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299CB526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AA049B" w:rsidP="00AA049B" w:rsidRDefault="00AA049B" w14:paraId="7BDE4CCA" w14:textId="77777777">
      <w:r>
        <w:t>Geachte Voorzitter,</w:t>
      </w:r>
    </w:p>
    <w:p w:rsidR="00AA049B" w:rsidP="00AA049B" w:rsidRDefault="00AA049B" w14:paraId="1A34E75B" w14:textId="77777777"/>
    <w:p w:rsidR="00AA049B" w:rsidP="00AA049B" w:rsidRDefault="00AA049B" w14:paraId="7A9C5F34" w14:textId="77777777">
      <w:r>
        <w:t>Met verwijzing naar de schriftelijke inbreng van de Tweede Kamer</w:t>
      </w:r>
    </w:p>
    <w:p w:rsidRPr="00C37FE1" w:rsidR="00C37FE1" w:rsidP="00AA049B" w:rsidRDefault="00AA049B" w14:paraId="5BFD433A" w14:textId="7090E89B">
      <w:r>
        <w:t>d.d</w:t>
      </w:r>
      <w:r w:rsidR="00266D18">
        <w:t>.</w:t>
      </w:r>
      <w:r>
        <w:t xml:space="preserve"> 1</w:t>
      </w:r>
      <w:r w:rsidR="008405E8">
        <w:t>0 januari 2017</w:t>
      </w:r>
      <w:r>
        <w:t xml:space="preserve"> naar aanleiding van de Raad </w:t>
      </w:r>
      <w:r w:rsidR="008405E8">
        <w:t>Buitenlandse Zaken die op 16 januar</w:t>
      </w:r>
      <w:r>
        <w:t>i a.s. zal plaatsvinden, gaan uw Kamer hierbij de antwoorden toe van de zijde van het kabinet.</w:t>
      </w:r>
      <w:r w:rsidR="002D4824">
        <w:t xml:space="preserve"> </w:t>
      </w:r>
    </w:p>
    <w:p w:rsidR="00C37FE1" w:rsidP="00C37FE1" w:rsidRDefault="00AA049B" w14:paraId="1E08F325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AA049B" w14:paraId="7272BBC9" w14:textId="77777777">
        <w:tc>
          <w:tcPr>
            <w:tcW w:w="4500" w:type="pct"/>
          </w:tcPr>
          <w:p w:rsidRPr="00C37FE1" w:rsidR="002F6C89" w:rsidP="002F6C89" w:rsidRDefault="00AA049B" w14:paraId="58649B92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AA049B" w14:paraId="26B114AB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AA049B" w14:paraId="3CDEC29D" w14:textId="77777777">
        <w:tc>
          <w:tcPr>
            <w:tcW w:w="4500" w:type="pct"/>
          </w:tcPr>
          <w:p w:rsidR="00AA049B" w:rsidP="002F6C89" w:rsidRDefault="00AA049B" w14:paraId="369AFBCA" w14:textId="77777777">
            <w:bookmarkStart w:name="bm_groet1" w:id="5"/>
          </w:p>
          <w:p w:rsidR="00AA049B" w:rsidP="002F6C89" w:rsidRDefault="00AA049B" w14:paraId="72BA5244" w14:textId="77777777"/>
          <w:p w:rsidR="00AA049B" w:rsidP="002F6C89" w:rsidRDefault="00AA049B" w14:paraId="70F2EB65" w14:textId="77777777"/>
          <w:p w:rsidR="00AA049B" w:rsidP="002F6C89" w:rsidRDefault="00AA049B" w14:paraId="323D62BA" w14:textId="77777777"/>
          <w:p w:rsidRPr="00C37FE1" w:rsidR="004B0BDA" w:rsidP="002F6C89" w:rsidRDefault="00AA049B" w14:paraId="780135BC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AA049B" w14:paraId="61776807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8DCD45B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C8CF" w14:textId="77777777" w:rsidR="00680914" w:rsidRDefault="00680914">
      <w:r>
        <w:separator/>
      </w:r>
    </w:p>
    <w:p w14:paraId="3FAB8DEF" w14:textId="77777777" w:rsidR="00680914" w:rsidRDefault="00680914"/>
  </w:endnote>
  <w:endnote w:type="continuationSeparator" w:id="0">
    <w:p w14:paraId="09F803AC" w14:textId="77777777" w:rsidR="00680914" w:rsidRDefault="00680914">
      <w:r>
        <w:continuationSeparator/>
      </w:r>
    </w:p>
    <w:p w14:paraId="0AB18174" w14:textId="77777777" w:rsidR="00680914" w:rsidRDefault="00680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9874" w14:textId="77777777" w:rsidR="0014093E" w:rsidRDefault="0014093E">
    <w:pPr>
      <w:pStyle w:val="Footer"/>
    </w:pPr>
  </w:p>
  <w:p w14:paraId="069981FF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E682D6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A1CBDAC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BA54580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3353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444769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CE587E2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2C9AA8A4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E33539">
              <w:t>1</w:t>
            </w:r>
          </w:fldSimple>
        </w:p>
      </w:tc>
    </w:tr>
    <w:bookmarkEnd w:id="12"/>
  </w:tbl>
  <w:p w14:paraId="1187597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46F87E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C7216E" w14:textId="77777777" w:rsidR="0014093E" w:rsidRDefault="0014093E" w:rsidP="00023E9A"/>
      </w:tc>
      <w:tc>
        <w:tcPr>
          <w:tcW w:w="2148" w:type="dxa"/>
        </w:tcPr>
        <w:p w14:paraId="1A5A4757" w14:textId="73AF6902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171A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D171AE">
              <w:t>1</w:t>
            </w:r>
          </w:fldSimple>
        </w:p>
      </w:tc>
    </w:tr>
  </w:tbl>
  <w:p w14:paraId="15BE9F90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4AA5A" w14:textId="77777777" w:rsidR="00680914" w:rsidRDefault="00680914">
      <w:r>
        <w:separator/>
      </w:r>
    </w:p>
    <w:p w14:paraId="74383155" w14:textId="77777777" w:rsidR="00680914" w:rsidRDefault="00680914"/>
  </w:footnote>
  <w:footnote w:type="continuationSeparator" w:id="0">
    <w:p w14:paraId="10449F12" w14:textId="77777777" w:rsidR="00680914" w:rsidRDefault="00680914">
      <w:r>
        <w:continuationSeparator/>
      </w:r>
    </w:p>
    <w:p w14:paraId="3397250B" w14:textId="77777777" w:rsidR="00680914" w:rsidRDefault="00680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9F3A" w14:textId="77777777" w:rsidR="0014093E" w:rsidRDefault="0014093E">
    <w:pPr>
      <w:pStyle w:val="Header"/>
    </w:pPr>
  </w:p>
  <w:p w14:paraId="6B523B40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2BF1D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12C1B" wp14:editId="7305D6B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0255AE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059B58" w14:textId="77777777" w:rsidR="0014093E" w:rsidRPr="00FB2EB1" w:rsidRDefault="00AA049B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62DCAF5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41D4B40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0EAD0FB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73F83B5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3353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AAC8E31" w14:textId="77777777" w:rsidR="0014093E" w:rsidRDefault="00AA049B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78D7ED07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04B76D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040C828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A1B7E9C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12C1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0255AE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6059B58" w14:textId="77777777" w:rsidR="0014093E" w:rsidRPr="00FB2EB1" w:rsidRDefault="00AA049B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62DCAF5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41D4B40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0EAD0FB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73F83B5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3353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AAC8E31" w14:textId="77777777" w:rsidR="0014093E" w:rsidRDefault="00AA049B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78D7ED07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04B76D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040C828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A1B7E9C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15397EE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97AA689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EF86E36" w14:textId="77777777" w:rsidR="0014093E" w:rsidRPr="00740712" w:rsidRDefault="0014093E" w:rsidP="004F44C2"/>
  <w:p w14:paraId="7BA8E4E8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21F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0AC1DC" wp14:editId="31BBE22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830454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679E748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AAB00A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9CA5BF" wp14:editId="6A8F662D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EDE7FDF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AC1D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830454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679E748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AAB00A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9CA5BF" wp14:editId="6A8F662D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EDE7FDF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E0963E" wp14:editId="35F07D5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A049B" w14:paraId="2F8F7C6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8EA79C" w14:textId="736A9BEE" w:rsidR="0014093E" w:rsidRPr="00AA049B" w:rsidRDefault="00AA049B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AA049B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AA049B">
                                  <w:br/>
                                  <w:t>Bezuidenhoutseweg 67</w:t>
                                </w:r>
                                <w:r w:rsidR="0014093E" w:rsidRPr="00AA049B">
                                  <w:br/>
                                  <w:t>2594 AC Den Haag</w:t>
                                </w:r>
                                <w:r w:rsidR="0014093E" w:rsidRPr="00AA049B">
                                  <w:br/>
                                  <w:t>Postbus 20061</w:t>
                                </w:r>
                                <w:r w:rsidR="0014093E" w:rsidRPr="00AA049B">
                                  <w:br/>
                                  <w:t>Nederland</w:t>
                                </w:r>
                                <w:r w:rsidR="0014093E" w:rsidRPr="00AA049B">
                                  <w:fldChar w:fldCharType="begin"/>
                                </w:r>
                                <w:r w:rsidR="0014093E" w:rsidRPr="00AA049B">
                                  <w:instrText xml:space="preserve"> IF  </w:instrText>
                                </w:r>
                                <w:r w:rsidR="0014093E" w:rsidRPr="00AA049B">
                                  <w:fldChar w:fldCharType="begin"/>
                                </w:r>
                                <w:r w:rsidR="0014093E" w:rsidRPr="00AA049B">
                                  <w:instrText xml:space="preserve"> DOCPROPERTY "BZ_UseCountry" </w:instrText>
                                </w:r>
                                <w:r w:rsidR="0014093E" w:rsidRPr="00AA049B">
                                  <w:fldChar w:fldCharType="separate"/>
                                </w:r>
                                <w:r w:rsidR="00E33539">
                                  <w:instrText>N</w:instrText>
                                </w:r>
                                <w:r w:rsidR="0014093E" w:rsidRPr="00AA049B">
                                  <w:fldChar w:fldCharType="end"/>
                                </w:r>
                                <w:r w:rsidR="0014093E" w:rsidRPr="00AA049B">
                                  <w:instrText>="Y" "</w:instrText>
                                </w:r>
                                <w:r w:rsidR="0014093E" w:rsidRPr="00AA049B">
                                  <w:fldChar w:fldCharType="begin"/>
                                </w:r>
                                <w:r w:rsidR="0014093E" w:rsidRPr="00AA049B">
                                  <w:instrText xml:space="preserve"> DOCPROPERTY "L_HomeCountry" </w:instrText>
                                </w:r>
                                <w:r w:rsidR="0014093E" w:rsidRPr="00AA049B">
                                  <w:fldChar w:fldCharType="separate"/>
                                </w:r>
                                <w:r w:rsidR="0014093E" w:rsidRPr="00AA049B">
                                  <w:instrText>Nederland</w:instrText>
                                </w:r>
                                <w:r w:rsidR="0014093E" w:rsidRPr="00AA049B">
                                  <w:fldChar w:fldCharType="end"/>
                                </w:r>
                                <w:r w:rsidR="0014093E" w:rsidRPr="00AA049B">
                                  <w:instrText>" ""</w:instrText>
                                </w:r>
                                <w:r w:rsidR="0014093E" w:rsidRPr="00AA049B">
                                  <w:fldChar w:fldCharType="end"/>
                                </w:r>
                                <w:r w:rsidR="0014093E" w:rsidRPr="00AA049B">
                                  <w:br/>
                                </w:r>
                                <w:r w:rsidR="00522E82" w:rsidRPr="00AA049B">
                                  <w:t>www.rijksoverheid.nl</w:t>
                                </w:r>
                              </w:p>
                              <w:p w14:paraId="5DC0DCD1" w14:textId="77777777" w:rsidR="0014093E" w:rsidRPr="00AA049B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AA049B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AA049B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AA049B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AE43343" w14:textId="77777777" w:rsidR="0014093E" w:rsidRPr="00AA049B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AA049B" w14:paraId="0025CCD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EA4B7A4" w14:textId="77777777" w:rsidR="0014093E" w:rsidRPr="00AA049B" w:rsidRDefault="0014093E" w:rsidP="00BC4AE3"/>
                            </w:tc>
                          </w:tr>
                          <w:tr w:rsidR="0014093E" w:rsidRPr="00AA049B" w14:paraId="0B57102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305223" w14:textId="77777777" w:rsidR="0014093E" w:rsidRPr="00AA049B" w:rsidRDefault="0049503C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E33539">
                                    <w:t>Onze Referentie</w:t>
                                  </w:r>
                                </w:fldSimple>
                              </w:p>
                              <w:p w14:paraId="69CBD01F" w14:textId="23E7C0B2" w:rsidR="0014093E" w:rsidRPr="00AA049B" w:rsidRDefault="008405E8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>
                                  <w:t>MinBuZa-2017</w:t>
                                </w:r>
                                <w:r w:rsidR="00AA049B" w:rsidRPr="00AA049B">
                                  <w:t>.</w:t>
                                </w:r>
                                <w:bookmarkEnd w:id="19"/>
                                <w:r w:rsidR="00E006B6">
                                  <w:t>30029</w:t>
                                </w:r>
                              </w:p>
                              <w:p w14:paraId="4AFC2175" w14:textId="77777777" w:rsidR="0014093E" w:rsidRPr="00AA049B" w:rsidRDefault="00AA049B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AA049B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AA049B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33539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59C6A6F" w14:textId="77777777" w:rsidR="0014093E" w:rsidRPr="00AA049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1CABF181" w14:textId="77777777" w:rsidR="0014093E" w:rsidRPr="00AA049B" w:rsidRDefault="00AA049B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AA049B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AA049B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33539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B5C98CA" w14:textId="77777777" w:rsidR="0014093E" w:rsidRPr="00AA049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7A5E3653" w14:textId="77777777" w:rsidR="0014093E" w:rsidRPr="00AA049B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AA049B" w14:paraId="5649CE9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61387B4" w14:textId="77777777" w:rsidR="0014093E" w:rsidRPr="00AA049B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8868A22" w14:textId="77777777" w:rsidR="0014093E" w:rsidRPr="00AA049B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0963E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A049B" w14:paraId="2F8F7C6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A8EA79C" w14:textId="736A9BEE" w:rsidR="0014093E" w:rsidRPr="00AA049B" w:rsidRDefault="00AA049B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AA049B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AA049B">
                            <w:br/>
                            <w:t>Bezuidenhoutseweg 67</w:t>
                          </w:r>
                          <w:r w:rsidR="0014093E" w:rsidRPr="00AA049B">
                            <w:br/>
                            <w:t>2594 AC Den Haag</w:t>
                          </w:r>
                          <w:r w:rsidR="0014093E" w:rsidRPr="00AA049B">
                            <w:br/>
                            <w:t>Postbus 20061</w:t>
                          </w:r>
                          <w:r w:rsidR="0014093E" w:rsidRPr="00AA049B">
                            <w:br/>
                            <w:t>Nederland</w:t>
                          </w:r>
                          <w:r w:rsidR="0014093E" w:rsidRPr="00AA049B">
                            <w:fldChar w:fldCharType="begin"/>
                          </w:r>
                          <w:r w:rsidR="0014093E" w:rsidRPr="00AA049B">
                            <w:instrText xml:space="preserve"> IF  </w:instrText>
                          </w:r>
                          <w:r w:rsidR="0014093E" w:rsidRPr="00AA049B">
                            <w:fldChar w:fldCharType="begin"/>
                          </w:r>
                          <w:r w:rsidR="0014093E" w:rsidRPr="00AA049B">
                            <w:instrText xml:space="preserve"> DOCPROPERTY "BZ_UseCountry" </w:instrText>
                          </w:r>
                          <w:r w:rsidR="0014093E" w:rsidRPr="00AA049B">
                            <w:fldChar w:fldCharType="separate"/>
                          </w:r>
                          <w:r w:rsidR="00E33539">
                            <w:instrText>N</w:instrText>
                          </w:r>
                          <w:r w:rsidR="0014093E" w:rsidRPr="00AA049B">
                            <w:fldChar w:fldCharType="end"/>
                          </w:r>
                          <w:r w:rsidR="0014093E" w:rsidRPr="00AA049B">
                            <w:instrText>="Y" "</w:instrText>
                          </w:r>
                          <w:r w:rsidR="0014093E" w:rsidRPr="00AA049B">
                            <w:fldChar w:fldCharType="begin"/>
                          </w:r>
                          <w:r w:rsidR="0014093E" w:rsidRPr="00AA049B">
                            <w:instrText xml:space="preserve"> DOCPROPERTY "L_HomeCountry" </w:instrText>
                          </w:r>
                          <w:r w:rsidR="0014093E" w:rsidRPr="00AA049B">
                            <w:fldChar w:fldCharType="separate"/>
                          </w:r>
                          <w:r w:rsidR="0014093E" w:rsidRPr="00AA049B">
                            <w:instrText>Nederland</w:instrText>
                          </w:r>
                          <w:r w:rsidR="0014093E" w:rsidRPr="00AA049B">
                            <w:fldChar w:fldCharType="end"/>
                          </w:r>
                          <w:r w:rsidR="0014093E" w:rsidRPr="00AA049B">
                            <w:instrText>" ""</w:instrText>
                          </w:r>
                          <w:r w:rsidR="0014093E" w:rsidRPr="00AA049B">
                            <w:fldChar w:fldCharType="end"/>
                          </w:r>
                          <w:r w:rsidR="0014093E" w:rsidRPr="00AA049B">
                            <w:br/>
                          </w:r>
                          <w:r w:rsidR="00522E82" w:rsidRPr="00AA049B">
                            <w:t>www.rijksoverheid.nl</w:t>
                          </w:r>
                        </w:p>
                        <w:p w14:paraId="5DC0DCD1" w14:textId="77777777" w:rsidR="0014093E" w:rsidRPr="00AA049B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AA049B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AA049B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AA049B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AE43343" w14:textId="77777777" w:rsidR="0014093E" w:rsidRPr="00AA049B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AA049B" w14:paraId="0025CCD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EA4B7A4" w14:textId="77777777" w:rsidR="0014093E" w:rsidRPr="00AA049B" w:rsidRDefault="0014093E" w:rsidP="00BC4AE3"/>
                      </w:tc>
                    </w:tr>
                    <w:tr w:rsidR="0014093E" w:rsidRPr="00AA049B" w14:paraId="0B57102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5305223" w14:textId="77777777" w:rsidR="0014093E" w:rsidRPr="00AA049B" w:rsidRDefault="0049503C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E33539">
                              <w:t>Onze Referentie</w:t>
                            </w:r>
                          </w:fldSimple>
                        </w:p>
                        <w:p w14:paraId="69CBD01F" w14:textId="23E7C0B2" w:rsidR="0014093E" w:rsidRPr="00AA049B" w:rsidRDefault="008405E8" w:rsidP="00BC4AE3">
                          <w:pPr>
                            <w:pStyle w:val="Huisstijl-Gegeven"/>
                          </w:pPr>
                          <w:bookmarkStart w:id="28" w:name="bm_reference"/>
                          <w:r>
                            <w:t>MinBuZa-2017</w:t>
                          </w:r>
                          <w:r w:rsidR="00AA049B" w:rsidRPr="00AA049B">
                            <w:t>.</w:t>
                          </w:r>
                          <w:bookmarkEnd w:id="28"/>
                          <w:r w:rsidR="00E006B6">
                            <w:t>30029</w:t>
                          </w:r>
                        </w:p>
                        <w:p w14:paraId="4AFC2175" w14:textId="77777777" w:rsidR="0014093E" w:rsidRPr="00AA049B" w:rsidRDefault="00AA049B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AA049B">
                            <w:rPr>
                              <w:vanish/>
                            </w:rPr>
                            <w:fldChar w:fldCharType="begin"/>
                          </w:r>
                          <w:r w:rsidRPr="00AA049B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AA049B">
                            <w:rPr>
                              <w:vanish/>
                            </w:rPr>
                            <w:fldChar w:fldCharType="separate"/>
                          </w:r>
                          <w:r w:rsidR="00E33539">
                            <w:rPr>
                              <w:vanish/>
                            </w:rPr>
                            <w:t>Uw Referentie</w:t>
                          </w:r>
                          <w:r w:rsidRPr="00AA049B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59C6A6F" w14:textId="77777777" w:rsidR="0014093E" w:rsidRPr="00AA049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1CABF181" w14:textId="77777777" w:rsidR="0014093E" w:rsidRPr="00AA049B" w:rsidRDefault="00AA049B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AA049B">
                            <w:rPr>
                              <w:vanish/>
                            </w:rPr>
                            <w:fldChar w:fldCharType="begin"/>
                          </w:r>
                          <w:r w:rsidRPr="00AA049B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AA049B">
                            <w:rPr>
                              <w:vanish/>
                            </w:rPr>
                            <w:fldChar w:fldCharType="separate"/>
                          </w:r>
                          <w:r w:rsidR="00E33539">
                            <w:rPr>
                              <w:vanish/>
                            </w:rPr>
                            <w:t>Bijlage(n)</w:t>
                          </w:r>
                          <w:r w:rsidRPr="00AA049B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B5C98CA" w14:textId="77777777" w:rsidR="0014093E" w:rsidRPr="00AA049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7A5E3653" w14:textId="77777777" w:rsidR="0014093E" w:rsidRPr="00AA049B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AA049B" w14:paraId="5649CE9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61387B4" w14:textId="77777777" w:rsidR="0014093E" w:rsidRPr="00AA049B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8868A22" w14:textId="77777777" w:rsidR="0014093E" w:rsidRPr="00AA049B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7156B9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C63ADF5" w14:textId="77777777" w:rsidR="0014093E" w:rsidRPr="00BC3B53" w:rsidRDefault="0014093E" w:rsidP="00717318">
          <w:pPr>
            <w:pStyle w:val="Huisstijl-NAW"/>
          </w:pPr>
        </w:p>
      </w:tc>
    </w:tr>
    <w:tr w:rsidR="0014093E" w14:paraId="7FE994D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BCC722A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E33539" w:rsidRPr="00E33539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E33539" w:rsidRPr="00E33539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1D44A2F5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E33539" w:rsidRPr="00E33539">
              <w:rPr>
                <w:bCs/>
                <w:lang w:val="en-US"/>
              </w:rPr>
              <w:t>4</w:t>
            </w:r>
          </w:fldSimple>
        </w:p>
        <w:p w14:paraId="6D2C417B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D8F987" w14:textId="77777777" w:rsidR="0014093E" w:rsidRPr="008C5110" w:rsidRDefault="0014093E" w:rsidP="008C5110">
          <w:pPr>
            <w:jc w:val="center"/>
          </w:pPr>
        </w:p>
      </w:tc>
    </w:tr>
    <w:tr w:rsidR="0014093E" w14:paraId="5CC40D5B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EFF21E4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972A215" w14:textId="77777777">
      <w:trPr>
        <w:trHeight w:val="240"/>
      </w:trPr>
      <w:tc>
        <w:tcPr>
          <w:tcW w:w="7520" w:type="dxa"/>
          <w:shd w:val="clear" w:color="auto" w:fill="auto"/>
        </w:tcPr>
        <w:p w14:paraId="68413A9E" w14:textId="11824EC7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3353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bookmarkStart w:id="31" w:name="bm_date"/>
          <w:r w:rsidR="00D171AE">
            <w:rPr>
              <w:rFonts w:cs="Verdana"/>
              <w:szCs w:val="18"/>
            </w:rPr>
            <w:t xml:space="preserve">  13</w:t>
          </w:r>
          <w:bookmarkStart w:id="32" w:name="_GoBack"/>
          <w:bookmarkEnd w:id="32"/>
          <w:r w:rsidR="008405E8">
            <w:rPr>
              <w:rFonts w:cs="Verdana"/>
              <w:szCs w:val="18"/>
            </w:rPr>
            <w:t xml:space="preserve"> januari</w:t>
          </w:r>
          <w:r w:rsidR="00AA049B">
            <w:rPr>
              <w:rFonts w:cs="Verdana"/>
              <w:szCs w:val="18"/>
            </w:rPr>
            <w:t xml:space="preserve"> 201</w:t>
          </w:r>
          <w:bookmarkEnd w:id="31"/>
          <w:r w:rsidR="008405E8">
            <w:rPr>
              <w:rFonts w:cs="Verdana"/>
              <w:szCs w:val="18"/>
            </w:rPr>
            <w:t>7</w:t>
          </w:r>
        </w:p>
      </w:tc>
    </w:tr>
    <w:tr w:rsidR="0014093E" w:rsidRPr="001F182C" w14:paraId="55E8B5DE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2DC0BB93" w14:textId="2C4BB968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3353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AA049B">
            <w:t>Schriftelijk overleg Raad Buitenlandse</w:t>
          </w:r>
          <w:r w:rsidR="008405E8">
            <w:t xml:space="preserve"> Zaken van 16 januari</w:t>
          </w:r>
          <w:r w:rsidR="00AA049B">
            <w:t xml:space="preserve"> 201</w:t>
          </w:r>
          <w:bookmarkEnd w:id="33"/>
          <w:r w:rsidR="008405E8">
            <w:t>7</w:t>
          </w:r>
        </w:p>
      </w:tc>
    </w:tr>
  </w:tbl>
  <w:p w14:paraId="5B95D9B7" w14:textId="77777777" w:rsidR="0014093E" w:rsidRDefault="0014093E" w:rsidP="00BC4AE3">
    <w:pPr>
      <w:pStyle w:val="Header"/>
    </w:pPr>
  </w:p>
  <w:p w14:paraId="1ECE3A0B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9B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66D18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503C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0914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05E8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049B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8369A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171AE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C7BAB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06B6"/>
    <w:rsid w:val="00E014F6"/>
    <w:rsid w:val="00E04F72"/>
    <w:rsid w:val="00E10DC6"/>
    <w:rsid w:val="00E11F8E"/>
    <w:rsid w:val="00E12E12"/>
    <w:rsid w:val="00E16D97"/>
    <w:rsid w:val="00E17467"/>
    <w:rsid w:val="00E22D86"/>
    <w:rsid w:val="00E27E5B"/>
    <w:rsid w:val="00E330C4"/>
    <w:rsid w:val="00E33539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477052"/>
  <w15:docId w15:val="{3AE06CC6-4C8F-4E93-9020-F64D638E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4FEB0B49-C3B2-4A4E-B867-EA60DEEC6231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284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2016-07-13T13:51:00.0000000Z</lastPrinted>
  <dcterms:created xsi:type="dcterms:W3CDTF">2017-01-13T14:03:00.0000000Z</dcterms:created>
  <dcterms:modified xsi:type="dcterms:W3CDTF">2017-01-13T14:03:00.0000000Z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Buitenlandse Zaken van 18 juli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0x01010011199FCE9E7A92419494D4D6EA1E72A0</vt:lpwstr>
  </property>
  <property fmtid="{D5CDD505-2E9C-101B-9397-08002B2CF9AE}" pid="55" name="Land0">
    <vt:lpwstr/>
  </property>
  <property fmtid="{D5CDD505-2E9C-101B-9397-08002B2CF9AE}" pid="56" name="Forum">
    <vt:lpwstr/>
  </property>
</Properties>
</file>