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106" w:rsidRDefault="000A13F0">
      <w:pPr>
        <w:pStyle w:val="in-table"/>
      </w:pPr>
      <w:bookmarkStart w:name="_GoBack" w:id="0"/>
      <w:bookmarkEnd w:id="0"/>
      <w:r>
        <w:rPr>
          <w:noProof/>
        </w:rPr>
        <mc:AlternateContent>
          <mc:Choice Requires="wps">
            <w:drawing>
              <wp:anchor distT="0" distB="0" distL="114300" distR="114300" simplePos="0" relativeHeight="251659776" behindDoc="0" locked="0" layoutInCell="1" allowOverlap="1" wp14:editId="5A052656" wp14:anchorId="7C295DEC">
                <wp:simplePos x="0" y="0"/>
                <wp:positionH relativeFrom="page">
                  <wp:posOffset>0</wp:posOffset>
                </wp:positionH>
                <wp:positionV relativeFrom="page">
                  <wp:posOffset>0</wp:posOffset>
                </wp:positionV>
                <wp:extent cx="0" cy="0"/>
                <wp:effectExtent l="9525" t="9525" r="9525" b="9525"/>
                <wp:wrapNone/>
                <wp:docPr id="9"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3252C3" w:rsidRDefault="003252C3"/>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97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">
                <v:textbox style="layout-flow:vertical;mso-layout-flow-alt:bottom-to-top">
                  <w:txbxContent>
                    <w:p w:rsidR="003252C3" w:rsidRDefault="003252C3"/>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F75106">
        <w:tc>
          <w:tcPr>
            <w:tcW w:w="0" w:type="auto"/>
          </w:tcPr>
          <w:p w:rsidR="00F75106" w:rsidRDefault="003252C3">
            <w:bookmarkStart w:name="woordmerk" w:id="1"/>
            <w:bookmarkStart w:name="woordmerk_bk" w:id="2"/>
            <w:bookmarkEnd w:id="1"/>
            <w:r>
              <w:rPr>
                <w:noProof/>
              </w:rPr>
              <w:drawing>
                <wp:inline distT="0" distB="0" distL="0" distR="0" wp14:anchorId="129C97F9" wp14:editId="1C7EE00F">
                  <wp:extent cx="2340869" cy="1583439"/>
                  <wp:effectExtent l="0" t="0" r="0" b="0"/>
                  <wp:docPr id="3" name="Afbeelding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40869" cy="1583439"/>
                          </a:xfrm>
                          <a:prstGeom prst="rect">
                            <a:avLst/>
                          </a:prstGeom>
                        </pic:spPr>
                      </pic:pic>
                    </a:graphicData>
                  </a:graphic>
                </wp:inline>
              </w:drawing>
            </w:r>
            <w:bookmarkEnd w:id="2"/>
            <w:r w:rsidR="008A7B34">
              <w:fldChar w:fldCharType="begin"/>
            </w:r>
            <w:r w:rsidR="00F75106">
              <w:instrText xml:space="preserve"> DOCPROPERTY woordmerk </w:instrText>
            </w:r>
            <w:r w:rsidR="008A7B34">
              <w:fldChar w:fldCharType="end"/>
            </w:r>
          </w:p>
        </w:tc>
      </w:tr>
    </w:tbl>
    <w:p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F75106">
        <w:trPr>
          <w:trHeight w:val="306" w:hRule="exact"/>
        </w:trPr>
        <w:tc>
          <w:tcPr>
            <w:tcW w:w="7512" w:type="dxa"/>
            <w:gridSpan w:val="2"/>
          </w:tcPr>
          <w:p w:rsidR="00F75106" w:rsidRDefault="008A7B34">
            <w:pPr>
              <w:pStyle w:val="Huisstijl-Retouradres"/>
            </w:pPr>
            <w:r>
              <w:fldChar w:fldCharType="begin"/>
            </w:r>
            <w:r w:rsidR="000129A4">
              <w:instrText xml:space="preserve"> DOCPROPERTY retouradres </w:instrText>
            </w:r>
            <w:r>
              <w:fldChar w:fldCharType="separate"/>
            </w:r>
            <w:r w:rsidR="003252C3">
              <w:t>&gt; Retouradres Postbus 20301 2500 EH  Den Haag</w:t>
            </w:r>
            <w:r>
              <w:fldChar w:fldCharType="end"/>
            </w:r>
          </w:p>
        </w:tc>
      </w:tr>
      <w:tr w:rsidR="00F75106">
        <w:trPr>
          <w:cantSplit/>
          <w:trHeight w:val="85" w:hRule="exact"/>
        </w:trPr>
        <w:tc>
          <w:tcPr>
            <w:tcW w:w="7512" w:type="dxa"/>
            <w:gridSpan w:val="2"/>
          </w:tcPr>
          <w:p w:rsidR="00F75106" w:rsidRDefault="00F75106">
            <w:pPr>
              <w:pStyle w:val="Huisstijl-Rubricering"/>
            </w:pPr>
          </w:p>
        </w:tc>
      </w:tr>
      <w:tr w:rsidR="00F75106">
        <w:trPr>
          <w:cantSplit/>
          <w:trHeight w:val="187" w:hRule="exact"/>
        </w:trPr>
        <w:tc>
          <w:tcPr>
            <w:tcW w:w="7512" w:type="dxa"/>
            <w:gridSpan w:val="2"/>
          </w:tcPr>
          <w:p w:rsidR="00F75106" w:rsidRDefault="008A7B34">
            <w:pPr>
              <w:pStyle w:val="Huisstijl-Rubricering"/>
            </w:pPr>
            <w:r>
              <w:fldChar w:fldCharType="begin"/>
            </w:r>
            <w:r w:rsidR="000129A4">
              <w:instrText xml:space="preserve"> DOCPROPERTY rubricering </w:instrText>
            </w:r>
            <w:r>
              <w:fldChar w:fldCharType="end"/>
            </w:r>
          </w:p>
        </w:tc>
      </w:tr>
      <w:tr w:rsidR="00F75106">
        <w:trPr>
          <w:cantSplit/>
          <w:trHeight w:val="2166" w:hRule="exact"/>
        </w:trPr>
        <w:tc>
          <w:tcPr>
            <w:tcW w:w="7512" w:type="dxa"/>
            <w:gridSpan w:val="2"/>
          </w:tcPr>
          <w:p w:rsidR="003252C3" w:rsidRDefault="00524041">
            <w:pPr>
              <w:pStyle w:val="adres"/>
            </w:pPr>
            <w:r>
              <w:t xml:space="preserve">Aan </w:t>
            </w:r>
            <w:r w:rsidR="008A7B34">
              <w:fldChar w:fldCharType="begin"/>
            </w:r>
            <w:r w:rsidR="000129A4">
              <w:instrText xml:space="preserve"> DOCVARIABLE adres *\MERGEFORMAT </w:instrText>
            </w:r>
            <w:r w:rsidR="008A7B34">
              <w:fldChar w:fldCharType="separate"/>
            </w:r>
            <w:r>
              <w:t>d</w:t>
            </w:r>
            <w:r w:rsidR="003252C3">
              <w:t>e Voorzitter van de Tweede Kamer</w:t>
            </w:r>
          </w:p>
          <w:p w:rsidR="003252C3" w:rsidRDefault="003252C3">
            <w:pPr>
              <w:pStyle w:val="adres"/>
            </w:pPr>
            <w:r>
              <w:t>der Staten-Generaal</w:t>
            </w:r>
          </w:p>
          <w:p w:rsidR="003252C3" w:rsidRDefault="003252C3">
            <w:pPr>
              <w:pStyle w:val="adres"/>
            </w:pPr>
            <w:r>
              <w:t>Postbus 20018 </w:t>
            </w:r>
          </w:p>
          <w:p w:rsidR="00F75106" w:rsidRDefault="003252C3">
            <w:pPr>
              <w:pStyle w:val="adres"/>
            </w:pPr>
            <w:r>
              <w:t>2500 EA  DEN HAAG</w:t>
            </w:r>
            <w:r w:rsidR="008A7B34">
              <w:fldChar w:fldCharType="end"/>
            </w:r>
          </w:p>
          <w:p w:rsidR="00F75106" w:rsidRDefault="008A7B34">
            <w:pPr>
              <w:pStyle w:val="kixcode"/>
            </w:pPr>
            <w:r>
              <w:fldChar w:fldCharType="begin"/>
            </w:r>
            <w:r w:rsidR="000129A4">
              <w:instrText xml:space="preserve"> DOCPROPERTY kix </w:instrText>
            </w:r>
            <w:r>
              <w:fldChar w:fldCharType="end"/>
            </w:r>
          </w:p>
          <w:p w:rsidR="00F75106" w:rsidRDefault="00F75106">
            <w:pPr>
              <w:pStyle w:val="kixcode"/>
            </w:pPr>
          </w:p>
        </w:tc>
      </w:tr>
      <w:tr w:rsidR="00F75106">
        <w:trPr>
          <w:trHeight w:val="465" w:hRule="exact"/>
        </w:trPr>
        <w:tc>
          <w:tcPr>
            <w:tcW w:w="7512" w:type="dxa"/>
            <w:gridSpan w:val="2"/>
          </w:tcPr>
          <w:p w:rsidR="00F75106" w:rsidRDefault="00F75106">
            <w:pPr>
              <w:pStyle w:val="broodtekst"/>
            </w:pPr>
          </w:p>
        </w:tc>
      </w:tr>
      <w:tr w:rsidR="00F75106">
        <w:trPr>
          <w:trHeight w:val="238" w:hRule="exact"/>
        </w:trPr>
        <w:tc>
          <w:tcPr>
            <w:tcW w:w="1099" w:type="dxa"/>
          </w:tcPr>
          <w:p w:rsidR="00F75106" w:rsidRDefault="008A7B34">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3252C3">
              <w:rPr>
                <w:noProof/>
              </w:rPr>
              <w:t>Datum</w:t>
            </w:r>
            <w:r>
              <w:rPr>
                <w:noProof/>
              </w:rPr>
              <w:fldChar w:fldCharType="end"/>
            </w:r>
          </w:p>
        </w:tc>
        <w:tc>
          <w:tcPr>
            <w:tcW w:w="6413" w:type="dxa"/>
          </w:tcPr>
          <w:p w:rsidR="00F75106" w:rsidRDefault="008A7B34">
            <w:pPr>
              <w:pStyle w:val="datumonderwerp"/>
              <w:tabs>
                <w:tab w:val="clear" w:pos="794"/>
                <w:tab w:val="left" w:pos="1092"/>
              </w:tabs>
              <w:ind w:left="1140" w:hanging="1140"/>
            </w:pPr>
            <w:r>
              <w:fldChar w:fldCharType="begin"/>
            </w:r>
            <w:r w:rsidR="000129A4">
              <w:instrText xml:space="preserve"> DOCPROPERTY datum </w:instrText>
            </w:r>
            <w:r>
              <w:fldChar w:fldCharType="separate"/>
            </w:r>
            <w:r w:rsidR="00524041">
              <w:t>17</w:t>
            </w:r>
            <w:r w:rsidR="003252C3">
              <w:t xml:space="preserve"> januari 2017</w:t>
            </w:r>
            <w:r>
              <w:fldChar w:fldCharType="end"/>
            </w:r>
          </w:p>
        </w:tc>
      </w:tr>
      <w:tr w:rsidR="00F75106">
        <w:trPr>
          <w:trHeight w:val="482" w:hRule="exact"/>
        </w:trPr>
        <w:tc>
          <w:tcPr>
            <w:tcW w:w="1099" w:type="dxa"/>
          </w:tcPr>
          <w:p w:rsidR="00F75106" w:rsidRDefault="008A7B34">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3252C3">
              <w:rPr>
                <w:noProof/>
              </w:rPr>
              <w:t>Onderwerp</w:t>
            </w:r>
            <w:r>
              <w:rPr>
                <w:noProof/>
              </w:rPr>
              <w:fldChar w:fldCharType="end"/>
            </w:r>
          </w:p>
        </w:tc>
        <w:tc>
          <w:tcPr>
            <w:tcW w:w="6413" w:type="dxa"/>
          </w:tcPr>
          <w:p w:rsidR="00F75106" w:rsidRDefault="008A7B34">
            <w:pPr>
              <w:pStyle w:val="datumonderwerp"/>
            </w:pPr>
            <w:r>
              <w:fldChar w:fldCharType="begin"/>
            </w:r>
            <w:r w:rsidR="000129A4">
              <w:instrText xml:space="preserve"> DOCPROPERTY onderwerp </w:instrText>
            </w:r>
            <w:r>
              <w:fldChar w:fldCharType="separate"/>
            </w:r>
            <w:r w:rsidR="003252C3">
              <w:t>Deelname voorzitter College procureurs-generaal aan rondetafelgesprek over vervolg rapport commissie Hoekstra</w:t>
            </w:r>
            <w:r>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F75106">
        <w:tc>
          <w:tcPr>
            <w:tcW w:w="2013" w:type="dxa"/>
          </w:tcPr>
          <w:p w:rsidR="003252C3" w:rsidP="003252C3" w:rsidRDefault="003252C3">
            <w:pPr>
              <w:pStyle w:val="afzendgegevens-bold"/>
            </w:pPr>
            <w:bookmarkStart w:name="referentiegegevens" w:id="3"/>
            <w:bookmarkStart w:name="referentiegegevens_bk" w:id="4"/>
            <w:bookmarkEnd w:id="3"/>
            <w:r>
              <w:t>Directoraat-Generaal Rechtspleging en Rechtshandhaving</w:t>
            </w:r>
          </w:p>
          <w:p w:rsidR="003252C3" w:rsidP="003252C3" w:rsidRDefault="003252C3">
            <w:pPr>
              <w:pStyle w:val="afzendgegevens"/>
            </w:pPr>
            <w:r>
              <w:t>Directie Juridische en Operationele Aangelegenheden</w:t>
            </w:r>
          </w:p>
          <w:p w:rsidR="003252C3" w:rsidP="003252C3" w:rsidRDefault="003252C3">
            <w:pPr>
              <w:pStyle w:val="witregel1"/>
            </w:pPr>
          </w:p>
          <w:p w:rsidR="003252C3" w:rsidP="003252C3" w:rsidRDefault="003252C3">
            <w:pPr>
              <w:pStyle w:val="witregel1"/>
            </w:pPr>
            <w:r>
              <w:t> </w:t>
            </w:r>
          </w:p>
          <w:p w:rsidRPr="00524041" w:rsidR="003252C3" w:rsidP="003252C3" w:rsidRDefault="003252C3">
            <w:pPr>
              <w:pStyle w:val="afzendgegevens"/>
              <w:rPr>
                <w:lang w:val="de-DE"/>
              </w:rPr>
            </w:pPr>
            <w:r w:rsidRPr="00524041">
              <w:rPr>
                <w:lang w:val="de-DE"/>
              </w:rPr>
              <w:t>Turfmarkt 147</w:t>
            </w:r>
          </w:p>
          <w:p w:rsidRPr="00524041" w:rsidR="003252C3" w:rsidP="003252C3" w:rsidRDefault="003252C3">
            <w:pPr>
              <w:pStyle w:val="afzendgegevens"/>
              <w:rPr>
                <w:lang w:val="de-DE"/>
              </w:rPr>
            </w:pPr>
            <w:r w:rsidRPr="00524041">
              <w:rPr>
                <w:lang w:val="de-DE"/>
              </w:rPr>
              <w:t>2511 DP  Den Haag</w:t>
            </w:r>
          </w:p>
          <w:p w:rsidRPr="00524041" w:rsidR="003252C3" w:rsidP="003252C3" w:rsidRDefault="003252C3">
            <w:pPr>
              <w:pStyle w:val="afzendgegevens"/>
              <w:rPr>
                <w:lang w:val="de-DE"/>
              </w:rPr>
            </w:pPr>
            <w:r w:rsidRPr="00524041">
              <w:rPr>
                <w:lang w:val="de-DE"/>
              </w:rPr>
              <w:t>Postbus 20301</w:t>
            </w:r>
          </w:p>
          <w:p w:rsidRPr="00524041" w:rsidR="003252C3" w:rsidP="003252C3" w:rsidRDefault="003252C3">
            <w:pPr>
              <w:pStyle w:val="afzendgegevens"/>
              <w:rPr>
                <w:lang w:val="de-DE"/>
              </w:rPr>
            </w:pPr>
            <w:r w:rsidRPr="00524041">
              <w:rPr>
                <w:lang w:val="de-DE"/>
              </w:rPr>
              <w:t>2500 EH  Den Haag</w:t>
            </w:r>
          </w:p>
          <w:p w:rsidRPr="00524041" w:rsidR="003252C3" w:rsidP="003252C3" w:rsidRDefault="003252C3">
            <w:pPr>
              <w:pStyle w:val="afzendgegevens"/>
              <w:rPr>
                <w:lang w:val="de-DE"/>
              </w:rPr>
            </w:pPr>
            <w:r w:rsidRPr="00524041">
              <w:rPr>
                <w:lang w:val="de-DE"/>
              </w:rPr>
              <w:t>www.rijksoverheid.nl/venj</w:t>
            </w:r>
          </w:p>
          <w:p w:rsidRPr="00524041" w:rsidR="003252C3" w:rsidP="003252C3" w:rsidRDefault="003252C3">
            <w:pPr>
              <w:pStyle w:val="witregel1"/>
              <w:rPr>
                <w:lang w:val="de-DE"/>
              </w:rPr>
            </w:pPr>
            <w:r w:rsidRPr="00524041">
              <w:rPr>
                <w:lang w:val="de-DE"/>
              </w:rPr>
              <w:t> </w:t>
            </w:r>
          </w:p>
          <w:p w:rsidRPr="00524041" w:rsidR="00524041" w:rsidP="003252C3" w:rsidRDefault="00524041">
            <w:pPr>
              <w:pStyle w:val="referentiekopjes"/>
              <w:rPr>
                <w:lang w:val="de-DE"/>
              </w:rPr>
            </w:pPr>
          </w:p>
          <w:p w:rsidR="003252C3" w:rsidP="003252C3" w:rsidRDefault="003252C3">
            <w:pPr>
              <w:pStyle w:val="referentiekopjes"/>
            </w:pPr>
            <w:r>
              <w:t>Ons kenmerk</w:t>
            </w:r>
          </w:p>
          <w:p w:rsidR="003252C3" w:rsidP="003252C3" w:rsidRDefault="003252C3">
            <w:pPr>
              <w:pStyle w:val="referentiegegevens"/>
            </w:pPr>
            <w:r>
              <w:fldChar w:fldCharType="begin"/>
            </w:r>
            <w:r>
              <w:instrText xml:space="preserve"> DOCPROPERTY onskenmerk </w:instrText>
            </w:r>
            <w:r>
              <w:fldChar w:fldCharType="separate"/>
            </w:r>
            <w:r>
              <w:t>2034428</w:t>
            </w:r>
            <w:r>
              <w:fldChar w:fldCharType="end"/>
            </w:r>
          </w:p>
          <w:p w:rsidR="003252C3" w:rsidP="003252C3" w:rsidRDefault="003252C3">
            <w:pPr>
              <w:pStyle w:val="witregel1"/>
            </w:pPr>
            <w:r>
              <w:t> </w:t>
            </w:r>
          </w:p>
          <w:p w:rsidR="003252C3" w:rsidP="003252C3" w:rsidRDefault="003252C3">
            <w:pPr>
              <w:pStyle w:val="referentiekopjes"/>
            </w:pPr>
            <w:r>
              <w:t>Uw kenmerk</w:t>
            </w:r>
          </w:p>
          <w:p w:rsidR="003252C3" w:rsidP="003252C3" w:rsidRDefault="003252C3">
            <w:pPr>
              <w:pStyle w:val="referentiegegevens"/>
            </w:pPr>
            <w:r>
              <w:t>2016Z25024/2016D51270</w:t>
            </w:r>
          </w:p>
          <w:p w:rsidR="003252C3" w:rsidP="003252C3" w:rsidRDefault="003252C3">
            <w:pPr>
              <w:pStyle w:val="witregel1"/>
            </w:pPr>
            <w:r>
              <w:t> </w:t>
            </w:r>
          </w:p>
          <w:p w:rsidR="003252C3" w:rsidP="003252C3" w:rsidRDefault="003252C3">
            <w:pPr>
              <w:pStyle w:val="clausule"/>
            </w:pPr>
            <w:r>
              <w:t>Bij beantwoording de datum en ons kenmerk vermelden. Wilt u slechts één zaak in uw brief behandelen.</w:t>
            </w:r>
          </w:p>
          <w:p w:rsidR="003252C3" w:rsidP="003252C3" w:rsidRDefault="003252C3">
            <w:pPr>
              <w:pStyle w:val="referentiegegevens"/>
            </w:pPr>
          </w:p>
          <w:bookmarkEnd w:id="4"/>
          <w:p w:rsidR="00F75106" w:rsidP="003252C3" w:rsidRDefault="008A7B34">
            <w:pPr>
              <w:pStyle w:val="referentiegegevens"/>
            </w:pPr>
            <w:r>
              <w:fldChar w:fldCharType="begin"/>
            </w:r>
            <w:r w:rsidR="00F75106">
              <w:instrText xml:space="preserve"> DOCPROPERTY referentiegegevens </w:instrText>
            </w:r>
            <w:r>
              <w:fldChar w:fldCharType="end"/>
            </w:r>
          </w:p>
        </w:tc>
      </w:tr>
    </w:tbl>
    <w:p w:rsidR="00F75106" w:rsidRDefault="00F75106">
      <w:pPr>
        <w:pStyle w:val="broodtekst"/>
      </w:pPr>
    </w:p>
    <w:p w:rsidR="00F75106" w:rsidRDefault="00F75106">
      <w:pPr>
        <w:pStyle w:val="broodtekst"/>
        <w:sectPr w:rsidR="00F75106" w:rsidSect="00524041">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paperSrc w:first="262" w:other="259"/>
          <w:cols w:space="720"/>
          <w:titlePg/>
          <w:docGrid w:linePitch="360"/>
        </w:sectPr>
      </w:pPr>
    </w:p>
    <w:tbl>
      <w:tblPr>
        <w:tblStyle w:val="TableGrid"/>
        <w:tblW w:w="77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Pr="00C22108" w:rsidR="00C22108" w:rsidTr="003252C3">
        <w:tc>
          <w:tcPr>
            <w:tcW w:w="7716" w:type="dxa"/>
          </w:tcPr>
          <w:p w:rsidRPr="00C22108" w:rsidR="00C22108" w:rsidP="002353E3" w:rsidRDefault="000A13F0">
            <w:pPr>
              <w:pStyle w:val="broodtekst"/>
            </w:pPr>
            <w:r>
              <w:rPr>
                <w:noProof/>
                <w:sz w:val="20"/>
              </w:rPr>
              <w:lastRenderedPageBreak/>
              <mc:AlternateContent>
                <mc:Choice Requires="wps">
                  <w:drawing>
                    <wp:anchor distT="0" distB="0" distL="114300" distR="114300" simplePos="0" relativeHeight="251658752" behindDoc="0" locked="1" layoutInCell="1" allowOverlap="1" wp14:editId="55793DE3" wp14:anchorId="4A66668E">
                      <wp:simplePos x="0" y="0"/>
                      <wp:positionH relativeFrom="page">
                        <wp:posOffset>4935855</wp:posOffset>
                      </wp:positionH>
                      <wp:positionV relativeFrom="page">
                        <wp:posOffset>5828665</wp:posOffset>
                      </wp:positionV>
                      <wp:extent cx="1811020" cy="228600"/>
                      <wp:effectExtent l="635" t="0" r="0" b="0"/>
                      <wp:wrapNone/>
                      <wp:docPr id="8" name="Text Box 3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B2078A" w:rsidP="00B2078A" w:rsidRDefault="00B2078A">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4" style="position:absolute;margin-left:388.65pt;margin-top:458.95pt;width:142.6pt;height:1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">
                      <v:textbox inset="0,0,0,0">
                        <w:txbxContent>
                          <w:p w:rsidR="00B2078A" w:rsidP="00B2078A" w:rsidRDefault="00B2078A">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r>
              <w:rPr>
                <w:noProof/>
                <w:sz w:val="20"/>
              </w:rPr>
              <mc:AlternateContent>
                <mc:Choice Requires="wps">
                  <w:drawing>
                    <wp:anchor distT="0" distB="0" distL="114300" distR="114300" simplePos="0" relativeHeight="251657728" behindDoc="0" locked="1" layoutInCell="1" allowOverlap="1" wp14:editId="1067175B" wp14:anchorId="27480150">
                      <wp:simplePos x="0" y="0"/>
                      <wp:positionH relativeFrom="page">
                        <wp:posOffset>5944235</wp:posOffset>
                      </wp:positionH>
                      <wp:positionV relativeFrom="page">
                        <wp:posOffset>10182225</wp:posOffset>
                      </wp:positionV>
                      <wp:extent cx="1811020" cy="228600"/>
                      <wp:effectExtent l="0" t="635" r="0" b="0"/>
                      <wp:wrapNone/>
                      <wp:docPr id="7"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8A7B34">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">
                      <v:textbox inset="0,0,0,0">
                        <w:txbxContent>
                          <w:p w:rsidR="0089073C" w:rsidRDefault="008A7B34">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w:instrText>
                            </w:r>
                            <w:r>
                              <w:fldChar w:fldCharType="end"/>
                            </w:r>
                          </w:p>
                        </w:txbxContent>
                      </v:textbox>
                      <w10:wrap anchorx="page" anchory="page"/>
                      <w10:anchorlock/>
                    </v:shape>
                  </w:pict>
                </mc:Fallback>
              </mc:AlternateContent>
            </w:r>
            <w:bookmarkStart w:name="aanhef" w:id="7"/>
            <w:bookmarkEnd w:id="7"/>
            <w:r w:rsidRPr="00C22108" w:rsidR="008A7B34">
              <w:fldChar w:fldCharType="begin"/>
            </w:r>
            <w:r w:rsidRPr="00C22108" w:rsidR="00C22108">
              <w:instrText xml:space="preserve"> DOCPROPERTY aanhefdoc *\MERGEFORMAT </w:instrText>
            </w:r>
            <w:r w:rsidRPr="00C22108" w:rsidR="008A7B34">
              <w:fldChar w:fldCharType="end"/>
            </w:r>
          </w:p>
        </w:tc>
      </w:tr>
    </w:tbl>
    <w:p w:rsidR="000A13F0" w:rsidP="003252C3" w:rsidRDefault="000A13F0">
      <w:pPr>
        <w:pStyle w:val="broodtekst"/>
      </w:pPr>
      <w:bookmarkStart w:name="cursor" w:id="8"/>
      <w:bookmarkEnd w:id="8"/>
    </w:p>
    <w:p w:rsidR="003252C3" w:rsidP="000A13F0" w:rsidRDefault="003252C3">
      <w:pPr>
        <w:pStyle w:val="broodtekst"/>
      </w:pPr>
      <w:r>
        <w:t>In antwoord op de brief van de vaste commissie voor Veiligheid en Justitie van 29 december 2016 verleen ik hierbij de gevraagde toestemming tot deelname van de heer mr. H.J. Bolhaar, voorzitter van het College van procureurs-generaal, aan een besloten gesprek met de vaste commissie voor Veiligheid en Justitie naar aanleiding van het vervolg op het rapport van de Commissie Hoekstra over strafrechtelijke beslissingen in de zaak Bart van U. (Kamerstuk 29 279, nr. 320</w:t>
      </w:r>
    </w:p>
    <w:p w:rsidR="00F75106" w:rsidP="003252C3" w:rsidRDefault="003252C3">
      <w:pPr>
        <w:pStyle w:val="broodtekst"/>
      </w:pPr>
      <w:r>
        <w:t xml:space="preserve">Herdruk), voorafgaand aan het algemeen overleg over onderzoek in strafzaken op 1 februari 2017. </w:t>
      </w:r>
    </w:p>
    <w:p w:rsidR="000A13F0" w:rsidP="003252C3" w:rsidRDefault="000A13F0">
      <w:pPr>
        <w:pStyle w:val="broodtekst"/>
      </w:pPr>
    </w:p>
    <w:tbl>
      <w:tblPr>
        <w:tblW w:w="7501" w:type="dxa"/>
        <w:tblLayout w:type="fixed"/>
        <w:tblCellMar>
          <w:left w:w="0" w:type="dxa"/>
          <w:right w:w="0" w:type="dxa"/>
        </w:tblCellMar>
        <w:tblLook w:val="0000" w:firstRow="0" w:lastRow="0" w:firstColumn="0" w:lastColumn="0" w:noHBand="0" w:noVBand="0"/>
      </w:tblPr>
      <w:tblGrid>
        <w:gridCol w:w="7501"/>
      </w:tblGrid>
      <w:tr w:rsidR="00F75106">
        <w:trPr>
          <w:cantSplit/>
        </w:trPr>
        <w:tc>
          <w:tcPr>
            <w:tcW w:w="7501" w:type="dxa"/>
          </w:tcPr>
          <w:tbl>
            <w:tblPr>
              <w:tblStyle w:val="TableGrid"/>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9"/>
              <w:gridCol w:w="226"/>
              <w:gridCol w:w="3099"/>
            </w:tblGrid>
            <w:tr w:rsidRPr="003252C3" w:rsidR="003252C3" w:rsidTr="001D065F">
              <w:tc>
                <w:tcPr>
                  <w:tcW w:w="7534" w:type="dxa"/>
                  <w:gridSpan w:val="3"/>
                  <w:shd w:val="clear" w:color="auto" w:fill="auto"/>
                </w:tcPr>
                <w:p w:rsidRPr="003252C3" w:rsidR="003252C3" w:rsidP="003252C3" w:rsidRDefault="003252C3">
                  <w:pPr>
                    <w:pStyle w:val="broodtekst"/>
                  </w:pPr>
                  <w:bookmarkStart w:name="ondertekening" w:id="9"/>
                  <w:bookmarkStart w:name="ondertekening_bk" w:id="10"/>
                  <w:bookmarkEnd w:id="9"/>
                </w:p>
              </w:tc>
            </w:tr>
            <w:tr w:rsidRPr="003252C3" w:rsidR="003252C3" w:rsidTr="00070ACA">
              <w:tc>
                <w:tcPr>
                  <w:tcW w:w="7534" w:type="dxa"/>
                  <w:gridSpan w:val="3"/>
                  <w:shd w:val="clear" w:color="auto" w:fill="auto"/>
                </w:tcPr>
                <w:p w:rsidR="003252C3" w:rsidP="00524041" w:rsidRDefault="003252C3">
                  <w:pPr>
                    <w:pStyle w:val="broodtekst"/>
                  </w:pPr>
                  <w:r>
                    <w:t xml:space="preserve">De </w:t>
                  </w:r>
                  <w:r w:rsidR="00524041">
                    <w:t>M</w:t>
                  </w:r>
                  <w:r>
                    <w:t xml:space="preserve">inister van Veiligheid en Justitie, </w:t>
                  </w:r>
                </w:p>
                <w:p w:rsidRPr="003252C3" w:rsidR="003252C3" w:rsidP="003252C3" w:rsidRDefault="003252C3">
                  <w:pPr>
                    <w:pStyle w:val="broodtekst"/>
                  </w:pPr>
                </w:p>
              </w:tc>
            </w:tr>
            <w:tr w:rsidRPr="003252C3" w:rsidR="003252C3" w:rsidTr="000048EB">
              <w:tc>
                <w:tcPr>
                  <w:tcW w:w="7534" w:type="dxa"/>
                  <w:gridSpan w:val="3"/>
                  <w:shd w:val="clear" w:color="auto" w:fill="auto"/>
                </w:tcPr>
                <w:p w:rsidRPr="003252C3" w:rsidR="003252C3" w:rsidP="003252C3" w:rsidRDefault="003252C3">
                  <w:pPr>
                    <w:pStyle w:val="broodtekst"/>
                  </w:pPr>
                </w:p>
              </w:tc>
            </w:tr>
            <w:tr w:rsidRPr="003252C3" w:rsidR="003252C3" w:rsidTr="00CC7B9C">
              <w:tc>
                <w:tcPr>
                  <w:tcW w:w="7534" w:type="dxa"/>
                  <w:gridSpan w:val="3"/>
                  <w:shd w:val="clear" w:color="auto" w:fill="auto"/>
                </w:tcPr>
                <w:p w:rsidRPr="003252C3" w:rsidR="003252C3" w:rsidP="003252C3" w:rsidRDefault="003252C3">
                  <w:pPr>
                    <w:pStyle w:val="broodtekst"/>
                  </w:pPr>
                </w:p>
              </w:tc>
            </w:tr>
            <w:tr w:rsidRPr="003252C3" w:rsidR="003252C3" w:rsidTr="001C2622">
              <w:tc>
                <w:tcPr>
                  <w:tcW w:w="7534" w:type="dxa"/>
                  <w:gridSpan w:val="3"/>
                  <w:shd w:val="clear" w:color="auto" w:fill="auto"/>
                </w:tcPr>
                <w:p w:rsidRPr="003252C3" w:rsidR="003252C3" w:rsidP="003252C3" w:rsidRDefault="003252C3">
                  <w:pPr>
                    <w:pStyle w:val="broodtekst"/>
                  </w:pPr>
                </w:p>
              </w:tc>
            </w:tr>
            <w:tr w:rsidRPr="003252C3" w:rsidR="003252C3" w:rsidTr="00A73AB4">
              <w:tc>
                <w:tcPr>
                  <w:tcW w:w="7534" w:type="dxa"/>
                  <w:gridSpan w:val="3"/>
                  <w:shd w:val="clear" w:color="auto" w:fill="auto"/>
                </w:tcPr>
                <w:p w:rsidRPr="003252C3" w:rsidR="003252C3" w:rsidP="003252C3" w:rsidRDefault="003252C3">
                  <w:pPr>
                    <w:pStyle w:val="broodtekst"/>
                  </w:pPr>
                </w:p>
              </w:tc>
            </w:tr>
            <w:tr w:rsidRPr="003252C3" w:rsidR="003252C3" w:rsidTr="003252C3">
              <w:tc>
                <w:tcPr>
                  <w:tcW w:w="4209" w:type="dxa"/>
                  <w:shd w:val="clear" w:color="auto" w:fill="auto"/>
                </w:tcPr>
                <w:p w:rsidRPr="003252C3" w:rsidR="003252C3" w:rsidP="003252C3" w:rsidRDefault="003252C3">
                  <w:pPr>
                    <w:pStyle w:val="broodtekst"/>
                  </w:pPr>
                  <w:r>
                    <w:t>G.A. van der Steur</w:t>
                  </w:r>
                </w:p>
              </w:tc>
              <w:tc>
                <w:tcPr>
                  <w:tcW w:w="226" w:type="dxa"/>
                  <w:shd w:val="clear" w:color="auto" w:fill="auto"/>
                </w:tcPr>
                <w:p w:rsidRPr="003252C3" w:rsidR="003252C3" w:rsidP="003252C3" w:rsidRDefault="003252C3">
                  <w:pPr>
                    <w:pStyle w:val="broodtekst"/>
                  </w:pPr>
                </w:p>
              </w:tc>
              <w:tc>
                <w:tcPr>
                  <w:tcW w:w="3099" w:type="dxa"/>
                  <w:shd w:val="clear" w:color="auto" w:fill="auto"/>
                </w:tcPr>
                <w:p w:rsidRPr="003252C3" w:rsidR="003252C3" w:rsidP="003252C3" w:rsidRDefault="003252C3">
                  <w:pPr>
                    <w:pStyle w:val="in-table"/>
                  </w:pPr>
                </w:p>
              </w:tc>
            </w:tr>
          </w:tbl>
          <w:p w:rsidR="003252C3" w:rsidP="003252C3" w:rsidRDefault="003252C3">
            <w:pPr>
              <w:pStyle w:val="in-table"/>
            </w:pPr>
          </w:p>
          <w:bookmarkEnd w:id="10"/>
          <w:p w:rsidR="00F75106" w:rsidP="003252C3" w:rsidRDefault="008A7B34">
            <w:pPr>
              <w:pStyle w:val="in-table"/>
            </w:pPr>
            <w:r>
              <w:fldChar w:fldCharType="begin"/>
            </w:r>
            <w:r w:rsidR="00F75106">
              <w:instrText xml:space="preserve"> DOCPROPERTY ondertekening </w:instrText>
            </w:r>
            <w:r>
              <w:fldChar w:fldCharType="end"/>
            </w:r>
          </w:p>
        </w:tc>
      </w:tr>
    </w:tbl>
    <w:p w:rsidR="00F75106" w:rsidP="00690E82" w:rsidRDefault="00F75106">
      <w:pPr>
        <w:pStyle w:val="broodtekst"/>
      </w:pPr>
    </w:p>
    <w:sectPr w:rsidR="00F75106" w:rsidSect="00524041">
      <w:headerReference w:type="even" r:id="rId15"/>
      <w:footerReference w:type="default" r:id="rId16"/>
      <w:type w:val="continuous"/>
      <w:pgSz w:w="11906" w:h="16838" w:code="9"/>
      <w:pgMar w:top="2398" w:right="2818" w:bottom="1077" w:left="1588" w:header="2398" w:footer="25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2C3" w:rsidRDefault="003252C3">
      <w:r>
        <w:separator/>
      </w:r>
    </w:p>
    <w:p w:rsidR="003252C3" w:rsidRDefault="003252C3"/>
    <w:p w:rsidR="003252C3" w:rsidRDefault="003252C3"/>
    <w:p w:rsidR="003252C3" w:rsidRDefault="003252C3"/>
  </w:endnote>
  <w:endnote w:type="continuationSeparator" w:id="0">
    <w:p w:rsidR="003252C3" w:rsidRDefault="003252C3">
      <w:r>
        <w:continuationSeparator/>
      </w:r>
    </w:p>
    <w:p w:rsidR="003252C3" w:rsidRDefault="003252C3"/>
    <w:p w:rsidR="003252C3" w:rsidRDefault="003252C3"/>
    <w:p w:rsidR="003252C3" w:rsidRDefault="003252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A7B34">
    <w:pPr>
      <w:pStyle w:val="Footer"/>
      <w:framePr w:wrap="around" w:vAnchor="text" w:hAnchor="margin" w:xAlign="center" w:y="1"/>
      <w:rPr>
        <w:rStyle w:val="PageNumber"/>
      </w:rPr>
    </w:pPr>
    <w:r>
      <w:rPr>
        <w:rStyle w:val="PageNumber"/>
      </w:rPr>
      <w:fldChar w:fldCharType="begin"/>
    </w:r>
    <w:r w:rsidR="0089073C">
      <w:rPr>
        <w:rStyle w:val="PageNumber"/>
      </w:rPr>
      <w:instrText xml:space="preserve">PAGE  </w:instrText>
    </w:r>
    <w:r>
      <w:rPr>
        <w:rStyle w:val="PageNumber"/>
      </w:rPr>
      <w:fldChar w:fldCharType="end"/>
    </w:r>
  </w:p>
  <w:p w:rsidR="0089073C" w:rsidRDefault="0089073C">
    <w:pPr>
      <w:pStyle w:val="Footer"/>
    </w:pPr>
  </w:p>
  <w:p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trPr>
        <w:trHeight w:hRule="exact" w:val="240"/>
      </w:trPr>
      <w:tc>
        <w:tcPr>
          <w:tcW w:w="7752" w:type="dxa"/>
        </w:tcPr>
        <w:p w:rsidR="0089073C" w:rsidRDefault="0089073C">
          <w:pPr>
            <w:pStyle w:val="Huisstijl-Rubricering"/>
          </w:pPr>
          <w:r>
            <w:t>VERTROUWELIJK</w:t>
          </w:r>
        </w:p>
      </w:tc>
      <w:tc>
        <w:tcPr>
          <w:tcW w:w="2148" w:type="dxa"/>
        </w:tcPr>
        <w:p w:rsidR="0089073C" w:rsidRDefault="0089073C">
          <w:pPr>
            <w:pStyle w:val="Huisstijl-Paginanummering"/>
          </w:pPr>
          <w:r>
            <w:rPr>
              <w:rStyle w:val="Huisstijl-GegevenCharChar"/>
            </w:rPr>
            <w:t>Pagina  van</w:t>
          </w:r>
          <w:r>
            <w:t xml:space="preserve"> </w:t>
          </w:r>
          <w:r w:rsidR="00524041">
            <w:fldChar w:fldCharType="begin"/>
          </w:r>
          <w:r w:rsidR="00524041">
            <w:instrText xml:space="preserve"> NUMPAGES   \* MERGEFORMAT </w:instrText>
          </w:r>
          <w:r w:rsidR="00524041">
            <w:fldChar w:fldCharType="separate"/>
          </w:r>
          <w:r w:rsidR="00524041">
            <w:t>1</w:t>
          </w:r>
          <w:r w:rsidR="00524041">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trPr>
        <w:trHeight w:hRule="exact" w:val="240"/>
      </w:trPr>
      <w:tc>
        <w:tcPr>
          <w:tcW w:w="7752" w:type="dxa"/>
        </w:tcPr>
        <w:bookmarkStart w:id="5" w:name="bmVoettekst1"/>
        <w:p w:rsidR="0089073C" w:rsidRDefault="008A7B34">
          <w:pPr>
            <w:pStyle w:val="Huisstijl-Rubricering"/>
          </w:pPr>
          <w:r>
            <w:fldChar w:fldCharType="begin"/>
          </w:r>
          <w:r w:rsidR="0089073C">
            <w:instrText xml:space="preserve"> DOCPROPERTY rubricering </w:instrText>
          </w:r>
          <w:r>
            <w:fldChar w:fldCharType="end"/>
          </w:r>
        </w:p>
      </w:tc>
      <w:tc>
        <w:tcPr>
          <w:tcW w:w="2148" w:type="dxa"/>
        </w:tcPr>
        <w:p w:rsidR="0089073C" w:rsidRDefault="008A7B34">
          <w:pPr>
            <w:pStyle w:val="Huisstijl-Paginanummering"/>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524041">
            <w:rPr>
              <w:rStyle w:val="Huisstijl-GegevenCharChar"/>
            </w:rPr>
            <w:t>Pagina</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PAGE   \* MERGEFORMAT </w:instrText>
          </w:r>
          <w:r>
            <w:rPr>
              <w:rStyle w:val="Huisstijl-GegevenCharChar"/>
            </w:rPr>
            <w:fldChar w:fldCharType="separate"/>
          </w:r>
          <w:r w:rsidR="003252C3">
            <w:rPr>
              <w:rStyle w:val="Huisstijl-GegevenCharChar"/>
            </w:rPr>
            <w:t>1</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524041">
            <w:rPr>
              <w:rStyle w:val="Huisstijl-GegevenCharChar"/>
            </w:rPr>
            <w:t>van</w:t>
          </w:r>
          <w:r>
            <w:rPr>
              <w:rStyle w:val="Huisstijl-GegevenCharChar"/>
            </w:rPr>
            <w:fldChar w:fldCharType="end"/>
          </w:r>
          <w:r w:rsidR="0089073C">
            <w:t xml:space="preserve"> </w:t>
          </w:r>
          <w:r w:rsidR="00524041">
            <w:fldChar w:fldCharType="begin"/>
          </w:r>
          <w:r w:rsidR="00524041">
            <w:instrText xml:space="preserve"> SECTIONPAGES   \* MERGEFORMAT </w:instrText>
          </w:r>
          <w:r w:rsidR="00524041">
            <w:fldChar w:fldCharType="separate"/>
          </w:r>
          <w:r w:rsidR="003252C3">
            <w:t>1</w:t>
          </w:r>
          <w:r w:rsidR="00524041">
            <w:fldChar w:fldCharType="end"/>
          </w:r>
        </w:p>
      </w:tc>
    </w:tr>
    <w:bookmarkEnd w:id="5"/>
  </w:tbl>
  <w:p w:rsidR="0089073C" w:rsidRDefault="0089073C">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89073C">
      <w:trPr>
        <w:cantSplit/>
        <w:trHeight w:hRule="exact" w:val="23"/>
      </w:trPr>
      <w:tc>
        <w:tcPr>
          <w:tcW w:w="7771" w:type="dxa"/>
        </w:tcPr>
        <w:p w:rsidR="0089073C" w:rsidRDefault="0089073C">
          <w:pPr>
            <w:pStyle w:val="Huisstijl-Rubricering"/>
          </w:pPr>
        </w:p>
      </w:tc>
      <w:tc>
        <w:tcPr>
          <w:tcW w:w="2123" w:type="dxa"/>
        </w:tcPr>
        <w:p w:rsidR="0089073C" w:rsidRDefault="0089073C">
          <w:pPr>
            <w:pStyle w:val="Huisstijl-Paginanummering"/>
          </w:pPr>
        </w:p>
      </w:tc>
    </w:tr>
    <w:tr w:rsidR="0089073C">
      <w:trPr>
        <w:cantSplit/>
        <w:trHeight w:hRule="exact" w:val="216"/>
      </w:trPr>
      <w:tc>
        <w:tcPr>
          <w:tcW w:w="7771" w:type="dxa"/>
        </w:tcPr>
        <w:p w:rsidR="0089073C" w:rsidRDefault="008A7B34">
          <w:pPr>
            <w:pStyle w:val="Huisstijl-Rubricering"/>
          </w:pPr>
          <w:r>
            <w:fldChar w:fldCharType="begin"/>
          </w:r>
          <w:r w:rsidR="0089073C">
            <w:instrText xml:space="preserve"> DOCPROPERTY Rubricering </w:instrText>
          </w:r>
          <w:r>
            <w:fldChar w:fldCharType="end"/>
          </w:r>
        </w:p>
      </w:tc>
      <w:tc>
        <w:tcPr>
          <w:tcW w:w="2123" w:type="dxa"/>
        </w:tcPr>
        <w:p w:rsidR="0089073C" w:rsidRDefault="008A7B34">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C335ED">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89073C">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xml:space="preserve">" </w:instrText>
          </w:r>
          <w:r>
            <w:fldChar w:fldCharType="end"/>
          </w:r>
        </w:p>
      </w:tc>
    </w:tr>
  </w:tbl>
  <w:p w:rsidR="0089073C" w:rsidRDefault="0089073C">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89073C">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89073C">
      <w:trPr>
        <w:cantSplit/>
        <w:trHeight w:hRule="exact" w:val="289"/>
      </w:trPr>
      <w:tc>
        <w:tcPr>
          <w:tcW w:w="7769" w:type="dxa"/>
        </w:tcPr>
        <w:p w:rsidR="0089073C" w:rsidRDefault="008A7B34">
          <w:pPr>
            <w:pStyle w:val="Huisstijl-Rubricering"/>
          </w:pPr>
          <w:r>
            <w:fldChar w:fldCharType="begin"/>
          </w:r>
          <w:r w:rsidR="0089073C">
            <w:instrText xml:space="preserve"> DOCPROPERTY Rubricering </w:instrText>
          </w:r>
          <w:r>
            <w:fldChar w:fldCharType="end"/>
          </w:r>
        </w:p>
      </w:tc>
      <w:tc>
        <w:tcPr>
          <w:tcW w:w="2123" w:type="dxa"/>
        </w:tcPr>
        <w:p w:rsidR="0089073C" w:rsidRDefault="008A7B34">
          <w:pPr>
            <w:pStyle w:val="Huisstijl-Paginanummering"/>
            <w:rPr>
              <w:rStyle w:val="Huisstijl-GegevenCharChar"/>
            </w:rPr>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524041">
            <w:rPr>
              <w:rStyle w:val="Huisstijl-GegevenCharChar"/>
            </w:rPr>
            <w:t>Pagina</w:t>
          </w:r>
          <w:r>
            <w:rPr>
              <w:rStyle w:val="Huisstijl-GegevenCharChar"/>
            </w:rPr>
            <w:fldChar w:fldCharType="end"/>
          </w:r>
          <w:r w:rsidR="0089073C">
            <w:rPr>
              <w:rStyle w:val="Huisstijl-GegevenCharChar"/>
            </w:rPr>
            <w:t xml:space="preserve"> </w:t>
          </w:r>
          <w:r>
            <w:rPr>
              <w:rStyle w:val="PageNumber"/>
            </w:rPr>
            <w:fldChar w:fldCharType="begin"/>
          </w:r>
          <w:r w:rsidR="0089073C">
            <w:rPr>
              <w:rStyle w:val="PageNumber"/>
            </w:rPr>
            <w:instrText xml:space="preserve">PAGE  </w:instrText>
          </w:r>
          <w:r>
            <w:rPr>
              <w:rStyle w:val="PageNumber"/>
            </w:rPr>
            <w:fldChar w:fldCharType="separate"/>
          </w:r>
          <w:r w:rsidR="003252C3">
            <w:rPr>
              <w:rStyle w:val="PageNumber"/>
            </w:rPr>
            <w:t>1</w:t>
          </w:r>
          <w:r>
            <w:rPr>
              <w:rStyle w:val="PageNumbe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524041">
            <w:rPr>
              <w:rStyle w:val="Huisstijl-GegevenCharChar"/>
            </w:rPr>
            <w:t>van</w:t>
          </w:r>
          <w:r>
            <w:rPr>
              <w:rStyle w:val="Huisstijl-GegevenCharChar"/>
            </w:rPr>
            <w:fldChar w:fldCharType="end"/>
          </w:r>
          <w:r w:rsidR="0089073C">
            <w:t xml:space="preserve"> </w:t>
          </w:r>
          <w:r w:rsidR="00524041">
            <w:fldChar w:fldCharType="begin"/>
          </w:r>
          <w:r w:rsidR="00524041">
            <w:instrText xml:space="preserve"> SECTIONPAGES   \* MERGEFORMAT </w:instrText>
          </w:r>
          <w:r w:rsidR="00524041">
            <w:fldChar w:fldCharType="separate"/>
          </w:r>
          <w:r w:rsidR="003252C3">
            <w:t>1</w:t>
          </w:r>
          <w:r w:rsidR="00524041">
            <w:fldChar w:fldCharType="end"/>
          </w:r>
        </w:p>
      </w:tc>
    </w:tr>
    <w:tr w:rsidR="0089073C">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2C3" w:rsidRDefault="003252C3">
      <w:r>
        <w:separator/>
      </w:r>
    </w:p>
  </w:footnote>
  <w:footnote w:type="continuationSeparator" w:id="0">
    <w:p w:rsidR="003252C3" w:rsidRDefault="003252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pPr>
      <w:pStyle w:val="Header"/>
    </w:pPr>
  </w:p>
  <w:p w:rsidR="0089073C" w:rsidRDefault="008907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0A13F0">
    <w:pPr>
      <w:pStyle w:val="Header"/>
      <w:rPr>
        <w:rFonts w:cs="Verdana-Bold"/>
        <w:b/>
        <w:bCs/>
        <w:smallCaps/>
      </w:rPr>
    </w:pPr>
    <w:r>
      <w:rPr>
        <w:rFonts w:cs="Verdana-Bold"/>
        <w:b/>
        <w:bCs/>
        <w:smallCaps/>
        <w:noProof/>
        <w:sz w:val="20"/>
      </w:rPr>
      <mc:AlternateContent>
        <mc:Choice Requires="wps">
          <w:drawing>
            <wp:anchor distT="0" distB="0" distL="114300" distR="114300" simplePos="0" relativeHeight="251658240" behindDoc="0" locked="1" layoutInCell="1" allowOverlap="1" wp14:anchorId="5C41659B" wp14:editId="53E3C55F">
              <wp:simplePos x="0" y="0"/>
              <wp:positionH relativeFrom="page">
                <wp:posOffset>5854065</wp:posOffset>
              </wp:positionH>
              <wp:positionV relativeFrom="page">
                <wp:posOffset>1901190</wp:posOffset>
              </wp:positionV>
              <wp:extent cx="1492250" cy="7622540"/>
              <wp:effectExtent l="0" t="0" r="0" b="1270"/>
              <wp:wrapNone/>
              <wp:docPr id="6"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89073C">
                            <w:trPr>
                              <w:cantSplit/>
                            </w:trPr>
                            <w:tc>
                              <w:tcPr>
                                <w:tcW w:w="2007" w:type="dxa"/>
                              </w:tcPr>
                              <w:p w:rsidR="00524041" w:rsidRDefault="008A7B34">
                                <w:pPr>
                                  <w:pStyle w:val="referentiegegevparagraaf"/>
                                  <w:rPr>
                                    <w:b/>
                                  </w:rPr>
                                </w:pPr>
                                <w:r>
                                  <w:rPr>
                                    <w:b/>
                                  </w:rPr>
                                  <w:fldChar w:fldCharType="begin"/>
                                </w:r>
                                <w:r w:rsidR="0089073C" w:rsidRPr="00524041">
                                  <w:rPr>
                                    <w:b/>
                                  </w:rPr>
                                  <w:instrText xml:space="preserve"> DOCPROPERTY directoraatvolg</w:instrText>
                                </w:r>
                                <w:r>
                                  <w:rPr>
                                    <w:b/>
                                  </w:rPr>
                                  <w:fldChar w:fldCharType="separate"/>
                                </w:r>
                                <w:r w:rsidR="00524041">
                                  <w:rPr>
                                    <w:b/>
                                  </w:rPr>
                                  <w:t>Directoraat-Generaal Rechtspleging en Rechtshandhaving</w:t>
                                </w:r>
                              </w:p>
                              <w:p w:rsidR="00524041" w:rsidRDefault="008A7B34">
                                <w:pPr>
                                  <w:pStyle w:val="referentiegegevparagraaf"/>
                                </w:pPr>
                                <w:r>
                                  <w:rPr>
                                    <w:b/>
                                  </w:rPr>
                                  <w:fldChar w:fldCharType="end"/>
                                </w:r>
                                <w:r>
                                  <w:fldChar w:fldCharType="begin"/>
                                </w:r>
                                <w:r w:rsidR="0089073C" w:rsidRPr="00524041">
                                  <w:instrText xml:space="preserve"> DOCPROPERTY directoraatnaamvolg </w:instrText>
                                </w:r>
                                <w:r>
                                  <w:fldChar w:fldCharType="separate"/>
                                </w:r>
                                <w:r w:rsidR="00524041">
                                  <w:t>Directie Juridische en Operationele Aangelegenheden</w:t>
                                </w:r>
                              </w:p>
                              <w:p w:rsidR="00524041" w:rsidRDefault="008A7B34">
                                <w:pPr>
                                  <w:pStyle w:val="referentiegegevparagraaf"/>
                                  <w:rPr>
                                    <w:rStyle w:val="directieregel"/>
                                  </w:rPr>
                                </w:pPr>
                                <w:r>
                                  <w:fldChar w:fldCharType="end"/>
                                </w:r>
                                <w:r>
                                  <w:fldChar w:fldCharType="begin"/>
                                </w:r>
                                <w:r w:rsidR="000129A4">
                                  <w:instrText xml:space="preserve"> DOCPROPERTY onderdeelvolg </w:instrText>
                                </w:r>
                                <w:r>
                                  <w:fldChar w:fldCharType="separate"/>
                                </w:r>
                                <w:r w:rsidR="00524041">
                                  <w:t>Stafbureau PIDS</w:t>
                                </w:r>
                                <w:r>
                                  <w:fldChar w:fldCharType="end"/>
                                </w:r>
                                <w:r>
                                  <w:rPr>
                                    <w:rStyle w:val="directieregel"/>
                                  </w:rPr>
                                  <w:fldChar w:fldCharType="begin"/>
                                </w:r>
                                <w:r w:rsidR="0089073C">
                                  <w:rPr>
                                    <w:rStyle w:val="directieregel"/>
                                  </w:rPr>
                                  <w:instrText xml:space="preserve"> DOCPROPERTY directieregel </w:instrText>
                                </w:r>
                                <w:r>
                                  <w:rPr>
                                    <w:rStyle w:val="directieregel"/>
                                  </w:rPr>
                                  <w:fldChar w:fldCharType="separate"/>
                                </w:r>
                                <w:r w:rsidR="00524041">
                                  <w:rPr>
                                    <w:rStyle w:val="directieregel"/>
                                  </w:rPr>
                                  <w:t> </w:t>
                                </w:r>
                              </w:p>
                              <w:p w:rsidR="0089073C" w:rsidRPr="00524041" w:rsidRDefault="008A7B34">
                                <w:pPr>
                                  <w:pStyle w:val="referentiegegevparagraaf"/>
                                </w:pPr>
                                <w:r>
                                  <w:rPr>
                                    <w:rStyle w:val="directieregel"/>
                                  </w:rPr>
                                  <w:fldChar w:fldCharType="end"/>
                                </w:r>
                              </w:p>
                              <w:p w:rsidR="0089073C" w:rsidRDefault="008A7B34">
                                <w:pPr>
                                  <w:pStyle w:val="referentiegegevens"/>
                                  <w:rPr>
                                    <w:b/>
                                  </w:rPr>
                                </w:pPr>
                                <w:r>
                                  <w:rPr>
                                    <w:b/>
                                  </w:rPr>
                                  <w:fldChar w:fldCharType="begin"/>
                                </w:r>
                                <w:r w:rsidR="0089073C" w:rsidRPr="00524041">
                                  <w:rPr>
                                    <w:b/>
                                  </w:rPr>
                                  <w:instrText xml:space="preserve"> DOCPROPERTY _datum </w:instrText>
                                </w:r>
                                <w:r>
                                  <w:rPr>
                                    <w:b/>
                                  </w:rPr>
                                  <w:fldChar w:fldCharType="separate"/>
                                </w:r>
                                <w:r w:rsidR="00524041">
                                  <w:rPr>
                                    <w:b/>
                                  </w:rPr>
                                  <w:t>Datum</w:t>
                                </w:r>
                                <w:r>
                                  <w:rPr>
                                    <w:b/>
                                  </w:rPr>
                                  <w:fldChar w:fldCharType="end"/>
                                </w:r>
                              </w:p>
                              <w:p w:rsidR="0089073C" w:rsidRDefault="008A7B34">
                                <w:pPr>
                                  <w:pStyle w:val="referentiegegevens"/>
                                </w:pPr>
                                <w:r>
                                  <w:fldChar w:fldCharType="begin"/>
                                </w:r>
                                <w:r w:rsidR="000129A4">
                                  <w:instrText xml:space="preserve"> DOCPROPERTY datum </w:instrText>
                                </w:r>
                                <w:r>
                                  <w:fldChar w:fldCharType="separate"/>
                                </w:r>
                                <w:r w:rsidR="00524041">
                                  <w:t>9 januari 2017</w:t>
                                </w:r>
                                <w:r>
                                  <w:fldChar w:fldCharType="end"/>
                                </w:r>
                              </w:p>
                              <w:p w:rsidR="0089073C" w:rsidRDefault="0089073C">
                                <w:pPr>
                                  <w:pStyle w:val="witregel1"/>
                                </w:pPr>
                              </w:p>
                              <w:p w:rsidR="00524041" w:rsidRDefault="008A7B34">
                                <w:pPr>
                                  <w:pStyle w:val="referentiegegevens"/>
                                  <w:rPr>
                                    <w:b/>
                                  </w:rPr>
                                </w:pPr>
                                <w:r>
                                  <w:rPr>
                                    <w:b/>
                                  </w:rPr>
                                  <w:fldChar w:fldCharType="begin"/>
                                </w:r>
                                <w:r w:rsidR="0089073C">
                                  <w:rPr>
                                    <w:b/>
                                  </w:rPr>
                                  <w:instrText xml:space="preserve"> DOCPROPERTY _onskenmerk </w:instrText>
                                </w:r>
                                <w:r>
                                  <w:rPr>
                                    <w:b/>
                                  </w:rPr>
                                  <w:fldChar w:fldCharType="separate"/>
                                </w:r>
                                <w:r w:rsidR="00524041">
                                  <w:rPr>
                                    <w:b/>
                                  </w:rPr>
                                  <w:t>Ons kenmerk</w:t>
                                </w:r>
                              </w:p>
                              <w:p w:rsidR="0089073C" w:rsidRDefault="008A7B34">
                                <w:pPr>
                                  <w:pStyle w:val="referentiegegevens"/>
                                  <w:rPr>
                                    <w:b/>
                                    <w:bCs/>
                                  </w:rPr>
                                </w:pPr>
                                <w:r>
                                  <w:rPr>
                                    <w:b/>
                                  </w:rPr>
                                  <w:fldChar w:fldCharType="end"/>
                                </w:r>
                                <w:r>
                                  <w:fldChar w:fldCharType="begin"/>
                                </w:r>
                                <w:r w:rsidR="000129A4">
                                  <w:instrText>2034428</w:instrText>
                                </w:r>
                                <w:r>
                                  <w:fldChar w:fldCharType="separate"/>
                                </w:r>
                                <w:r w:rsidR="003252C3">
                                  <w:t>.</w:t>
                                </w:r>
                                <w:r>
                                  <w:fldChar w:fldCharType="end"/>
                                </w:r>
                              </w:p>
                            </w:tc>
                          </w:tr>
                          <w:tr w:rsidR="0089073C">
                            <w:trPr>
                              <w:cantSplit/>
                            </w:trPr>
                            <w:tc>
                              <w:tcPr>
                                <w:tcW w:w="2007" w:type="dxa"/>
                              </w:tcPr>
                              <w:p w:rsidR="0089073C" w:rsidRDefault="0089073C">
                                <w:pPr>
                                  <w:pStyle w:val="clausule"/>
                                </w:pPr>
                              </w:p>
                            </w:tc>
                          </w:tr>
                        </w:tbl>
                        <w:p w:rsidR="0089073C" w:rsidRDefault="0089073C"/>
                        <w:p w:rsidR="0089073C" w:rsidRDefault="008907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9" type="#_x0000_t202" style="position:absolute;margin-left:460.95pt;margin-top:149.7pt;width:117.5pt;height:60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eK9twIAALw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89073C">
                      <w:trPr>
                        <w:cantSplit/>
                      </w:trPr>
                      <w:tc>
                        <w:tcPr>
                          <w:tcW w:w="2007" w:type="dxa"/>
                        </w:tcPr>
                        <w:p w:rsidR="00524041" w:rsidRDefault="008A7B34">
                          <w:pPr>
                            <w:pStyle w:val="referentiegegevparagraaf"/>
                            <w:rPr>
                              <w:b/>
                            </w:rPr>
                          </w:pPr>
                          <w:r>
                            <w:rPr>
                              <w:b/>
                            </w:rPr>
                            <w:fldChar w:fldCharType="begin"/>
                          </w:r>
                          <w:r w:rsidR="0089073C" w:rsidRPr="00524041">
                            <w:rPr>
                              <w:b/>
                            </w:rPr>
                            <w:instrText xml:space="preserve"> DOCPROPERTY directoraatvolg</w:instrText>
                          </w:r>
                          <w:r>
                            <w:rPr>
                              <w:b/>
                            </w:rPr>
                            <w:fldChar w:fldCharType="separate"/>
                          </w:r>
                          <w:r w:rsidR="00524041">
                            <w:rPr>
                              <w:b/>
                            </w:rPr>
                            <w:t>Directoraat-Generaal Rechtspleging en Rechtshandhaving</w:t>
                          </w:r>
                        </w:p>
                        <w:p w:rsidR="00524041" w:rsidRDefault="008A7B34">
                          <w:pPr>
                            <w:pStyle w:val="referentiegegevparagraaf"/>
                          </w:pPr>
                          <w:r>
                            <w:rPr>
                              <w:b/>
                            </w:rPr>
                            <w:fldChar w:fldCharType="end"/>
                          </w:r>
                          <w:r>
                            <w:fldChar w:fldCharType="begin"/>
                          </w:r>
                          <w:r w:rsidR="0089073C" w:rsidRPr="00524041">
                            <w:instrText xml:space="preserve"> DOCPROPERTY directoraatnaamvolg </w:instrText>
                          </w:r>
                          <w:r>
                            <w:fldChar w:fldCharType="separate"/>
                          </w:r>
                          <w:r w:rsidR="00524041">
                            <w:t>Directie Juridische en Operationele Aangelegenheden</w:t>
                          </w:r>
                        </w:p>
                        <w:p w:rsidR="00524041" w:rsidRDefault="008A7B34">
                          <w:pPr>
                            <w:pStyle w:val="referentiegegevparagraaf"/>
                            <w:rPr>
                              <w:rStyle w:val="directieregel"/>
                            </w:rPr>
                          </w:pPr>
                          <w:r>
                            <w:fldChar w:fldCharType="end"/>
                          </w:r>
                          <w:r>
                            <w:fldChar w:fldCharType="begin"/>
                          </w:r>
                          <w:r w:rsidR="000129A4">
                            <w:instrText xml:space="preserve"> DOCPROPERTY onderdeelvolg </w:instrText>
                          </w:r>
                          <w:r>
                            <w:fldChar w:fldCharType="separate"/>
                          </w:r>
                          <w:r w:rsidR="00524041">
                            <w:t>Stafbureau PIDS</w:t>
                          </w:r>
                          <w:r>
                            <w:fldChar w:fldCharType="end"/>
                          </w:r>
                          <w:r>
                            <w:rPr>
                              <w:rStyle w:val="directieregel"/>
                            </w:rPr>
                            <w:fldChar w:fldCharType="begin"/>
                          </w:r>
                          <w:r w:rsidR="0089073C">
                            <w:rPr>
                              <w:rStyle w:val="directieregel"/>
                            </w:rPr>
                            <w:instrText xml:space="preserve"> DOCPROPERTY directieregel </w:instrText>
                          </w:r>
                          <w:r>
                            <w:rPr>
                              <w:rStyle w:val="directieregel"/>
                            </w:rPr>
                            <w:fldChar w:fldCharType="separate"/>
                          </w:r>
                          <w:r w:rsidR="00524041">
                            <w:rPr>
                              <w:rStyle w:val="directieregel"/>
                            </w:rPr>
                            <w:t> </w:t>
                          </w:r>
                        </w:p>
                        <w:p w:rsidR="0089073C" w:rsidRPr="00524041" w:rsidRDefault="008A7B34">
                          <w:pPr>
                            <w:pStyle w:val="referentiegegevparagraaf"/>
                          </w:pPr>
                          <w:r>
                            <w:rPr>
                              <w:rStyle w:val="directieregel"/>
                            </w:rPr>
                            <w:fldChar w:fldCharType="end"/>
                          </w:r>
                        </w:p>
                        <w:p w:rsidR="0089073C" w:rsidRDefault="008A7B34">
                          <w:pPr>
                            <w:pStyle w:val="referentiegegevens"/>
                            <w:rPr>
                              <w:b/>
                            </w:rPr>
                          </w:pPr>
                          <w:r>
                            <w:rPr>
                              <w:b/>
                            </w:rPr>
                            <w:fldChar w:fldCharType="begin"/>
                          </w:r>
                          <w:r w:rsidR="0089073C" w:rsidRPr="00524041">
                            <w:rPr>
                              <w:b/>
                            </w:rPr>
                            <w:instrText xml:space="preserve"> DOCPROPERTY _datum </w:instrText>
                          </w:r>
                          <w:r>
                            <w:rPr>
                              <w:b/>
                            </w:rPr>
                            <w:fldChar w:fldCharType="separate"/>
                          </w:r>
                          <w:r w:rsidR="00524041">
                            <w:rPr>
                              <w:b/>
                            </w:rPr>
                            <w:t>Datum</w:t>
                          </w:r>
                          <w:r>
                            <w:rPr>
                              <w:b/>
                            </w:rPr>
                            <w:fldChar w:fldCharType="end"/>
                          </w:r>
                        </w:p>
                        <w:p w:rsidR="0089073C" w:rsidRDefault="008A7B34">
                          <w:pPr>
                            <w:pStyle w:val="referentiegegevens"/>
                          </w:pPr>
                          <w:r>
                            <w:fldChar w:fldCharType="begin"/>
                          </w:r>
                          <w:r w:rsidR="000129A4">
                            <w:instrText xml:space="preserve"> DOCPROPERTY datum </w:instrText>
                          </w:r>
                          <w:r>
                            <w:fldChar w:fldCharType="separate"/>
                          </w:r>
                          <w:r w:rsidR="00524041">
                            <w:t>9 januari 2017</w:t>
                          </w:r>
                          <w:r>
                            <w:fldChar w:fldCharType="end"/>
                          </w:r>
                        </w:p>
                        <w:p w:rsidR="0089073C" w:rsidRDefault="0089073C">
                          <w:pPr>
                            <w:pStyle w:val="witregel1"/>
                          </w:pPr>
                        </w:p>
                        <w:p w:rsidR="00524041" w:rsidRDefault="008A7B34">
                          <w:pPr>
                            <w:pStyle w:val="referentiegegevens"/>
                            <w:rPr>
                              <w:b/>
                            </w:rPr>
                          </w:pPr>
                          <w:r>
                            <w:rPr>
                              <w:b/>
                            </w:rPr>
                            <w:fldChar w:fldCharType="begin"/>
                          </w:r>
                          <w:r w:rsidR="0089073C">
                            <w:rPr>
                              <w:b/>
                            </w:rPr>
                            <w:instrText xml:space="preserve"> DOCPROPERTY _onskenmerk </w:instrText>
                          </w:r>
                          <w:r>
                            <w:rPr>
                              <w:b/>
                            </w:rPr>
                            <w:fldChar w:fldCharType="separate"/>
                          </w:r>
                          <w:r w:rsidR="00524041">
                            <w:rPr>
                              <w:b/>
                            </w:rPr>
                            <w:t>Ons kenmerk</w:t>
                          </w:r>
                        </w:p>
                        <w:p w:rsidR="0089073C" w:rsidRDefault="008A7B34">
                          <w:pPr>
                            <w:pStyle w:val="referentiegegevens"/>
                            <w:rPr>
                              <w:b/>
                              <w:bCs/>
                            </w:rPr>
                          </w:pPr>
                          <w:r>
                            <w:rPr>
                              <w:b/>
                            </w:rPr>
                            <w:fldChar w:fldCharType="end"/>
                          </w:r>
                          <w:r>
                            <w:fldChar w:fldCharType="begin"/>
                          </w:r>
                          <w:r w:rsidR="000129A4">
                            <w:instrText>2034428</w:instrText>
                          </w:r>
                          <w:r>
                            <w:fldChar w:fldCharType="separate"/>
                          </w:r>
                          <w:r w:rsidR="003252C3">
                            <w:t>.</w:t>
                          </w:r>
                          <w:r>
                            <w:fldChar w:fldCharType="end"/>
                          </w:r>
                        </w:p>
                      </w:tc>
                    </w:tr>
                    <w:tr w:rsidR="0089073C">
                      <w:trPr>
                        <w:cantSplit/>
                      </w:trPr>
                      <w:tc>
                        <w:tcPr>
                          <w:tcW w:w="2007" w:type="dxa"/>
                        </w:tcPr>
                        <w:p w:rsidR="0089073C" w:rsidRDefault="0089073C">
                          <w:pPr>
                            <w:pStyle w:val="clausule"/>
                          </w:pPr>
                        </w:p>
                      </w:tc>
                    </w:tr>
                  </w:tbl>
                  <w:p w:rsidR="0089073C" w:rsidRDefault="0089073C"/>
                  <w:p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14:anchorId="6417B416" wp14:editId="7C64A361">
              <wp:simplePos x="0" y="0"/>
              <wp:positionH relativeFrom="page">
                <wp:posOffset>1008380</wp:posOffset>
              </wp:positionH>
              <wp:positionV relativeFrom="page">
                <wp:posOffset>1955165</wp:posOffset>
              </wp:positionV>
              <wp:extent cx="4759325" cy="113665"/>
              <wp:effectExtent l="0" t="2540" r="4445" b="0"/>
              <wp:wrapNone/>
              <wp:docPr id="5"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8A7B34">
                          <w:pPr>
                            <w:pStyle w:val="Huisstijl-Rubricering"/>
                          </w:pPr>
                          <w:r>
                            <w:fldChar w:fldCharType="begin"/>
                          </w:r>
                          <w:r w:rsidR="0089073C">
                            <w:instrText xml:space="preserve"> DOCPROPERTY rubricering </w:instrText>
                          </w:r>
                          <w:r>
                            <w:fldChar w:fldCharType="end"/>
                          </w:r>
                        </w:p>
                        <w:p w:rsidR="0089073C" w:rsidRDefault="008907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30"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" stroked="f" strokecolor="fuchsia">
              <v:textbox inset="0,0,0,0">
                <w:txbxContent>
                  <w:p w:rsidR="0089073C" w:rsidRDefault="008A7B34">
                    <w:pPr>
                      <w:pStyle w:val="Huisstijl-Rubricering"/>
                    </w:pPr>
                    <w:r>
                      <w:fldChar w:fldCharType="begin"/>
                    </w:r>
                    <w:r w:rsidR="0089073C">
                      <w:instrText xml:space="preserve"> DOCPROPERTY rubricering </w:instrText>
                    </w:r>
                    <w:r>
                      <w:fldChar w:fldCharType="end"/>
                    </w:r>
                  </w:p>
                  <w:p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89073C">
      <w:trPr>
        <w:trHeight w:hRule="exact" w:val="136"/>
      </w:trPr>
      <w:tc>
        <w:tcPr>
          <w:tcW w:w="7520" w:type="dxa"/>
        </w:tcPr>
        <w:p w:rsidR="0089073C" w:rsidRDefault="0089073C">
          <w:pPr>
            <w:spacing w:line="240" w:lineRule="auto"/>
            <w:rPr>
              <w:sz w:val="12"/>
              <w:szCs w:val="12"/>
            </w:rPr>
          </w:pPr>
        </w:p>
      </w:tc>
    </w:tr>
  </w:tbl>
  <w:p w:rsidR="0089073C" w:rsidRDefault="008A7B34">
    <w:pPr>
      <w:pStyle w:val="Header"/>
      <w:spacing w:line="242" w:lineRule="exact"/>
    </w:pPr>
    <w:r>
      <w:fldChar w:fldCharType="begin"/>
    </w:r>
    <w:r w:rsidR="0089073C">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pPr>
      <w:pStyle w:val="Header"/>
      <w:rPr>
        <w:color w:val="FFFFFF"/>
      </w:rPr>
    </w:pPr>
    <w:bookmarkStart w:id="6" w:name="bmpagina"/>
    <w:r>
      <w:rPr>
        <w:noProof/>
        <w:sz w:val="20"/>
      </w:rPr>
      <w:drawing>
        <wp:anchor distT="0" distB="0" distL="114300" distR="114300" simplePos="0" relativeHeight="251657728" behindDoc="1" locked="1" layoutInCell="1" allowOverlap="1" wp14:anchorId="3BDCB5F4" wp14:editId="1D3D12E8">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pic:cNvPicPr>
                    <a:picLocks noChangeAspect="1" noChangeArrowheads="1"/>
                  </pic:cNvPicPr>
                </pic:nvPicPr>
                <pic:blipFill>
                  <a:blip r:embed="rId1"/>
                  <a:srcRect/>
                  <a:stretch>
                    <a:fillRect/>
                  </a:stretch>
                </pic:blipFill>
                <pic:spPr bwMode="auto">
                  <a:xfrm>
                    <a:off x="0" y="0"/>
                    <a:ext cx="466725" cy="1409700"/>
                  </a:xfrm>
                  <a:prstGeom prst="rect">
                    <a:avLst/>
                  </a:prstGeom>
                  <a:noFill/>
                  <a:ln w="9525">
                    <a:noFill/>
                    <a:miter lim="800000"/>
                    <a:headEnd/>
                    <a:tailEnd/>
                  </a:ln>
                </pic:spPr>
              </pic:pic>
            </a:graphicData>
          </a:graphic>
        </wp:anchor>
      </w:drawing>
    </w:r>
    <w:r w:rsidR="000A13F0">
      <w:rPr>
        <w:noProof/>
        <w:color w:val="FFFFFF"/>
        <w:sz w:val="20"/>
      </w:rPr>
      <mc:AlternateContent>
        <mc:Choice Requires="wps">
          <w:drawing>
            <wp:anchor distT="0" distB="0" distL="114300" distR="114300" simplePos="0" relativeHeight="251656192" behindDoc="0" locked="1" layoutInCell="1" allowOverlap="1" wp14:anchorId="4B0B09C6" wp14:editId="0182D351">
              <wp:simplePos x="0" y="0"/>
              <wp:positionH relativeFrom="page">
                <wp:posOffset>894080</wp:posOffset>
              </wp:positionH>
              <wp:positionV relativeFrom="page">
                <wp:posOffset>1408430</wp:posOffset>
              </wp:positionV>
              <wp:extent cx="342900" cy="277495"/>
              <wp:effectExtent l="0" t="0" r="1270" b="0"/>
              <wp:wrapNone/>
              <wp:docPr id="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70.4pt;margin-top:110.9pt;width:27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kzjyTfQIAAPsEAAAOAAAAZHJzL2Uyb0RvYy54bWysVF1v0zAUfUfiP1h+7/KBuzbR0mlrCUIa MDH4Aa7tNBaOHWy36Yb471w77WiBB4TIg+NrXx+fe++5vrredwrthHXS6ApnFylGQjPDpd5U+POn ejLHyHmqOVVGiwo/CoevFy9fXA19KXLTGsWFRQCiXTn0FW6978skcawVHXUXphcaNhtjO+rBtJuE WzoAeqeSPE0vk8FY3lvDhHOwuho38SLiN41g/kPTOOGRqjBw83G0cVyHMVlc0XJjad9KdqBB/4FF R6WGS5+hVtRTtLXyN6hOMmucafwFM11imkYyEWOAaLL0l2geWtqLGAskx/XPaXL/D5a9391bJHmF CUaadlCij5A0qjdKIDIL+Rl6V4LbQ39vQ4SuvzPsi0PaLFtwEzfWmqEVlAOrLPgnZweC4eAoWg/v DAd4uvUmpmrf2C4AQhLQPlbk8bkiYu8Rg8VXJC9SqBuDrXw2I8U03kDL4+HeOv9GmA6FSYUtcI/g dHfnfCBDy6NLJG+U5LVUKhp2s14qi3YUxFHH74DuTt2UDs7ahGMj4rgCHOGOsBfYxmJ/K7KcpLd5 Makv57MJqcl0UszS+STNitviMiUFWdXfA8GMlK3kXOg7qcVReBn5u8IeWmCUTJQeGipcTPNpjP2M vTsPMk3r+k9BdtJDHyrZVXiehi840TLU9bXmce6pVOM8Oacfsww5OP5jVqIKQuFHAa0NfwQRWANF gnrCiwGT1tgnjAbovgq7r1tqBUbqrQYhFRkhoV2jQaazHAx7urM+3aGaAVSFPUbjdOnHFt/2Vm5a uCmLidHmBsTXyCiMIMyR1UGy0GExgsNrEFr41I5eP9+sxQ8AAAD//wMAUEsDBBQABgAIAAAAIQCV 1Q583wAAAAsBAAAPAAAAZHJzL2Rvd25yZXYueG1sTI/NTsMwEITvSLyDtUjcqJ2oiSDEqQoSokhI FYVDj9vYJBH+CbbbhLdne4LbzO5o9tt6NVvDTjrEwTsJ2UIA0671anCdhI/3p5tbYDGhU2i80xJ+ dIRVc3lRY6X85N70aZc6RiUuViihT2msOI9try3GhR+1o92nDxYT2dBxFXCicmt4LkTJLQ6OLvQ4 6sdet1+7o5Xw/LItzEO2DpvXEgWf9uUeN99SXl/N63tgSc/pLwxnfEKHhpgO/uhUZIb8UhB6kpDn GYlz4m5J4kCTsiiANzX//0PzCwAA//8DAFBLAQItABQABgAIAAAAIQC2gziS/gAAAOEBAAATAAAA AAAAAAAAAAAAAAAAAABbQ29udGVudF9UeXBlc10ueG1sUEsBAi0AFAAGAAgAAAAhADj9If/WAAAA lAEAAAsAAAAAAAAAAAAAAAAALwEAAF9yZWxzLy5yZWxzUEsBAi0AFAAGAAgAAAAhAKTOPJN9AgAA +wQAAA4AAAAAAAAAAAAAAAAALgIAAGRycy9lMm9Eb2MueG1sUEsBAi0AFAAGAAgAAAAhAJXVDnzf AAAACwEAAA8AAAAAAAAAAAAAAAAA1wQAAGRycy9kb3ducmV2LnhtbFBLBQYAAAAABAAEAPMAAADj BQAAAAA= " stroked="f" strokecolor="fuchsia">
              <w10:wrap anchorx="page" anchory="page"/>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C335ED">
      <w:rPr>
        <w:noProof/>
        <w:color w:val="FFFFFF"/>
      </w:rPr>
      <w:t>1</w:t>
    </w:r>
    <w:r w:rsidR="008A7B34">
      <w:rPr>
        <w:color w:val="FFFFFF"/>
      </w:rPr>
      <w:fldChar w:fldCharType="end"/>
    </w:r>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A4120A4"/>
    <w:multiLevelType w:val="hybridMultilevel"/>
    <w:tmpl w:val="1D8E1FCE"/>
    <w:lvl w:ilvl="0" w:tplc="1EDC355A">
      <w:start w:val="1"/>
      <w:numFmt w:val="bullet"/>
      <w:pStyle w:val="List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nsid w:val="1E555FEF"/>
    <w:multiLevelType w:val="hybridMultilevel"/>
    <w:tmpl w:val="50F0923E"/>
    <w:lvl w:ilvl="0" w:tplc="A2CC0C32">
      <w:start w:val="1"/>
      <w:numFmt w:val="bullet"/>
      <w:pStyle w:val="ListBullet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nsid w:val="24546987"/>
    <w:multiLevelType w:val="multilevel"/>
    <w:tmpl w:val="0486E16A"/>
    <w:numStyleLink w:val="list-bolletjes"/>
  </w:abstractNum>
  <w:abstractNum w:abstractNumId="21">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nsid w:val="3CFA7AB2"/>
    <w:multiLevelType w:val="multilevel"/>
    <w:tmpl w:val="565CA006"/>
    <w:numStyleLink w:val="list-streepjes"/>
  </w:abstractNum>
  <w:abstractNum w:abstractNumId="23">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nsid w:val="65A77F19"/>
    <w:multiLevelType w:val="multilevel"/>
    <w:tmpl w:val="2AECF202"/>
    <w:numStyleLink w:val="list-vinkaan"/>
  </w:abstractNum>
  <w:abstractNum w:abstractNumId="32">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nsid w:val="7338741E"/>
    <w:multiLevelType w:val="multilevel"/>
    <w:tmpl w:val="C340002C"/>
    <w:numStyleLink w:val="list-vinkuit"/>
  </w:abstractNum>
  <w:abstractNum w:abstractNumId="34">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11265"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De Voorzitter van de Tweede Kamer_x000d_der Staten-Generaal_x000d_Postbus 20018 _x000d_2500 EA  DEN HAAG"/>
    <w:docVar w:name="Carma DocSys~CanReopen" w:val="1"/>
    <w:docVar w:name="Carma DocSys~XML" w:val="&lt;?xml version=&quot;1.0&quot; encoding=&quot;UTF-8&quot;?&gt;&lt;data country-code=&quot;31&quot; customer=&quot;minjus&quot; engine-version=&quot;3.4.8&quot; existing=&quot;Document2#Document&quot; lastuser-initials=&quot;OmAv-B&quot; lastuser-name=&quot;Oosterhout, mr. A.H.C. van - BD/PIDS&quot; model=&quot;brief-2010.xml&quot; profile=&quot;minjus&quot; target=&quot;Microsoft Word&quot; target-build=&quot;14.0.7170&quot; target-version=&quot;14.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oraat-Generaal Rechtspleging en Rechtshandhaving&lt;/p&gt;&lt;p style=&quot;afzendgegevens&quot;&gt;Directie Juridische en Operationele Aangelegenheden&lt;/p&gt;&lt;p style=&quot;afzendgegevens&quot;&gt;Stafbureau PIDS&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venj&lt;/p&gt;&lt;p style=&quot;witregel1&quot;&gt; &lt;/p&gt;&lt;p style=&quot;afzendkopje&quot;&gt;Contactpersoon&lt;/p&gt;&lt;p style=&quot;afzendgegevens&quot;&gt;mr A. van Oosterhout&lt;/p&gt;&lt;p style=&quot;afzendgegevens-italic&quot;/&gt;&lt;p style=&quot;witregel1&quot;&gt; &lt;/p&gt;&lt;p style=&quot;afzendgegevens&quot;&gt;T  070 370 79 11&lt;/p&gt;&lt;p style=&quot;afzendgegevens&quot;&gt;F  070 370 79 00&lt;/p&gt;&lt;p style=&quot;witregel2&quot;&gt; &lt;/p&gt;&lt;p style=&quot;referentiekopjes&quot;&gt;Ons kenmerk&lt;/p&gt;&lt;p style=&quot;referentiegegevens&quot;&gt;&lt;field&gt;DOCPROPERTY onskenmerk&lt;/field&gt;&lt;/p&gt;&lt;p style=&quot;witregel1&quot;&gt; &lt;/p&gt;&lt;p style=&quot;referentiekopjes&quot;&gt;Uw kenmerk&lt;/p&gt;&lt;p style=&quot;referentiegegevens&quot;&gt;2016Z25024/2016D51270&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 style=&quot;broodtekst&quot;/&gt;&lt;/tr&gt;&lt;tr&gt;&lt;td colspan=&quot;3&quot;&gt;&lt;p style=&quot;broodtekst&quot;&gt;De minister van Veiligheid en Justitie, &lt;/p&gt;&lt;/td&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mr A. van Oosterhout&lt;/p&gt;&lt;/td&gt;&lt;td style=&quot;broodtekst&quot;/&gt;&lt;td/&gt;&lt;/tr&gt;&lt;/tbody&gt;&lt;/table&gt;&lt;p style=&quot;in-table&quot;/&gt;&lt;/body&gt;&lt;/ondertekening_content&gt;&lt;toevoegen-model formatted-value=&quot;&quot;/&gt;&lt;chkminuut/&gt;&lt;minuut formatted-value=&quot;minuut-2010.xml&quot;/&gt;&lt;ondertekenaar-item formatted-value=&quot;oosterhout&quot; value=&quot;1&quot;&gt;&lt;afzender aanhef=&quot;1&quot; country-code=&quot;31&quot; country-id=&quot;NLD&quot; email=&quot;a.van.oosterhout@pids.justid.nl&quot; fax=&quot;&quot; functie=&quot;Hoofd PIDS&quot; gender=&quot;M&quot; groetregel=&quot;1&quot; mobiel=&quot;06-51063568&quot; naam=&quot;mr A. van Oosterhout&quot; name=&quot;oosterhout&quot; onderdeel=&quot;Stafbureau PIDS&quot; organisatie=&quot;171&quot; taal=&quot;1043&quot; telefoon=&quot;070-3707319&quot;/&gt;&lt;/ondertekenaar-item&gt;&lt;tweedeondertekenaar-item/&gt;&lt;behandelddoor-item formatted-value=&quot;oosterhout&quot; value=&quot;1&quot;&gt;&lt;afzender aanhef=&quot;1&quot; country-code=&quot;31&quot; country-id=&quot;NLD&quot; email=&quot;a.van.oosterhout@pids.justid.nl&quot; fax=&quot;&quot; functie=&quot;Hoofd PIDS&quot; gender=&quot;M&quot; groetregel=&quot;1&quot; mobiel=&quot;06-51063568&quot; naam=&quot;mr A. van Oosterhout&quot; name=&quot;oosterhout&quot; onderdeel=&quot;Stafbureau PIDS&quot; organisatie=&quot;171&quot; taal=&quot;1043&quot; telefoon=&quot;070-3707319&quot;/&gt;&lt;/behandelddoor-item&gt;&lt;organisatie-item formatted-value=&quot;DGRR - DJOA&quot; value=&quot;24&quot;&gt;&lt;organisatie facebook=&quot;&quot; id=&quot;24&quot; linkedin=&quot;&quot; twitter=&quot;&quot; youtube=&quot;&quot; zoekveld=&quot;DGRR - DJOA&quot;&gt;&lt;taal baadres=&quot;Turfmarkt 147&quot; banknaam=&quot;&quot; banknummer=&quot;&quot; baplaats=&quot;Den Haag&quot; bapostcode=&quot;2511 DP&quot; bezoekadres=&quot;Bezoekadres\nTurfmarkt 147\n2511 DP Den Haag\nTelefoon 070 370 79 11\nFax 070 370 79 00\nwww.rijksoverheid.nl/venj&quot; bic=&quot;&quot; email=&quot;&quot; faxnummer=&quot;070 370 79 00&quot; iban=&quot;&quot; id=&quot;1043&quot; infonummer=&quot;&quot; instructies=&quot;Bij beantwoording de datum en ons kenmerk vermelden. Wilt u slechts één zaak in uw brief behandelen.&quot; kleuren=&quot;lichtblauw&quot; koptekst=&quot;\nDirectoraat-Generaal Rechtspleging en Rechtshandhaving\nDirectie Juridische en Operationele Aangelegenheden&quot; land=&quot;Nederland&quot; logo=&quot;RO_J&quot; naamdirectie=&quot;Directie Juridische en Operationele Aangelegenheden&quot; naamdirectoraatgeneraal=&quot;Directoraat-Generaal Rechtspleging en Rechtshandhaving&quot; naamgebouw=&quot;&quot; omschrijving=&quot;DGRR - DJOA&quot; paadres=&quot;20301&quot; paplaats=&quot;Den Haag&quot; papostcode=&quot;2500 EH&quot; payoff=&quot;Voor een veilige en rechtvaardige samenleving&quot; postadres=&quot;Postadres:\nPostbus 20301,\n2500 EH Den Haag&quot; taal=&quot;1043&quot; telefoonnummer=&quot;070 370 79 11&quot; vrij1=&quot;&quot; vrij2=&quot;&quot; vrij3=&quot;&quot; vrij4=&quot;&quot; vrij5=&quot;&quot; vrij6=&quot;&quot; vrij7=&quot;&quot; vrij8=&quot;&quot; vrijkopje=&quot;&quot; website=&quot;www.rijksoverheid.nl/venj&quot; zoekveld=&quot;DGRR - DJOA&quot;/&gt;&lt;taal baadres=&quot;Turfmarkt 147&quot; banknaam=&quot;&quot; banknummer=&quot;&quot; baplaats=&quot;Den Haag&quot; bapostcode=&quot;2511 DP&quot; bezoekadres=&quot;Bezoekadres\nTurfmarkt 147\n2511 DP Den Haag\nTelefoon +31 70 370 79 11\nFax +31 70 370 79 00\nwww.rijksoverheid.nl/venj&quot; bic=&quot;&quot; email=&quot;&quot; faxnummer=&quot;+31 70 370 79 00&quot; iban=&quot;&quot; id=&quot;1031&quot; infonummer=&quot;&quot; instructies=&quot;Antwortt bitte Datum und unser Zeichen angeben. Bitte pro Zuschrift nur eine Angelegenheit behandeln.&quot; kleuren=&quot;lichtblauw&quot; koptekst=&quot;\nGeneraldirektorat Rechtspflege und Rechtswahrung\nDirektion juristische und operationelle Angelegenheiten&quot; land=&quot;Niederlande&quot; logo=&quot;RO_J&quot; naamdirectie=&quot;Direktion juristische und operationelle Angelegenheiten&quot; naamdirectoraatgeneraal=&quot;Generaldirektorat Rechtspflege und Rechtswahrung&quot; naamgebouw=&quot;&quot; omschrijving=&quot;DGRR - DJOA&quot; paadres=&quot;20301&quot; paplaats=&quot;Den Haag&quot; papostcode=&quot;2500 EH&quot; payoff=&quot;&quot; postadres=&quot;Postadres:\nPostbus 20301,\n2500 EH Den Haag&quot; taal=&quot;1031&quot; telefoonnummer=&quot;+31 70 370 79 11&quot; vrij1=&quot;&quot; vrij2=&quot;&quot; vrij3=&quot;&quot; vrij4=&quot;&quot; vrij5=&quot;&quot; vrij6=&quot;&quot; vrij7=&quot;&quot; vrij8=&quot;&quot; vrijkopje=&quot;&quot; website=&quot;www.rijksoverheid.nl/venj&quot; zoekveld=&quot;DGRR - DJOA&quot;/&gt;&lt;taal baadres=&quot;Turfmarkt 147&quot; banknaam=&quot;&quot; banknummer=&quot;&quot; baplaats=&quot;La Haye&quot; bapostcode=&quot;2511 DP&quot; bezoekadres=&quot;Bezoekadres\nTurfmarkt 147\n2511 DP La Haye\nTelefoon +31 70 370 79 11\nFax +31 70 370 79 00\nwww.rijksoverheid.nl/venj&quot; bic=&quot;&quot; email=&quot;&quot; faxnummer=&quot;+31 70 370 79 00&quot; iban=&quot;&quot; id=&quot;1036&quot; infonummer=&quot;&quot; instructies=&quot;Prière de mentionner dans toute correspondance la date et notre référence. Prière de ne traiter qu'une seule affaire par lettre.&quot; kleuren=&quot;lichtblauw&quot; koptekst=&quot;\nDirection Générale de l'Administration de la justice et de l'Application du droit\nDirection des Affaires Juridiques et Opérationnelles&quot; land=&quot;Pays-Bas&quot; logo=&quot;RO_J&quot; naamdirectie=&quot;Direction des Affaires Juridiques et Opérationnelles&quot; naamdirectoraatgeneraal=&quot;Direction Générale de l'Administration de la justice et de l'Application du droit&quot; naamgebouw=&quot;&quot; omschrijving=&quot;DGRR - DJOA&quot; paadres=&quot;20301&quot; paplaats=&quot;La Haye&quot; papostcode=&quot;2500 EH&quot; payoff=&quot;&quot; postadres=&quot;Postadres:\nPostbus 20301,\n2500 EH La Haye&quot; taal=&quot;1036&quot; telefoonnummer=&quot;+31 70 370 79 11&quot; vrij1=&quot;&quot; vrij2=&quot;&quot; vrij3=&quot;&quot; vrij4=&quot;&quot; vrij5=&quot;&quot; vrij6=&quot;&quot; vrij7=&quot;&quot; vrij8=&quot;&quot; vrijkopje=&quot;&quot; website=&quot;www.rijksoverheid.nl/venj&quot; zoekveld=&quot;DGRR - DJOA&quot;/&gt;&lt;taal baadres=&quot;Turfmarkt 147&quot; banknaam=&quot;&quot; banknummer=&quot;&quot; baplaats=&quot;The Hague&quot; bapostcode=&quot;2511 DP&quot; bezoekadres=&quot;Bezoekadres\nTurfmarkt 147\n2511 DP The Hague\nTelefoon +31 70 370 79 11\nFax +31 70 370 79 00\nwww.rijksoverheid.nl/venj&quot; bic=&quot;&quot; email=&quot;&quot; faxnummer=&quot;+31 70 370 79 00&quot; iban=&quot;&quot; id=&quot;2057&quot; infonummer=&quot;&quot; instructies=&quot;Please quote date of letter and our ref. when replying. Do not raise more than one subject per letter.&quot; kleuren=&quot;lichtblauw&quot; koptekst=&quot;\nDirectorate General for the Administration of Justice and Law Enforcement\nLegal and Operational Affairs Department&quot; land=&quot;The Netherlands&quot; logo=&quot;RO_J&quot; naamdirectie=&quot;Legal and Operational Affairs Department&quot; naamdirectoraatgeneraal=&quot;Directorate General for the Administration of Justice and Law Enforcement&quot; naamgebouw=&quot;&quot; omschrijving=&quot;DGRR - DJOA&quot; paadres=&quot;20301&quot; paplaats=&quot;The Hague&quot; papostcode=&quot;2500 EH&quot; payoff=&quot;Voor een veilige en rechtvaardige samenleving&quot; postadres=&quot;Postadres:\nPostbus 20301,\n2500 EH The Hague&quot; taal=&quot;2057&quot; telefoonnummer=&quot;+31 70 370 79 11&quot; vrij1=&quot;&quot; vrij2=&quot;&quot; vrij3=&quot;&quot; vrij4=&quot;&quot; vrij5=&quot;&quot; vrij6=&quot;&quot; vrij7=&quot;&quot; vrij8=&quot;&quot; vrijkopje=&quot;&quot; website=&quot;www.rijksoverheid.nl/venj&quot; zoekveld=&quot;DGRR - DJOA&quot;/&gt;&lt;taal baadres=&quot;Turfmarkt 147&quot; banknaam=&quot;&quot; banknummer=&quot;&quot; baplaats=&quot;La Haya&quot; bapostcode=&quot;2511 DP&quot; bezoekadres=&quot;Bezoekadres\nTurfmarkt 147\n2511 DP La Haya\nTelefoon +31 70 370 79 11\nFax +31 70 370 79 00\nwww.rijksoverheid.nl/venj&quot; bic=&quot;&quot; email=&quot;&quot; faxnummer=&quot;+31 70 370 79 00&quot; iban=&quot;&quot; id=&quot;1034&quot; infonummer=&quot;&quot; instructies=&quot;En su eventual contestación, por favor, indique la fecha y nuestro número de referencia. Le rogamos en cada carta trate un solo asunto.&quot; kleuren=&quot;lichtblauw&quot; koptekst=&quot;\nDirección General de Administración de Justicia y Mantenimiento del Orden Jurídico\nDirección de Asuntos Jurídicos y Operacionales&quot; land=&quot;Países Bajos&quot; logo=&quot;RO_J&quot; naamdirectie=&quot;Dirección de Asuntos Jurídicos y Operacionales&quot; naamdirectoraatgeneraal=&quot;Dirección General de Administración de Justicia y Mantenimiento del Orden Jurídico&quot; naamgebouw=&quot;&quot; omschrijving=&quot;DGRR - DJOA&quot; paadres=&quot;20301&quot; paplaats=&quot;La Haya&quot; papostcode=&quot;2500 EH&quot; payoff=&quot;&quot; postadres=&quot;Postadres:\nPostbus 20301,\n2500 EH La Haya&quot; taal=&quot;1034&quot; telefoonnummer=&quot;+31 70 370 79 11&quot; vrij1=&quot;&quot; vrij2=&quot;&quot; vrij3=&quot;&quot; vrij4=&quot;&quot; vrij5=&quot;&quot; vrij6=&quot;&quot; vrij7=&quot;&quot; vrij8=&quot;&quot; vrijkopje=&quot;&quot; website=&quot;www.rijksoverheid.nl/venj&quot; zoekveld=&quot;DGRR - DJOA&quot;/&gt;&lt;/organisatie&gt;&lt;/organisatie-item&gt;&lt;zaak/&gt;&lt;adres formatted-value=&quot;De Voorzitter van de Tweede Kamer\nder Staten-Generaal\nPostbus 20018&amp;#160;\n2500 EA&amp;#160;&amp;#160;DEN HAAG&quot; value=&quot;182&quot;&gt;&lt;address city=&quot;DEN HAAG&quot; country-code=&quot;31&quot; country-id=&quot;NLD&quot; omitted-country=&quot;Nederland&quot; street=&quot;Postbus 20018&quot; typeid=&quot;1&quot; typename=&quot;postadres&quot; zipcode=&quot;2500 EA&quot;&gt;&lt;person display=&quot;Staten-Generaal&quot; first=&quot;der&quot; index=&quot;1&quot; last=&quot;Staten-Generaal&quot;/&gt;&lt;company display=&quot;Voorzitter Tweede Kamer&quot; name=&quot;De Voorzitter van de Tweede Kamer&quot;/&gt;&lt;/address&gt;&lt;/adres&gt;&lt;kix formatted-value=&quot;&quot; value=&quot;&quot;/&gt;&lt;mailing-aan formatted-value=&quot;&quot;/&gt;&lt;minjuslint formatted-value=&quot;&quot;/&gt;&lt;chklogo value=&quot;0&quot;/&gt;&lt;documentsubtype formatted-value=&quot;Brief&quot;/&gt;&lt;documenttitel formatted-value=&quot;Brief - Deelname voorzitter College procureurs-generaal aan rondetafelgesprek over vervolg rapport commissie Hoekstra&quot;/&gt;&lt;heropend value=&quot;false&quot;/&gt;&lt;vorm value=&quot;Digitaal&quot;/&gt;&lt;ZaakLocatie/&gt;&lt;zaakkenmerk/&gt;&lt;zaaktitel/&gt;&lt;fn_geaddresseerde formatted-value=&quot;De Voorzitter van de Tweede Kamer&quot;/&gt;&lt;fn_adres formatted-value=&quot;Postbus 20018&quot;/&gt;&lt;fn_postcode formatted-value=&quot;2500 EA&quot; value=&quot;2500 EA&quot;/&gt;&lt;fn_plaats formatted-value=&quot;DEN HAAG&quot; value=&quot;DEN HAAG&quot;/&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venj&quot; value=&quot;www.rijksoverheid.nl/venj&quot;/&gt;&lt;faxnummer formatted-value=&quot;&quot; value=&quot;&quot;&gt;&lt;phonenumber country-code=&quot;31&quot; number=&quot;&quot;/&gt;&lt;/faxnummer&gt;&lt;faxorganisatie formatted-value=&quot;070 370 79 00&quot; value=&quot;070 370 79 00&quot;&gt;&lt;phonenumber country-code=&quot;31&quot; number=&quot;070 370 79 00&quot;/&gt;&lt;/faxorganisatie&gt;&lt;telorganisatie formatted-value=&quot;070 370 79 11&quot; value=&quot;070 370 79 11&quot;&gt;&lt;phonenumber country-code=&quot;31&quot; number=&quot;070 370 79 11&quot;/&gt;&lt;/telorganisatie&gt;&lt;doorkiesnummer formatted-value=&quot;070 370 73 19&quot; value=&quot;070-3707319&quot;&gt;&lt;phonenumber country-code=&quot;31&quot; number=&quot;070-3707319&quot;/&gt;&lt;/doorkiesnummer&gt;&lt;mobiel formatted-value=&quot;06 510 635 68&quot; value=&quot;06-51063568&quot;&gt;&lt;phonenumber country-code=&quot;31&quot; number=&quot;06-51063568&quot;/&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mr A. van Oosterhout&quot;/&gt;&lt;email formatted-value=&quot;a.van.oosterhout@pids.justid.nl&quot;/&gt;&lt;functie formatted-value=&quot;&quot;/&gt;&lt;retouradres formatted-value=&quot;&amp;gt; Retouradres&amp;#160;Postbus 20301&amp;#160;2500 EH&amp;#160;&amp;#160;Den Haag&quot;/&gt;&lt;directoraat formatted-value=&quot;Directoraat-Generaal Rechtspleging en Rechtshandhaving&quot; value=&quot;Directoraat-Generaal Rechtspleging en Rechtshandhaving&quot;/&gt;&lt;directoraatvolg formatted-value=&quot;Directoraat-Generaal Rechtspleging en Rechtshandhaving\n&quot;/&gt;&lt;directoraatnaam formatted-value=&quot;Directie Juridische en Operationele Aangelegenheden&quot; value=&quot;Directie Juridische en Operationele Aangelegenheden&quot;/&gt;&lt;directoraatnaamvolg formatted-value=&quot;Directie Juridische en Operationele Aangelegenheden\n&quot;/&gt;&lt;onderdeel formatted-value=&quot;Stafbureau PIDS&quot; value=&quot;Stafbureau PIDS&quot;/&gt;&lt;digionderdeel formatted-value=&quot;Stafbureau PIDS&quot; value=&quot;Stafbureau PIDS&quot;/&gt;&lt;onderdeelvolg formatted-value=&quot;Stafbureau PIDS&quot;/&gt;&lt;directieregel formatted-value=&quot;&amp;#160;\n&quot;/&gt;&lt;datum formatted-value=&quot;9 januari 2017&quot; value=&quot;2017-01-09T11:42:47&quot;/&gt;&lt;onskenmerk format-disabled=&quot;true&quot; formatted-value=&quot;2034428&quot; value=&quot;2034428&quot;/&gt;&lt;uwkenmerk format-disabled=&quot;true&quot; formatted-value=&quot;2016Z25024/2016D51270&quot; value=&quot;2016Z25024/2016D51270&quot;/&gt;&lt;onderwerp format-disabled=&quot;true&quot; formatted-value=&quot;Deelname voorzitter College procureurs-generaal aan rondetafelgesprek over vervolg rapport commissie Hoekstra&quot; value=&quot;Deelname voorzitter College procureurs-generaal aan rondetafelgesprek over vervolg rapport commissie Hoekstra&quot;/&gt;&lt;bijlage formatted-value=&quot;&quot;/&gt;&lt;projectnaam/&gt;&lt;kopieaan/&gt;&lt;namensdeze formatted-value=&quot;De minister van Veiligheid en Justitie, \n&quot; value=&quot;De minister van Veiligheid en Justitie, \n&quot;/&gt;&lt;rubricering formatted-value=&quot;&quot;/&gt;&lt;rubriceringvolg formatted-value=&quot;&quot;/&gt;&lt;digijust formatted-value=&quot;0&quot; value=&quot;0&quot;/&gt;&lt;chkcontact value=&quot;1&quot;/&gt;&lt;radtelefoon value=&quot;1&quot;/&gt;&lt;chkfunctie1 value=&quot;1&quot;/&gt;&lt;chkfunctie2 value=&quot;1&quot;/&gt;&lt;aanhefdoc formatted-value=&quot;&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amp;lt;Geen&amp;gt;&quot; output-value=&quot;&amp;lt;Geen&amp;gt;,&quot; value=&quot;0&quot;/&gt;&lt;groetregel formatted-value=&quot;&amp;lt;Geen&amp;gt;&quot; output-value=&quot;&amp;lt;Geen&amp;gt;,&quot; value=&quot;0&quot;/&gt;&lt;rubriek formatted-value=&quot;&amp;#160;&quot; value=&quot;1&quot;/&gt;&lt;merking formatted-value=&quot;&amp;#160;&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3252C3"/>
    <w:rsid w:val="000129A4"/>
    <w:rsid w:val="000A13F0"/>
    <w:rsid w:val="000E4FC7"/>
    <w:rsid w:val="001B5B02"/>
    <w:rsid w:val="003252C3"/>
    <w:rsid w:val="0040796D"/>
    <w:rsid w:val="00524041"/>
    <w:rsid w:val="005B585C"/>
    <w:rsid w:val="00652887"/>
    <w:rsid w:val="00666B4A"/>
    <w:rsid w:val="00690E82"/>
    <w:rsid w:val="00794445"/>
    <w:rsid w:val="0089073C"/>
    <w:rsid w:val="008A7B34"/>
    <w:rsid w:val="00955BA2"/>
    <w:rsid w:val="009B09F2"/>
    <w:rsid w:val="00B07A5A"/>
    <w:rsid w:val="00B2078A"/>
    <w:rsid w:val="00B46C81"/>
    <w:rsid w:val="00C22108"/>
    <w:rsid w:val="00C335ED"/>
    <w:rsid w:val="00CC3E4D"/>
    <w:rsid w:val="00D2034F"/>
    <w:rsid w:val="00DD1C86"/>
    <w:rsid w:val="00E46F34"/>
    <w:rsid w:val="00F60DEA"/>
    <w:rsid w:val="00F751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rsid w:val="003252C3"/>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252C3"/>
    <w:rPr>
      <w:rFonts w:ascii="Tahoma"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rsid w:val="003252C3"/>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252C3"/>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theme" Target="theme/theme1.xml" Id="rId1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4.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voorber\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257</ap:Words>
  <ap:Characters>1419</ap:Characters>
  <ap:DocSecurity>0</ap:DocSecurity>
  <ap:Lines>11</ap:Lines>
  <ap:Paragraphs>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1673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2017-01-16T16:29:00.0000000Z</lastPrinted>
  <dcterms:created xsi:type="dcterms:W3CDTF">2017-01-17T13:54:00.0000000Z</dcterms:created>
  <dcterms:modified xsi:type="dcterms:W3CDTF">2017-01-17T13:54:00.0000000Z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De Voorzitter van de Tweede Kamer_x000d_der Staten-Generaal_x000d_Postbus 20018 _x000d_2500 EA  DEN HAAG</vt:lpwstr>
  </property>
  <property fmtid="{D5CDD505-2E9C-101B-9397-08002B2CF9AE}" pid="4" name="datum">
    <vt:lpwstr>9 januari 2017</vt:lpwstr>
  </property>
  <property fmtid="{D5CDD505-2E9C-101B-9397-08002B2CF9AE}" pid="5" name="_datum">
    <vt:lpwstr>Datum</vt:lpwstr>
  </property>
  <property fmtid="{D5CDD505-2E9C-101B-9397-08002B2CF9AE}" pid="6" name="aanhef">
    <vt:lpwstr>&lt;Geen&gt;,</vt:lpwstr>
  </property>
  <property fmtid="{D5CDD505-2E9C-101B-9397-08002B2CF9AE}" pid="7" name="onderwerp">
    <vt:lpwstr>Deelname voorzitter College procureurs-generaal aan rondetafelgesprek over vervolg rapport commissie Hoekstra</vt:lpwstr>
  </property>
  <property fmtid="{D5CDD505-2E9C-101B-9397-08002B2CF9AE}" pid="8" name="_onderwerp">
    <vt:lpwstr>Onderwerp</vt:lpwstr>
  </property>
  <property fmtid="{D5CDD505-2E9C-101B-9397-08002B2CF9AE}" pid="9" name="onskenmerk">
    <vt:lpwstr>2034428</vt:lpwstr>
  </property>
  <property fmtid="{D5CDD505-2E9C-101B-9397-08002B2CF9AE}" pid="10" name="_onskenmerk">
    <vt:lpwstr>Ons kenmerk_x000d_</vt:lpwstr>
  </property>
  <property fmtid="{D5CDD505-2E9C-101B-9397-08002B2CF9AE}" pid="11" name="groetregel">
    <vt:lpwstr>&lt;Geen&gt;,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Directoraat-Generaal Rechtspleging en Rechtshandhaving</vt:lpwstr>
  </property>
  <property fmtid="{D5CDD505-2E9C-101B-9397-08002B2CF9AE}" pid="24" name="directoraatnaam">
    <vt:lpwstr>Directie Juridische en Operationele Aangelegenheden</vt:lpwstr>
  </property>
  <property fmtid="{D5CDD505-2E9C-101B-9397-08002B2CF9AE}" pid="25" name="afdelingraised">
    <vt:lpwstr> </vt:lpwstr>
  </property>
  <property fmtid="{D5CDD505-2E9C-101B-9397-08002B2CF9AE}" pid="26" name="directoraatnaamvolg">
    <vt:lpwstr>Directie Juridische en Operationele Aangelegenheden_x000d_</vt:lpwstr>
  </property>
  <property fmtid="{D5CDD505-2E9C-101B-9397-08002B2CF9AE}" pid="27" name="onderdeelvolg">
    <vt:lpwstr>Stafbureau PIDS</vt:lpwstr>
  </property>
  <property fmtid="{D5CDD505-2E9C-101B-9397-08002B2CF9AE}" pid="28" name="directieregel">
    <vt:lpwstr> _x000d_</vt:lpwstr>
  </property>
  <property fmtid="{D5CDD505-2E9C-101B-9397-08002B2CF9AE}" pid="29" name="directoraatvolg">
    <vt:lpwstr>Directoraat-Generaal Rechtspleging en Rechtshandhaving_x000d_</vt:lpwstr>
  </property>
  <property fmtid="{D5CDD505-2E9C-101B-9397-08002B2CF9AE}" pid="30" name="functie">
    <vt:lpwstr/>
  </property>
  <property fmtid="{D5CDD505-2E9C-101B-9397-08002B2CF9AE}" pid="31" name="woordmerk">
    <vt:lpwstr/>
  </property>
  <property fmtid="{D5CDD505-2E9C-101B-9397-08002B2CF9AE}" pid="32" name="aanhefdoc">
    <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y fmtid="{D5CDD505-2E9C-101B-9397-08002B2CF9AE}" pid="67" name="ContentTypeId">
    <vt:lpwstr>0x010100EF01C4AD5514FF42852E86E64F522663</vt:lpwstr>
  </property>
</Properties>
</file>