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171" w:rsidRDefault="00360FAB">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55E018B5" wp14:anchorId="4F7BA7C5">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0FAB" w:rsidRDefault="00360FA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360FAB" w:rsidRDefault="00360FAB"/>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0C2171">
        <w:tc>
          <w:tcPr>
            <w:tcW w:w="0" w:type="auto"/>
          </w:tcPr>
          <w:p w:rsidR="000C2171" w:rsidRDefault="00360FAB">
            <w:bookmarkStart w:name="woordmerk" w:id="1"/>
            <w:bookmarkStart w:name="woordmerk_bk" w:id="2"/>
            <w:bookmarkEnd w:id="1"/>
            <w:r>
              <w:rPr>
                <w:noProof/>
              </w:rPr>
              <w:drawing>
                <wp:inline distT="0" distB="0" distL="0" distR="0" wp14:anchorId="1120B4BE" wp14:editId="2EC2A076">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4D5471">
              <w:fldChar w:fldCharType="begin"/>
            </w:r>
            <w:r w:rsidR="004D5471">
              <w:instrText xml:space="preserve"> DOCPROPERTY woordmerk </w:instrText>
            </w:r>
            <w:r w:rsidR="004D5471">
              <w:fldChar w:fldCharType="end"/>
            </w:r>
          </w:p>
        </w:tc>
      </w:tr>
    </w:tbl>
    <w:p w:rsidR="000C2171" w:rsidRDefault="000C2171">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0C2171">
        <w:trPr>
          <w:trHeight w:val="306" w:hRule="exact"/>
        </w:trPr>
        <w:tc>
          <w:tcPr>
            <w:tcW w:w="7512" w:type="dxa"/>
            <w:gridSpan w:val="2"/>
          </w:tcPr>
          <w:p w:rsidR="000C2171" w:rsidRDefault="004D5471">
            <w:pPr>
              <w:pStyle w:val="Huisstijl-Retouradres"/>
            </w:pPr>
            <w:r>
              <w:fldChar w:fldCharType="begin"/>
            </w:r>
            <w:r>
              <w:instrText xml:space="preserve"> DOCPROPERTY retouradres </w:instrText>
            </w:r>
            <w:r>
              <w:fldChar w:fldCharType="separate"/>
            </w:r>
            <w:r w:rsidR="00360FAB">
              <w:t>&gt; Retouradres Postbus 20301 2500 EH  Den Haag</w:t>
            </w:r>
            <w:r>
              <w:fldChar w:fldCharType="end"/>
            </w:r>
          </w:p>
        </w:tc>
      </w:tr>
      <w:tr w:rsidR="000C2171">
        <w:trPr>
          <w:cantSplit/>
          <w:trHeight w:val="85" w:hRule="exact"/>
        </w:trPr>
        <w:tc>
          <w:tcPr>
            <w:tcW w:w="7512" w:type="dxa"/>
            <w:gridSpan w:val="2"/>
          </w:tcPr>
          <w:p w:rsidR="000C2171" w:rsidRDefault="000C2171">
            <w:pPr>
              <w:pStyle w:val="Huisstijl-Rubricering"/>
            </w:pPr>
          </w:p>
        </w:tc>
      </w:tr>
      <w:tr w:rsidR="000C2171">
        <w:trPr>
          <w:cantSplit/>
          <w:trHeight w:val="187" w:hRule="exact"/>
        </w:trPr>
        <w:tc>
          <w:tcPr>
            <w:tcW w:w="7512" w:type="dxa"/>
            <w:gridSpan w:val="2"/>
          </w:tcPr>
          <w:p w:rsidR="000C2171" w:rsidRDefault="004D5471">
            <w:pPr>
              <w:pStyle w:val="Huisstijl-Rubricering"/>
            </w:pPr>
            <w:r>
              <w:fldChar w:fldCharType="begin"/>
            </w:r>
            <w:r>
              <w:instrText xml:space="preserve"> DOCPROPERTY rubricering </w:instrText>
            </w:r>
            <w:r>
              <w:fldChar w:fldCharType="end"/>
            </w:r>
          </w:p>
        </w:tc>
      </w:tr>
      <w:tr w:rsidR="000C2171">
        <w:trPr>
          <w:cantSplit/>
          <w:trHeight w:val="2166" w:hRule="exact"/>
        </w:trPr>
        <w:tc>
          <w:tcPr>
            <w:tcW w:w="7512" w:type="dxa"/>
            <w:gridSpan w:val="2"/>
          </w:tcPr>
          <w:p w:rsidR="00A30EC9" w:rsidP="00A30EC9" w:rsidRDefault="004D5471">
            <w:pPr>
              <w:pStyle w:val="adres"/>
            </w:pPr>
            <w:r>
              <w:fldChar w:fldCharType="begin"/>
            </w:r>
            <w:r>
              <w:instrText xml:space="preserve"> DOCVARIABLE adres *\MERGEFORMAT </w:instrText>
            </w:r>
            <w:r>
              <w:fldChar w:fldCharType="separate"/>
            </w:r>
            <w:r w:rsidR="00360FAB">
              <w:t xml:space="preserve">Aan de Voorzitter van de Tweede Kamer </w:t>
            </w:r>
          </w:p>
          <w:p w:rsidR="00360FAB" w:rsidP="00A30EC9" w:rsidRDefault="00360FAB">
            <w:pPr>
              <w:pStyle w:val="adres"/>
            </w:pPr>
            <w:r>
              <w:t>der Staten-Generaal</w:t>
            </w:r>
          </w:p>
          <w:p w:rsidR="00360FAB" w:rsidP="00A30EC9" w:rsidRDefault="00360FAB">
            <w:pPr>
              <w:pStyle w:val="adres"/>
            </w:pPr>
            <w:r>
              <w:t xml:space="preserve">Postbus 20018 </w:t>
            </w:r>
          </w:p>
          <w:p w:rsidR="000C2171" w:rsidRDefault="00360FAB">
            <w:pPr>
              <w:pStyle w:val="adres"/>
            </w:pPr>
            <w:r>
              <w:t>2500 EA  DEN HAAG</w:t>
            </w:r>
            <w:r w:rsidR="004D5471">
              <w:fldChar w:fldCharType="end"/>
            </w:r>
          </w:p>
          <w:p w:rsidR="000C2171" w:rsidRDefault="004D5471">
            <w:pPr>
              <w:pStyle w:val="kixcode"/>
            </w:pPr>
            <w:r>
              <w:fldChar w:fldCharType="begin"/>
            </w:r>
            <w:r>
              <w:instrText xml:space="preserve"> DOCPROPERTY kix </w:instrText>
            </w:r>
            <w:r>
              <w:fldChar w:fldCharType="end"/>
            </w:r>
          </w:p>
          <w:p w:rsidR="000C2171" w:rsidRDefault="000C2171">
            <w:pPr>
              <w:pStyle w:val="kixcode"/>
            </w:pPr>
          </w:p>
        </w:tc>
      </w:tr>
      <w:tr w:rsidR="000C2171">
        <w:trPr>
          <w:trHeight w:val="465" w:hRule="exact"/>
        </w:trPr>
        <w:tc>
          <w:tcPr>
            <w:tcW w:w="7512" w:type="dxa"/>
            <w:gridSpan w:val="2"/>
          </w:tcPr>
          <w:p w:rsidR="000C2171" w:rsidRDefault="000C2171">
            <w:pPr>
              <w:pStyle w:val="broodtekst"/>
            </w:pPr>
          </w:p>
        </w:tc>
      </w:tr>
      <w:tr w:rsidR="000C2171">
        <w:trPr>
          <w:trHeight w:val="238" w:hRule="exact"/>
        </w:trPr>
        <w:tc>
          <w:tcPr>
            <w:tcW w:w="1099" w:type="dxa"/>
          </w:tcPr>
          <w:p w:rsidR="000C2171" w:rsidRDefault="009C30C1">
            <w:pPr>
              <w:pStyle w:val="datumonderwerp"/>
              <w:tabs>
                <w:tab w:val="clear" w:pos="794"/>
                <w:tab w:val="left" w:pos="1092"/>
              </w:tabs>
              <w:ind w:left="1140" w:hanging="1140"/>
            </w:pPr>
            <w:r>
              <w:fldChar w:fldCharType="begin"/>
            </w:r>
            <w:r>
              <w:instrText xml:space="preserve"> DOCPROPERTY _datum </w:instrText>
            </w:r>
            <w:r>
              <w:fldChar w:fldCharType="separate"/>
            </w:r>
            <w:r w:rsidR="00360FAB">
              <w:t>Datum</w:t>
            </w:r>
            <w:r>
              <w:fldChar w:fldCharType="end"/>
            </w:r>
          </w:p>
        </w:tc>
        <w:tc>
          <w:tcPr>
            <w:tcW w:w="6413" w:type="dxa"/>
          </w:tcPr>
          <w:p w:rsidR="000C2171" w:rsidP="001B34A4" w:rsidRDefault="00351158">
            <w:pPr>
              <w:pStyle w:val="datumonderwerp"/>
              <w:tabs>
                <w:tab w:val="clear" w:pos="794"/>
                <w:tab w:val="left" w:pos="1092"/>
              </w:tabs>
              <w:ind w:left="1140" w:hanging="1140"/>
            </w:pPr>
            <w:r>
              <w:t>1</w:t>
            </w:r>
            <w:r w:rsidR="001B34A4">
              <w:t>4</w:t>
            </w:r>
            <w:r w:rsidR="00A30EC9">
              <w:t xml:space="preserve"> februari 2017</w:t>
            </w:r>
          </w:p>
        </w:tc>
      </w:tr>
      <w:tr w:rsidR="000C2171">
        <w:trPr>
          <w:trHeight w:val="482" w:hRule="exact"/>
        </w:trPr>
        <w:tc>
          <w:tcPr>
            <w:tcW w:w="1099" w:type="dxa"/>
          </w:tcPr>
          <w:p w:rsidR="000C2171" w:rsidRDefault="009C30C1">
            <w:pPr>
              <w:pStyle w:val="datumonderwerp"/>
              <w:ind w:left="743" w:hanging="743"/>
            </w:pPr>
            <w:r>
              <w:fldChar w:fldCharType="begin"/>
            </w:r>
            <w:r>
              <w:instrText xml:space="preserve"> DOCPROPERTY _onderwerp </w:instrText>
            </w:r>
            <w:r>
              <w:fldChar w:fldCharType="separate"/>
            </w:r>
            <w:r w:rsidR="00360FAB">
              <w:t>Onderwerp</w:t>
            </w:r>
            <w:r>
              <w:fldChar w:fldCharType="end"/>
            </w:r>
          </w:p>
        </w:tc>
        <w:tc>
          <w:tcPr>
            <w:tcW w:w="6413" w:type="dxa"/>
          </w:tcPr>
          <w:p w:rsidR="000C2171" w:rsidRDefault="00A30EC9">
            <w:pPr>
              <w:pStyle w:val="datumonderwerp"/>
            </w:pPr>
            <w:r>
              <w:t>Beantwoording Kamervragen Merkies</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0C2171">
        <w:tc>
          <w:tcPr>
            <w:tcW w:w="2013" w:type="dxa"/>
          </w:tcPr>
          <w:p w:rsidR="00360FAB" w:rsidP="00360FAB" w:rsidRDefault="00360FAB">
            <w:pPr>
              <w:pStyle w:val="afzendgegevens-bold"/>
            </w:pPr>
            <w:bookmarkStart w:name="referentiegegevens" w:id="3"/>
            <w:bookmarkStart w:name="referentiegegevens_bk" w:id="4"/>
            <w:bookmarkEnd w:id="3"/>
            <w:r>
              <w:t>Directie Wetgeving en Juridische Zaken</w:t>
            </w:r>
          </w:p>
          <w:p w:rsidR="00360FAB" w:rsidP="00A30EC9" w:rsidRDefault="00360FAB">
            <w:pPr>
              <w:pStyle w:val="afzendgegevens"/>
            </w:pPr>
            <w:r>
              <w:t xml:space="preserve">Sector </w:t>
            </w:r>
            <w:r w:rsidR="00A30EC9">
              <w:t>Privaatrecht</w:t>
            </w:r>
          </w:p>
          <w:p w:rsidR="00360FAB" w:rsidP="00360FAB" w:rsidRDefault="00360FAB">
            <w:pPr>
              <w:pStyle w:val="witregel1"/>
            </w:pPr>
            <w:r>
              <w:t> </w:t>
            </w:r>
          </w:p>
          <w:p w:rsidRPr="00A30EC9" w:rsidR="00360FAB" w:rsidP="00360FAB" w:rsidRDefault="00360FAB">
            <w:pPr>
              <w:pStyle w:val="afzendgegevens"/>
              <w:rPr>
                <w:lang w:val="de-DE"/>
              </w:rPr>
            </w:pPr>
            <w:r w:rsidRPr="00A30EC9">
              <w:rPr>
                <w:lang w:val="de-DE"/>
              </w:rPr>
              <w:t>Turfmarkt 147</w:t>
            </w:r>
          </w:p>
          <w:p w:rsidRPr="00A30EC9" w:rsidR="00360FAB" w:rsidP="00360FAB" w:rsidRDefault="00360FAB">
            <w:pPr>
              <w:pStyle w:val="afzendgegevens"/>
              <w:rPr>
                <w:lang w:val="de-DE"/>
              </w:rPr>
            </w:pPr>
            <w:r w:rsidRPr="00A30EC9">
              <w:rPr>
                <w:lang w:val="de-DE"/>
              </w:rPr>
              <w:t>2511 DP  Den Haag</w:t>
            </w:r>
          </w:p>
          <w:p w:rsidRPr="00A30EC9" w:rsidR="00360FAB" w:rsidP="00360FAB" w:rsidRDefault="00360FAB">
            <w:pPr>
              <w:pStyle w:val="afzendgegevens"/>
              <w:rPr>
                <w:lang w:val="de-DE"/>
              </w:rPr>
            </w:pPr>
            <w:r w:rsidRPr="00A30EC9">
              <w:rPr>
                <w:lang w:val="de-DE"/>
              </w:rPr>
              <w:t>Postbus 20301</w:t>
            </w:r>
          </w:p>
          <w:p w:rsidRPr="00A30EC9" w:rsidR="00360FAB" w:rsidP="00360FAB" w:rsidRDefault="00360FAB">
            <w:pPr>
              <w:pStyle w:val="afzendgegevens"/>
              <w:rPr>
                <w:lang w:val="de-DE"/>
              </w:rPr>
            </w:pPr>
            <w:r w:rsidRPr="00A30EC9">
              <w:rPr>
                <w:lang w:val="de-DE"/>
              </w:rPr>
              <w:t>2500 EH  Den Haag</w:t>
            </w:r>
          </w:p>
          <w:p w:rsidRPr="00A30EC9" w:rsidR="00360FAB" w:rsidP="00360FAB" w:rsidRDefault="00360FAB">
            <w:pPr>
              <w:pStyle w:val="afzendgegevens"/>
              <w:rPr>
                <w:lang w:val="de-DE"/>
              </w:rPr>
            </w:pPr>
            <w:r w:rsidRPr="00A30EC9">
              <w:rPr>
                <w:lang w:val="de-DE"/>
              </w:rPr>
              <w:t>www.rijksoverheid.nl/venj</w:t>
            </w:r>
          </w:p>
          <w:p w:rsidRPr="00A30EC9" w:rsidR="00360FAB" w:rsidP="00360FAB" w:rsidRDefault="00360FAB">
            <w:pPr>
              <w:pStyle w:val="witregel1"/>
              <w:rPr>
                <w:lang w:val="de-DE"/>
              </w:rPr>
            </w:pPr>
            <w:r w:rsidRPr="00A30EC9">
              <w:rPr>
                <w:lang w:val="de-DE"/>
              </w:rPr>
              <w:t> </w:t>
            </w:r>
          </w:p>
          <w:p w:rsidRPr="00A30EC9" w:rsidR="00360FAB" w:rsidP="00360FAB" w:rsidRDefault="00360FAB">
            <w:pPr>
              <w:pStyle w:val="witregel2"/>
              <w:rPr>
                <w:lang w:val="de-DE"/>
              </w:rPr>
            </w:pPr>
            <w:r w:rsidRPr="00A30EC9">
              <w:rPr>
                <w:lang w:val="de-DE"/>
              </w:rPr>
              <w:t> </w:t>
            </w:r>
          </w:p>
          <w:p w:rsidR="00360FAB" w:rsidP="00360FAB" w:rsidRDefault="00360FAB">
            <w:pPr>
              <w:pStyle w:val="referentiekopjes"/>
            </w:pPr>
            <w:r>
              <w:t>Ons kenmerk</w:t>
            </w:r>
          </w:p>
          <w:p w:rsidR="00360FAB" w:rsidP="009514EB" w:rsidRDefault="009C30C1">
            <w:pPr>
              <w:pStyle w:val="referentiegegevens"/>
            </w:pPr>
            <w:r>
              <w:fldChar w:fldCharType="begin"/>
            </w:r>
            <w:r>
              <w:instrText xml:space="preserve"> DOCPROPERTY onskenmerk </w:instrText>
            </w:r>
            <w:r>
              <w:fldChar w:fldCharType="separate"/>
            </w:r>
            <w:r w:rsidR="009514EB">
              <w:t>2043744</w:t>
            </w:r>
            <w:r>
              <w:fldChar w:fldCharType="end"/>
            </w:r>
          </w:p>
          <w:p w:rsidR="00360FAB" w:rsidP="00360FAB" w:rsidRDefault="00360FAB">
            <w:pPr>
              <w:pStyle w:val="witregel1"/>
            </w:pPr>
            <w:r>
              <w:t> </w:t>
            </w:r>
          </w:p>
          <w:p w:rsidR="00360FAB" w:rsidP="00360FAB" w:rsidRDefault="00360FAB">
            <w:pPr>
              <w:pStyle w:val="clausule"/>
            </w:pPr>
            <w:r>
              <w:t>Bij beantwoording de datum en ons kenmerk vermelden. Wilt u slechts één zaak in uw brief behandelen.</w:t>
            </w:r>
          </w:p>
          <w:p w:rsidR="00360FAB" w:rsidP="00360FAB" w:rsidRDefault="00360FAB">
            <w:pPr>
              <w:pStyle w:val="referentiegegevens"/>
            </w:pPr>
          </w:p>
          <w:bookmarkEnd w:id="4"/>
          <w:p w:rsidR="000C2171" w:rsidP="00360FAB" w:rsidRDefault="004D5471">
            <w:pPr>
              <w:pStyle w:val="referentiegegevens"/>
            </w:pPr>
            <w:r>
              <w:fldChar w:fldCharType="begin"/>
            </w:r>
            <w:r>
              <w:instrText xml:space="preserve"> DOCPROPERTY referentiegegevens </w:instrText>
            </w:r>
            <w:r>
              <w:fldChar w:fldCharType="end"/>
            </w:r>
          </w:p>
        </w:tc>
      </w:tr>
    </w:tbl>
    <w:p w:rsidR="009514EB" w:rsidP="009514EB" w:rsidRDefault="009514EB">
      <w:pPr>
        <w:spacing w:line="240" w:lineRule="auto"/>
        <w:rPr>
          <w:rFonts w:eastAsia="Calibri"/>
          <w:sz w:val="20"/>
          <w:szCs w:val="20"/>
        </w:rPr>
      </w:pPr>
    </w:p>
    <w:p w:rsidRPr="00F63F7F" w:rsidR="009514EB" w:rsidP="009514EB" w:rsidRDefault="009514EB">
      <w:pPr>
        <w:spacing w:line="240" w:lineRule="auto"/>
        <w:rPr>
          <w:rFonts w:eastAsia="Calibri"/>
          <w:szCs w:val="18"/>
        </w:rPr>
      </w:pPr>
      <w:r w:rsidRPr="00F63F7F">
        <w:rPr>
          <w:rFonts w:eastAsia="Calibri"/>
          <w:szCs w:val="18"/>
        </w:rPr>
        <w:t>De vaste commissie voor Financiën heeft in het verslag van een schriftelijk overleg aan mij en de Staatssecretaris van Financiën een aantal vragen en opmerkingen voorgelegd over de brief van 19 oktober 2016 met de reactie op motie van het lid Merkies c.s. (Kamerstukken II, 21 501-07, nr. 1385) over volledige country-by-country reporting (Kamerstukken II, 25 087, nr. 134).</w:t>
      </w:r>
    </w:p>
    <w:p w:rsidRPr="00F63F7F" w:rsidR="009514EB" w:rsidP="009514EB" w:rsidRDefault="009514EB">
      <w:pPr>
        <w:spacing w:line="240" w:lineRule="auto"/>
        <w:rPr>
          <w:rFonts w:eastAsia="Calibri"/>
          <w:szCs w:val="18"/>
        </w:rPr>
      </w:pPr>
    </w:p>
    <w:p w:rsidRPr="00F63F7F" w:rsidR="009514EB" w:rsidP="009514EB" w:rsidRDefault="009514EB">
      <w:pPr>
        <w:pStyle w:val="broodtekst"/>
      </w:pPr>
      <w:r w:rsidRPr="00F63F7F">
        <w:rPr>
          <w:rFonts w:eastAsia="Calibri"/>
        </w:rPr>
        <w:t>De vragen worden beantwoord zoals aangegeven in paragraaf II van de bijlage bij deze brief.</w:t>
      </w:r>
    </w:p>
    <w:tbl>
      <w:tblPr>
        <w:tblW w:w="7501" w:type="dxa"/>
        <w:tblLayout w:type="fixed"/>
        <w:tblCellMar>
          <w:left w:w="0" w:type="dxa"/>
          <w:right w:w="0" w:type="dxa"/>
        </w:tblCellMar>
        <w:tblLook w:val="0000" w:firstRow="0" w:lastRow="0" w:firstColumn="0" w:lastColumn="0" w:noHBand="0" w:noVBand="0"/>
      </w:tblPr>
      <w:tblGrid>
        <w:gridCol w:w="7501"/>
      </w:tblGrid>
      <w:tr w:rsidR="009514EB" w:rsidTr="00815F82">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360FAB" w:rsidR="009514EB" w:rsidTr="00815F82">
              <w:tc>
                <w:tcPr>
                  <w:tcW w:w="7534" w:type="dxa"/>
                  <w:gridSpan w:val="3"/>
                  <w:shd w:val="clear" w:color="auto" w:fill="auto"/>
                </w:tcPr>
                <w:p w:rsidRPr="00360FAB" w:rsidR="009514EB" w:rsidP="00815F82" w:rsidRDefault="009514EB">
                  <w:pPr>
                    <w:pStyle w:val="broodtekst"/>
                  </w:pPr>
                </w:p>
              </w:tc>
            </w:tr>
            <w:tr w:rsidRPr="00360FAB" w:rsidR="009514EB" w:rsidTr="00815F82">
              <w:tc>
                <w:tcPr>
                  <w:tcW w:w="7534" w:type="dxa"/>
                  <w:gridSpan w:val="3"/>
                  <w:shd w:val="clear" w:color="auto" w:fill="auto"/>
                </w:tcPr>
                <w:p w:rsidRPr="00360FAB" w:rsidR="009514EB" w:rsidP="00815F82" w:rsidRDefault="009514EB">
                  <w:pPr>
                    <w:pStyle w:val="broodtekst"/>
                  </w:pPr>
                </w:p>
              </w:tc>
            </w:tr>
            <w:tr w:rsidRPr="00360FAB" w:rsidR="009514EB" w:rsidTr="00815F82">
              <w:tc>
                <w:tcPr>
                  <w:tcW w:w="7534" w:type="dxa"/>
                  <w:gridSpan w:val="3"/>
                  <w:shd w:val="clear" w:color="auto" w:fill="auto"/>
                </w:tcPr>
                <w:p w:rsidRPr="00360FAB" w:rsidR="009514EB" w:rsidP="00815F82" w:rsidRDefault="009514EB">
                  <w:pPr>
                    <w:pStyle w:val="broodtekst"/>
                  </w:pPr>
                </w:p>
              </w:tc>
            </w:tr>
            <w:tr w:rsidRPr="00360FAB" w:rsidR="009514EB" w:rsidTr="00815F82">
              <w:tc>
                <w:tcPr>
                  <w:tcW w:w="7534" w:type="dxa"/>
                  <w:gridSpan w:val="3"/>
                  <w:shd w:val="clear" w:color="auto" w:fill="auto"/>
                </w:tcPr>
                <w:p w:rsidRPr="00360FAB" w:rsidR="009514EB" w:rsidP="00815F82" w:rsidRDefault="009514EB">
                  <w:pPr>
                    <w:pStyle w:val="broodtekst"/>
                  </w:pPr>
                </w:p>
              </w:tc>
            </w:tr>
            <w:tr w:rsidRPr="00360FAB" w:rsidR="009514EB" w:rsidTr="00815F82">
              <w:tc>
                <w:tcPr>
                  <w:tcW w:w="7534" w:type="dxa"/>
                  <w:gridSpan w:val="3"/>
                  <w:shd w:val="clear" w:color="auto" w:fill="auto"/>
                </w:tcPr>
                <w:p w:rsidRPr="00360FAB" w:rsidR="009514EB" w:rsidP="00815F82" w:rsidRDefault="009514EB">
                  <w:pPr>
                    <w:pStyle w:val="broodtekst"/>
                  </w:pPr>
                </w:p>
              </w:tc>
            </w:tr>
            <w:tr w:rsidRPr="00360FAB" w:rsidR="009514EB" w:rsidTr="00815F82">
              <w:tc>
                <w:tcPr>
                  <w:tcW w:w="4209" w:type="dxa"/>
                  <w:shd w:val="clear" w:color="auto" w:fill="auto"/>
                </w:tcPr>
                <w:p w:rsidRPr="00360FAB" w:rsidR="009514EB" w:rsidP="00815F82" w:rsidRDefault="009514EB">
                  <w:pPr>
                    <w:pStyle w:val="broodtekst"/>
                  </w:pPr>
                  <w:r>
                    <w:t xml:space="preserve">De Minister van Veiligheid en Justitie, </w:t>
                  </w:r>
                </w:p>
              </w:tc>
              <w:tc>
                <w:tcPr>
                  <w:tcW w:w="226" w:type="dxa"/>
                  <w:shd w:val="clear" w:color="auto" w:fill="auto"/>
                </w:tcPr>
                <w:p w:rsidRPr="00360FAB" w:rsidR="009514EB" w:rsidP="00815F82" w:rsidRDefault="009514EB">
                  <w:pPr>
                    <w:pStyle w:val="broodtekst"/>
                  </w:pPr>
                </w:p>
              </w:tc>
              <w:tc>
                <w:tcPr>
                  <w:tcW w:w="3099" w:type="dxa"/>
                  <w:shd w:val="clear" w:color="auto" w:fill="auto"/>
                </w:tcPr>
                <w:p w:rsidRPr="00360FAB" w:rsidR="009514EB" w:rsidP="00815F82" w:rsidRDefault="009514EB">
                  <w:pPr>
                    <w:pStyle w:val="broodtekst"/>
                  </w:pPr>
                </w:p>
              </w:tc>
            </w:tr>
            <w:tr w:rsidRPr="00360FAB" w:rsidR="009514EB" w:rsidTr="00815F82">
              <w:tc>
                <w:tcPr>
                  <w:tcW w:w="4209" w:type="dxa"/>
                  <w:shd w:val="clear" w:color="auto" w:fill="auto"/>
                </w:tcPr>
                <w:p w:rsidR="009514EB" w:rsidP="00815F82" w:rsidRDefault="009514EB">
                  <w:pPr>
                    <w:pStyle w:val="broodtekst-i"/>
                    <w:rPr>
                      <w:i w:val="0"/>
                    </w:rPr>
                  </w:pPr>
                </w:p>
                <w:p w:rsidR="009514EB" w:rsidP="00815F82" w:rsidRDefault="009514EB">
                  <w:pPr>
                    <w:pStyle w:val="broodtekst-i"/>
                    <w:rPr>
                      <w:i w:val="0"/>
                    </w:rPr>
                  </w:pPr>
                </w:p>
                <w:p w:rsidR="009514EB" w:rsidP="00815F82" w:rsidRDefault="009514EB">
                  <w:pPr>
                    <w:pStyle w:val="broodtekst-i"/>
                    <w:rPr>
                      <w:i w:val="0"/>
                    </w:rPr>
                  </w:pPr>
                </w:p>
                <w:p w:rsidR="009514EB" w:rsidP="00815F82" w:rsidRDefault="009514EB">
                  <w:pPr>
                    <w:pStyle w:val="broodtekst-i"/>
                    <w:rPr>
                      <w:i w:val="0"/>
                    </w:rPr>
                  </w:pPr>
                </w:p>
                <w:p w:rsidRPr="00360FAB" w:rsidR="009514EB" w:rsidP="00815F82" w:rsidRDefault="009514EB">
                  <w:pPr>
                    <w:pStyle w:val="broodtekst-i"/>
                    <w:rPr>
                      <w:i w:val="0"/>
                    </w:rPr>
                  </w:pPr>
                  <w:r>
                    <w:rPr>
                      <w:i w:val="0"/>
                    </w:rPr>
                    <w:t>S.A. Blok</w:t>
                  </w:r>
                </w:p>
              </w:tc>
              <w:tc>
                <w:tcPr>
                  <w:tcW w:w="226" w:type="dxa"/>
                  <w:shd w:val="clear" w:color="auto" w:fill="auto"/>
                </w:tcPr>
                <w:p w:rsidRPr="00360FAB" w:rsidR="009514EB" w:rsidP="00815F82" w:rsidRDefault="009514EB">
                  <w:pPr>
                    <w:pStyle w:val="broodtekst"/>
                  </w:pPr>
                </w:p>
              </w:tc>
              <w:tc>
                <w:tcPr>
                  <w:tcW w:w="3099" w:type="dxa"/>
                  <w:shd w:val="clear" w:color="auto" w:fill="auto"/>
                </w:tcPr>
                <w:p w:rsidRPr="00360FAB" w:rsidR="009514EB" w:rsidP="00815F82" w:rsidRDefault="009514EB">
                  <w:pPr>
                    <w:pStyle w:val="broodtekst"/>
                  </w:pPr>
                </w:p>
              </w:tc>
            </w:tr>
          </w:tbl>
          <w:p w:rsidR="009514EB" w:rsidP="00815F82" w:rsidRDefault="009514EB">
            <w:pPr>
              <w:pStyle w:val="in-table"/>
            </w:pPr>
          </w:p>
          <w:p w:rsidR="009514EB" w:rsidP="00815F82" w:rsidRDefault="009514EB">
            <w:pPr>
              <w:pStyle w:val="in-table"/>
            </w:pPr>
            <w:r>
              <w:fldChar w:fldCharType="begin"/>
            </w:r>
            <w:r>
              <w:instrText xml:space="preserve"> DOCPROPERTY ondertekening </w:instrText>
            </w:r>
            <w:r>
              <w:fldChar w:fldCharType="end"/>
            </w:r>
          </w:p>
        </w:tc>
      </w:tr>
    </w:tbl>
    <w:p w:rsidR="000C2171" w:rsidRDefault="000C2171">
      <w:pPr>
        <w:pStyle w:val="broodtekst"/>
        <w:sectPr w:rsidR="000C2171" w:rsidSect="00A656F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0C2171" w:rsidRDefault="00360FAB">
      <w:pPr>
        <w:pStyle w:val="broodtekst"/>
      </w:pPr>
      <w:r>
        <w:rPr>
          <w:noProof/>
          <w:sz w:val="20"/>
        </w:rPr>
        <w:lastRenderedPageBreak/>
        <mc:AlternateContent>
          <mc:Choice Requires="wps">
            <w:drawing>
              <wp:anchor distT="0" distB="0" distL="114300" distR="114300" simplePos="0" relativeHeight="251657728" behindDoc="0" locked="1" layoutInCell="1" allowOverlap="1" wp14:editId="415C9C16" wp14:anchorId="7B92949F">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0C2171" w:rsidRDefault="004D547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0C2171" w:rsidRDefault="004D547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4D5471">
        <w:fldChar w:fldCharType="begin"/>
      </w:r>
      <w:r w:rsidR="004D5471">
        <w:instrText xml:space="preserve"> DOCPROPERTY aanhefdoc *\MERGEFORMAT </w:instrText>
      </w:r>
      <w:r w:rsidR="004D5471">
        <w:fldChar w:fldCharType="end"/>
      </w:r>
    </w:p>
    <w:p w:rsidR="000C2171" w:rsidRDefault="000C2171">
      <w:pPr>
        <w:pStyle w:val="broodtekst"/>
      </w:pPr>
      <w:bookmarkStart w:name="cursor" w:id="8"/>
      <w:bookmarkEnd w:id="8"/>
    </w:p>
    <w:tbl>
      <w:tblPr>
        <w:tblW w:w="7501" w:type="dxa"/>
        <w:tblLayout w:type="fixed"/>
        <w:tblCellMar>
          <w:left w:w="0" w:type="dxa"/>
          <w:right w:w="0" w:type="dxa"/>
        </w:tblCellMar>
        <w:tblLook w:val="0000" w:firstRow="0" w:lastRow="0" w:firstColumn="0" w:lastColumn="0" w:noHBand="0" w:noVBand="0"/>
      </w:tblPr>
      <w:tblGrid>
        <w:gridCol w:w="7501"/>
      </w:tblGrid>
      <w:tr w:rsidR="000C2171">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360FAB" w:rsidR="00360FAB" w:rsidTr="00417711">
              <w:tc>
                <w:tcPr>
                  <w:tcW w:w="7534" w:type="dxa"/>
                  <w:gridSpan w:val="3"/>
                  <w:shd w:val="clear" w:color="auto" w:fill="auto"/>
                </w:tcPr>
                <w:p w:rsidRPr="00360FAB" w:rsidR="00360FAB" w:rsidP="00360FAB" w:rsidRDefault="00360FAB">
                  <w:pPr>
                    <w:pStyle w:val="broodtekst"/>
                  </w:pPr>
                  <w:bookmarkStart w:name="ondertekening" w:id="9"/>
                  <w:bookmarkStart w:name="ondertekening_bk" w:id="10"/>
                  <w:bookmarkEnd w:id="9"/>
                </w:p>
              </w:tc>
            </w:tr>
            <w:tr w:rsidRPr="00360FAB" w:rsidR="00360FAB" w:rsidTr="00A479D9">
              <w:tc>
                <w:tcPr>
                  <w:tcW w:w="7534" w:type="dxa"/>
                  <w:gridSpan w:val="3"/>
                  <w:shd w:val="clear" w:color="auto" w:fill="auto"/>
                </w:tcPr>
                <w:p w:rsidRPr="00360FAB" w:rsidR="00360FAB" w:rsidP="00360FAB" w:rsidRDefault="00360FAB">
                  <w:pPr>
                    <w:pStyle w:val="broodtekst"/>
                  </w:pPr>
                </w:p>
              </w:tc>
            </w:tr>
            <w:tr w:rsidRPr="00360FAB" w:rsidR="00360FAB" w:rsidTr="009751E4">
              <w:tc>
                <w:tcPr>
                  <w:tcW w:w="7534" w:type="dxa"/>
                  <w:gridSpan w:val="3"/>
                  <w:shd w:val="clear" w:color="auto" w:fill="auto"/>
                </w:tcPr>
                <w:p w:rsidRPr="00360FAB" w:rsidR="00360FAB" w:rsidP="00360FAB" w:rsidRDefault="00360FAB">
                  <w:pPr>
                    <w:pStyle w:val="broodtekst"/>
                  </w:pPr>
                </w:p>
              </w:tc>
            </w:tr>
            <w:tr w:rsidRPr="00360FAB" w:rsidR="00360FAB" w:rsidTr="009E3A52">
              <w:tc>
                <w:tcPr>
                  <w:tcW w:w="7534" w:type="dxa"/>
                  <w:gridSpan w:val="3"/>
                  <w:shd w:val="clear" w:color="auto" w:fill="auto"/>
                </w:tcPr>
                <w:p w:rsidRPr="00360FAB" w:rsidR="00360FAB" w:rsidP="00360FAB" w:rsidRDefault="00360FAB">
                  <w:pPr>
                    <w:pStyle w:val="broodtekst"/>
                  </w:pPr>
                </w:p>
              </w:tc>
            </w:tr>
            <w:tr w:rsidRPr="00360FAB" w:rsidR="00360FAB" w:rsidTr="00351662">
              <w:tc>
                <w:tcPr>
                  <w:tcW w:w="7534" w:type="dxa"/>
                  <w:gridSpan w:val="3"/>
                  <w:shd w:val="clear" w:color="auto" w:fill="auto"/>
                </w:tcPr>
                <w:p w:rsidRPr="00360FAB" w:rsidR="00360FAB" w:rsidP="00360FAB" w:rsidRDefault="00360FAB">
                  <w:pPr>
                    <w:pStyle w:val="broodtekst"/>
                  </w:pPr>
                </w:p>
              </w:tc>
            </w:tr>
            <w:tr w:rsidRPr="00360FAB" w:rsidR="00360FAB" w:rsidTr="00360FAB">
              <w:tc>
                <w:tcPr>
                  <w:tcW w:w="4209" w:type="dxa"/>
                  <w:shd w:val="clear" w:color="auto" w:fill="auto"/>
                </w:tcPr>
                <w:p w:rsidRPr="00360FAB" w:rsidR="00360FAB" w:rsidP="00A30EC9" w:rsidRDefault="00360FAB">
                  <w:pPr>
                    <w:pStyle w:val="broodtekst"/>
                  </w:pPr>
                </w:p>
              </w:tc>
              <w:tc>
                <w:tcPr>
                  <w:tcW w:w="226" w:type="dxa"/>
                  <w:shd w:val="clear" w:color="auto" w:fill="auto"/>
                </w:tcPr>
                <w:p w:rsidRPr="00360FAB" w:rsidR="00360FAB" w:rsidP="00360FAB" w:rsidRDefault="00360FAB">
                  <w:pPr>
                    <w:pStyle w:val="broodtekst"/>
                  </w:pPr>
                </w:p>
              </w:tc>
              <w:tc>
                <w:tcPr>
                  <w:tcW w:w="3099" w:type="dxa"/>
                  <w:shd w:val="clear" w:color="auto" w:fill="auto"/>
                </w:tcPr>
                <w:p w:rsidRPr="00360FAB" w:rsidR="00360FAB" w:rsidRDefault="00360FAB">
                  <w:pPr>
                    <w:pStyle w:val="broodtekst"/>
                  </w:pPr>
                </w:p>
              </w:tc>
            </w:tr>
            <w:tr w:rsidRPr="00360FAB" w:rsidR="00360FAB" w:rsidTr="00360FAB">
              <w:tc>
                <w:tcPr>
                  <w:tcW w:w="4209" w:type="dxa"/>
                  <w:shd w:val="clear" w:color="auto" w:fill="auto"/>
                </w:tcPr>
                <w:p w:rsidRPr="00360FAB" w:rsidR="00360FAB" w:rsidP="00360FAB" w:rsidRDefault="00360FAB">
                  <w:pPr>
                    <w:pStyle w:val="broodtekst-i"/>
                    <w:rPr>
                      <w:i w:val="0"/>
                    </w:rPr>
                  </w:pPr>
                </w:p>
              </w:tc>
              <w:tc>
                <w:tcPr>
                  <w:tcW w:w="226" w:type="dxa"/>
                  <w:shd w:val="clear" w:color="auto" w:fill="auto"/>
                </w:tcPr>
                <w:p w:rsidRPr="00360FAB" w:rsidR="00360FAB" w:rsidP="00360FAB" w:rsidRDefault="00360FAB">
                  <w:pPr>
                    <w:pStyle w:val="broodtekst"/>
                  </w:pPr>
                </w:p>
              </w:tc>
              <w:tc>
                <w:tcPr>
                  <w:tcW w:w="3099" w:type="dxa"/>
                  <w:shd w:val="clear" w:color="auto" w:fill="auto"/>
                </w:tcPr>
                <w:p w:rsidRPr="00360FAB" w:rsidR="00360FAB" w:rsidRDefault="00360FAB">
                  <w:pPr>
                    <w:pStyle w:val="broodtekst"/>
                  </w:pPr>
                </w:p>
              </w:tc>
            </w:tr>
          </w:tbl>
          <w:p w:rsidR="00360FAB" w:rsidP="00360FAB" w:rsidRDefault="00360FAB">
            <w:pPr>
              <w:pStyle w:val="in-table"/>
            </w:pPr>
          </w:p>
          <w:bookmarkEnd w:id="10"/>
          <w:p w:rsidR="000C2171" w:rsidP="00360FAB" w:rsidRDefault="004D5471">
            <w:pPr>
              <w:pStyle w:val="in-table"/>
            </w:pPr>
            <w:r>
              <w:fldChar w:fldCharType="begin"/>
            </w:r>
            <w:r>
              <w:instrText xml:space="preserve"> DOCPROPERTY ondertekening </w:instrText>
            </w:r>
            <w:r>
              <w:fldChar w:fldCharType="end"/>
            </w:r>
          </w:p>
        </w:tc>
      </w:tr>
    </w:tbl>
    <w:p w:rsidR="00360FAB" w:rsidRDefault="00360FAB">
      <w:pPr>
        <w:pStyle w:val="broodtekst"/>
      </w:pPr>
    </w:p>
    <w:sectPr w:rsidR="00360FAB" w:rsidSect="00A656F2">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FAB" w:rsidRDefault="00360FAB">
      <w:r>
        <w:separator/>
      </w:r>
    </w:p>
    <w:p w:rsidR="00360FAB" w:rsidRDefault="00360FAB"/>
    <w:p w:rsidR="00360FAB" w:rsidRDefault="00360FAB"/>
    <w:p w:rsidR="00360FAB" w:rsidRDefault="00360FAB"/>
  </w:endnote>
  <w:endnote w:type="continuationSeparator" w:id="0">
    <w:p w:rsidR="00360FAB" w:rsidRDefault="00360FAB">
      <w:r>
        <w:continuationSeparator/>
      </w:r>
    </w:p>
    <w:p w:rsidR="00360FAB" w:rsidRDefault="00360FAB"/>
    <w:p w:rsidR="00360FAB" w:rsidRDefault="00360FAB"/>
    <w:p w:rsidR="00360FAB" w:rsidRDefault="00360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171" w:rsidRDefault="004D5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2171" w:rsidRDefault="000C2171">
    <w:pPr>
      <w:pStyle w:val="Footer"/>
    </w:pPr>
  </w:p>
  <w:p w:rsidR="000C2171" w:rsidRDefault="000C2171"/>
  <w:tbl>
    <w:tblPr>
      <w:tblW w:w="9900" w:type="dxa"/>
      <w:tblLayout w:type="fixed"/>
      <w:tblCellMar>
        <w:left w:w="0" w:type="dxa"/>
        <w:right w:w="0" w:type="dxa"/>
      </w:tblCellMar>
      <w:tblLook w:val="0000" w:firstRow="0" w:lastRow="0" w:firstColumn="0" w:lastColumn="0" w:noHBand="0" w:noVBand="0"/>
    </w:tblPr>
    <w:tblGrid>
      <w:gridCol w:w="7752"/>
      <w:gridCol w:w="2148"/>
    </w:tblGrid>
    <w:tr w:rsidR="000C2171">
      <w:trPr>
        <w:trHeight w:hRule="exact" w:val="240"/>
      </w:trPr>
      <w:tc>
        <w:tcPr>
          <w:tcW w:w="7752" w:type="dxa"/>
        </w:tcPr>
        <w:p w:rsidR="000C2171" w:rsidRDefault="004D5471">
          <w:pPr>
            <w:pStyle w:val="Huisstijl-Rubricering"/>
          </w:pPr>
          <w:r>
            <w:t>VERTROUWELIJK</w:t>
          </w:r>
        </w:p>
      </w:tc>
      <w:tc>
        <w:tcPr>
          <w:tcW w:w="2148" w:type="dxa"/>
        </w:tcPr>
        <w:p w:rsidR="000C2171" w:rsidRDefault="004D5471">
          <w:pPr>
            <w:pStyle w:val="Huisstijl-Paginanummering"/>
          </w:pPr>
          <w:r>
            <w:rPr>
              <w:rStyle w:val="Huisstijl-GegevenCharChar"/>
            </w:rPr>
            <w:t>Pagina  van</w:t>
          </w:r>
          <w:r>
            <w:t xml:space="preserve"> </w:t>
          </w:r>
          <w:r w:rsidR="009C30C1">
            <w:fldChar w:fldCharType="begin"/>
          </w:r>
          <w:r w:rsidR="009C30C1">
            <w:instrText xml:space="preserve"> NUMPAGES   \* MERGEFORMAT </w:instrText>
          </w:r>
          <w:r w:rsidR="009C30C1">
            <w:fldChar w:fldCharType="separate"/>
          </w:r>
          <w:r w:rsidR="00A656F2">
            <w:t>1</w:t>
          </w:r>
          <w:r w:rsidR="009C30C1">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C2171">
      <w:trPr>
        <w:trHeight w:hRule="exact" w:val="240"/>
      </w:trPr>
      <w:tc>
        <w:tcPr>
          <w:tcW w:w="7752" w:type="dxa"/>
        </w:tcPr>
        <w:bookmarkStart w:id="5" w:name="bmVoettekst1"/>
        <w:p w:rsidR="000C2171" w:rsidRDefault="004D5471">
          <w:pPr>
            <w:pStyle w:val="Huisstijl-Rubricering"/>
          </w:pPr>
          <w:r>
            <w:fldChar w:fldCharType="begin"/>
          </w:r>
          <w:r>
            <w:instrText xml:space="preserve"> DOCPROPERTY rubricering </w:instrText>
          </w:r>
          <w:r>
            <w:fldChar w:fldCharType="end"/>
          </w:r>
        </w:p>
      </w:tc>
      <w:tc>
        <w:tcPr>
          <w:tcW w:w="2148" w:type="dxa"/>
        </w:tcPr>
        <w:p w:rsidR="000C2171" w:rsidRDefault="004D5471">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A656F2">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360FAB">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A656F2">
            <w:rPr>
              <w:rStyle w:val="Huisstijl-GegevenCharChar"/>
            </w:rPr>
            <w:t>van</w:t>
          </w:r>
          <w:r>
            <w:rPr>
              <w:rStyle w:val="Huisstijl-GegevenCharChar"/>
            </w:rPr>
            <w:fldChar w:fldCharType="end"/>
          </w:r>
          <w:r>
            <w:t xml:space="preserve"> </w:t>
          </w:r>
          <w:r w:rsidR="009C30C1">
            <w:fldChar w:fldCharType="begin"/>
          </w:r>
          <w:r w:rsidR="009C30C1">
            <w:instrText xml:space="preserve"> SECTIONPAGES   \* MERGEFORMAT </w:instrText>
          </w:r>
          <w:r w:rsidR="009C30C1">
            <w:fldChar w:fldCharType="separate"/>
          </w:r>
          <w:r w:rsidR="00360FAB">
            <w:t>1</w:t>
          </w:r>
          <w:r w:rsidR="009C30C1">
            <w:fldChar w:fldCharType="end"/>
          </w:r>
        </w:p>
      </w:tc>
    </w:tr>
    <w:bookmarkEnd w:id="5"/>
  </w:tbl>
  <w:p w:rsidR="000C2171" w:rsidRDefault="000C2171">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0C2171">
      <w:trPr>
        <w:cantSplit/>
        <w:trHeight w:hRule="exact" w:val="23"/>
      </w:trPr>
      <w:tc>
        <w:tcPr>
          <w:tcW w:w="7771" w:type="dxa"/>
        </w:tcPr>
        <w:p w:rsidR="000C2171" w:rsidRDefault="000C2171">
          <w:pPr>
            <w:pStyle w:val="Huisstijl-Rubricering"/>
          </w:pPr>
        </w:p>
      </w:tc>
      <w:tc>
        <w:tcPr>
          <w:tcW w:w="2123" w:type="dxa"/>
        </w:tcPr>
        <w:p w:rsidR="000C2171" w:rsidRDefault="000C2171">
          <w:pPr>
            <w:pStyle w:val="Huisstijl-Paginanummering"/>
          </w:pPr>
        </w:p>
      </w:tc>
    </w:tr>
    <w:tr w:rsidR="000C2171">
      <w:trPr>
        <w:cantSplit/>
        <w:trHeight w:hRule="exact" w:val="216"/>
      </w:trPr>
      <w:tc>
        <w:tcPr>
          <w:tcW w:w="7771" w:type="dxa"/>
        </w:tcPr>
        <w:p w:rsidR="000C2171" w:rsidRDefault="004D5471">
          <w:pPr>
            <w:pStyle w:val="Huisstijl-Rubricering"/>
          </w:pPr>
          <w:r>
            <w:fldChar w:fldCharType="begin"/>
          </w:r>
          <w:r>
            <w:instrText xml:space="preserve"> DOCPROPERTY Rubricering </w:instrText>
          </w:r>
          <w:r>
            <w:fldChar w:fldCharType="end"/>
          </w:r>
        </w:p>
      </w:tc>
      <w:tc>
        <w:tcPr>
          <w:tcW w:w="2123" w:type="dxa"/>
        </w:tcPr>
        <w:p w:rsidR="000C2171" w:rsidRDefault="004D547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C30C1">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0C2171" w:rsidRDefault="000C2171">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0C2171">
      <w:trPr>
        <w:cantSplit/>
        <w:trHeight w:hRule="exact" w:val="170"/>
      </w:trPr>
      <w:tc>
        <w:tcPr>
          <w:tcW w:w="7769" w:type="dxa"/>
        </w:tcPr>
        <w:p w:rsidR="000C2171" w:rsidRDefault="000C2171">
          <w:pPr>
            <w:pStyle w:val="Huisstijl-Rubricering"/>
          </w:pPr>
        </w:p>
      </w:tc>
      <w:tc>
        <w:tcPr>
          <w:tcW w:w="2123" w:type="dxa"/>
        </w:tcPr>
        <w:p w:rsidR="000C2171" w:rsidRDefault="000C2171">
          <w:pPr>
            <w:pStyle w:val="Huisstijl-Paginanummering"/>
          </w:pPr>
        </w:p>
      </w:tc>
    </w:tr>
    <w:tr w:rsidR="000C2171">
      <w:trPr>
        <w:cantSplit/>
        <w:trHeight w:hRule="exact" w:val="289"/>
      </w:trPr>
      <w:tc>
        <w:tcPr>
          <w:tcW w:w="7769" w:type="dxa"/>
        </w:tcPr>
        <w:p w:rsidR="000C2171" w:rsidRDefault="004D5471">
          <w:pPr>
            <w:pStyle w:val="Huisstijl-Rubricering"/>
          </w:pPr>
          <w:r>
            <w:fldChar w:fldCharType="begin"/>
          </w:r>
          <w:r>
            <w:instrText xml:space="preserve"> DOCPROPERTY Rubricering </w:instrText>
          </w:r>
          <w:r>
            <w:fldChar w:fldCharType="end"/>
          </w:r>
        </w:p>
      </w:tc>
      <w:tc>
        <w:tcPr>
          <w:tcW w:w="2123" w:type="dxa"/>
        </w:tcPr>
        <w:p w:rsidR="000C2171" w:rsidRDefault="004D5471">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A656F2">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360FAB">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A656F2">
            <w:rPr>
              <w:rStyle w:val="Huisstijl-GegevenCharChar"/>
            </w:rPr>
            <w:t>van</w:t>
          </w:r>
          <w:r>
            <w:rPr>
              <w:rStyle w:val="Huisstijl-GegevenCharChar"/>
            </w:rPr>
            <w:fldChar w:fldCharType="end"/>
          </w:r>
          <w:r>
            <w:t xml:space="preserve"> </w:t>
          </w:r>
          <w:r w:rsidR="009C30C1">
            <w:fldChar w:fldCharType="begin"/>
          </w:r>
          <w:r w:rsidR="009C30C1">
            <w:instrText xml:space="preserve"> SECTIONPAGES   \* MERGEFORMAT </w:instrText>
          </w:r>
          <w:r w:rsidR="009C30C1">
            <w:fldChar w:fldCharType="separate"/>
          </w:r>
          <w:r w:rsidR="00360FAB">
            <w:t>1</w:t>
          </w:r>
          <w:r w:rsidR="009C30C1">
            <w:fldChar w:fldCharType="end"/>
          </w:r>
        </w:p>
      </w:tc>
    </w:tr>
    <w:tr w:rsidR="000C2171">
      <w:trPr>
        <w:cantSplit/>
        <w:trHeight w:hRule="exact" w:val="23"/>
      </w:trPr>
      <w:tc>
        <w:tcPr>
          <w:tcW w:w="7769" w:type="dxa"/>
        </w:tcPr>
        <w:p w:rsidR="000C2171" w:rsidRDefault="000C2171">
          <w:pPr>
            <w:pStyle w:val="Huisstijl-Rubricering"/>
          </w:pPr>
        </w:p>
      </w:tc>
      <w:tc>
        <w:tcPr>
          <w:tcW w:w="2123" w:type="dxa"/>
        </w:tcPr>
        <w:p w:rsidR="000C2171" w:rsidRDefault="000C2171">
          <w:pPr>
            <w:pStyle w:val="Huisstijl-Paginanummering"/>
            <w:rPr>
              <w:rStyle w:val="Huisstijl-GegevenCharChar"/>
            </w:rPr>
          </w:pPr>
        </w:p>
      </w:tc>
    </w:tr>
  </w:tbl>
  <w:p w:rsidR="000C2171" w:rsidRDefault="000C2171">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FAB" w:rsidRDefault="00360FAB">
      <w:r>
        <w:separator/>
      </w:r>
    </w:p>
  </w:footnote>
  <w:footnote w:type="continuationSeparator" w:id="0">
    <w:p w:rsidR="00360FAB" w:rsidRDefault="00360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171" w:rsidRDefault="000C2171">
    <w:pPr>
      <w:pStyle w:val="Header"/>
    </w:pPr>
  </w:p>
  <w:p w:rsidR="000C2171" w:rsidRDefault="000C21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171" w:rsidRDefault="00360FAB">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19411775" wp14:editId="712DB579">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0C2171">
                            <w:trPr>
                              <w:cantSplit/>
                            </w:trPr>
                            <w:tc>
                              <w:tcPr>
                                <w:tcW w:w="2007" w:type="dxa"/>
                              </w:tcPr>
                              <w:p w:rsidR="00A656F2" w:rsidRDefault="004D5471">
                                <w:pPr>
                                  <w:pStyle w:val="referentiegegevparagraaf"/>
                                  <w:rPr>
                                    <w:b/>
                                  </w:rPr>
                                </w:pPr>
                                <w:r>
                                  <w:rPr>
                                    <w:b/>
                                  </w:rPr>
                                  <w:fldChar w:fldCharType="begin"/>
                                </w:r>
                                <w:r w:rsidRPr="00A30EC9">
                                  <w:rPr>
                                    <w:b/>
                                  </w:rPr>
                                  <w:instrText xml:space="preserve"> DOCPROPERTY directoraatvolg</w:instrText>
                                </w:r>
                                <w:r>
                                  <w:rPr>
                                    <w:b/>
                                  </w:rPr>
                                  <w:fldChar w:fldCharType="separate"/>
                                </w:r>
                                <w:r w:rsidR="00A656F2">
                                  <w:rPr>
                                    <w:b/>
                                  </w:rPr>
                                  <w:t>Directie Wetgeving en Juridische Zaken</w:t>
                                </w:r>
                              </w:p>
                              <w:p w:rsidR="00A656F2" w:rsidRDefault="004D5471">
                                <w:pPr>
                                  <w:pStyle w:val="referentiegegevparagraaf"/>
                                  <w:rPr>
                                    <w:rStyle w:val="directieregel"/>
                                  </w:rPr>
                                </w:pPr>
                                <w:r>
                                  <w:rPr>
                                    <w:b/>
                                  </w:rPr>
                                  <w:fldChar w:fldCharType="end"/>
                                </w:r>
                                <w:r>
                                  <w:fldChar w:fldCharType="begin"/>
                                </w:r>
                                <w:r w:rsidRPr="00A30EC9">
                                  <w:instrText xml:space="preserve"> DOCPROPERTY directoraatnaamvolg </w:instrText>
                                </w:r>
                                <w:r>
                                  <w:fldChar w:fldCharType="end"/>
                                </w:r>
                                <w:r>
                                  <w:fldChar w:fldCharType="begin"/>
                                </w:r>
                                <w:r>
                                  <w:instrText xml:space="preserve"> DOCPROPERTY onderdeelvolg </w:instrText>
                                </w:r>
                                <w:r>
                                  <w:fldChar w:fldCharType="separate"/>
                                </w:r>
                                <w:r w:rsidR="00A656F2">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A656F2">
                                  <w:rPr>
                                    <w:rStyle w:val="directieregel"/>
                                  </w:rPr>
                                  <w:t> </w:t>
                                </w:r>
                              </w:p>
                              <w:p w:rsidR="000C2171" w:rsidRPr="00A30EC9" w:rsidRDefault="004D5471">
                                <w:pPr>
                                  <w:pStyle w:val="referentiegegevparagraaf"/>
                                </w:pPr>
                                <w:r>
                                  <w:rPr>
                                    <w:rStyle w:val="directieregel"/>
                                  </w:rPr>
                                  <w:fldChar w:fldCharType="end"/>
                                </w:r>
                              </w:p>
                              <w:p w:rsidR="000C2171" w:rsidRDefault="004D5471">
                                <w:pPr>
                                  <w:pStyle w:val="referentiegegevens"/>
                                  <w:rPr>
                                    <w:b/>
                                  </w:rPr>
                                </w:pPr>
                                <w:r>
                                  <w:rPr>
                                    <w:b/>
                                  </w:rPr>
                                  <w:fldChar w:fldCharType="begin"/>
                                </w:r>
                                <w:r w:rsidRPr="00A30EC9">
                                  <w:rPr>
                                    <w:b/>
                                  </w:rPr>
                                  <w:instrText xml:space="preserve"> DOCPROPERTY _datum </w:instrText>
                                </w:r>
                                <w:r>
                                  <w:rPr>
                                    <w:b/>
                                  </w:rPr>
                                  <w:fldChar w:fldCharType="separate"/>
                                </w:r>
                                <w:r w:rsidR="00A656F2">
                                  <w:rPr>
                                    <w:b/>
                                  </w:rPr>
                                  <w:t>Datum</w:t>
                                </w:r>
                                <w:r>
                                  <w:rPr>
                                    <w:b/>
                                  </w:rPr>
                                  <w:fldChar w:fldCharType="end"/>
                                </w:r>
                              </w:p>
                              <w:p w:rsidR="000C2171" w:rsidRDefault="009C30C1">
                                <w:pPr>
                                  <w:pStyle w:val="referentiegegevens"/>
                                </w:pPr>
                                <w:r>
                                  <w:fldChar w:fldCharType="begin"/>
                                </w:r>
                                <w:r>
                                  <w:instrText xml:space="preserve"> DOCPROPERTY datum </w:instrText>
                                </w:r>
                                <w:r>
                                  <w:fldChar w:fldCharType="separate"/>
                                </w:r>
                                <w:r w:rsidR="00A656F2">
                                  <w:t>1 januari 2014</w:t>
                                </w:r>
                                <w:r>
                                  <w:fldChar w:fldCharType="end"/>
                                </w:r>
                              </w:p>
                              <w:p w:rsidR="000C2171" w:rsidRDefault="000C2171">
                                <w:pPr>
                                  <w:pStyle w:val="witregel1"/>
                                </w:pPr>
                              </w:p>
                              <w:p w:rsidR="00A656F2" w:rsidRDefault="004D5471">
                                <w:pPr>
                                  <w:pStyle w:val="referentiegegevens"/>
                                  <w:rPr>
                                    <w:b/>
                                  </w:rPr>
                                </w:pPr>
                                <w:r>
                                  <w:rPr>
                                    <w:b/>
                                  </w:rPr>
                                  <w:fldChar w:fldCharType="begin"/>
                                </w:r>
                                <w:r>
                                  <w:rPr>
                                    <w:b/>
                                  </w:rPr>
                                  <w:instrText xml:space="preserve"> DOCPROPERTY _onskenmerk </w:instrText>
                                </w:r>
                                <w:r>
                                  <w:rPr>
                                    <w:b/>
                                  </w:rPr>
                                  <w:fldChar w:fldCharType="separate"/>
                                </w:r>
                                <w:r w:rsidR="00A656F2">
                                  <w:rPr>
                                    <w:b/>
                                  </w:rPr>
                                  <w:t>Ons kenmerk</w:t>
                                </w:r>
                              </w:p>
                              <w:p w:rsidR="000C2171" w:rsidRDefault="004D5471">
                                <w:pPr>
                                  <w:pStyle w:val="referentiegegevens"/>
                                  <w:rPr>
                                    <w:b/>
                                    <w:bCs/>
                                  </w:rPr>
                                </w:pPr>
                                <w:r>
                                  <w:rPr>
                                    <w:b/>
                                  </w:rPr>
                                  <w:fldChar w:fldCharType="end"/>
                                </w:r>
                                <w:r w:rsidR="009C30C1">
                                  <w:fldChar w:fldCharType="begin"/>
                                </w:r>
                                <w:r w:rsidR="009C30C1">
                                  <w:instrText xml:space="preserve"> DOCPROPERTY onskenmerk </w:instrText>
                                </w:r>
                                <w:r w:rsidR="009C30C1">
                                  <w:fldChar w:fldCharType="separate"/>
                                </w:r>
                                <w:r w:rsidR="00A656F2">
                                  <w:t>2043794</w:t>
                                </w:r>
                                <w:r w:rsidR="009C30C1">
                                  <w:fldChar w:fldCharType="end"/>
                                </w:r>
                              </w:p>
                            </w:tc>
                          </w:tr>
                          <w:tr w:rsidR="000C2171">
                            <w:trPr>
                              <w:cantSplit/>
                            </w:trPr>
                            <w:tc>
                              <w:tcPr>
                                <w:tcW w:w="2007" w:type="dxa"/>
                              </w:tcPr>
                              <w:p w:rsidR="000C2171" w:rsidRDefault="000C2171">
                                <w:pPr>
                                  <w:pStyle w:val="clausule"/>
                                </w:pPr>
                              </w:p>
                            </w:tc>
                          </w:tr>
                        </w:tbl>
                        <w:p w:rsidR="000C2171" w:rsidRDefault="000C2171"/>
                        <w:p w:rsidR="000C2171" w:rsidRDefault="000C21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0C2171">
                      <w:trPr>
                        <w:cantSplit/>
                      </w:trPr>
                      <w:tc>
                        <w:tcPr>
                          <w:tcW w:w="2007" w:type="dxa"/>
                        </w:tcPr>
                        <w:p w:rsidR="00A656F2" w:rsidRDefault="004D5471">
                          <w:pPr>
                            <w:pStyle w:val="referentiegegevparagraaf"/>
                            <w:rPr>
                              <w:b/>
                            </w:rPr>
                          </w:pPr>
                          <w:r>
                            <w:rPr>
                              <w:b/>
                            </w:rPr>
                            <w:fldChar w:fldCharType="begin"/>
                          </w:r>
                          <w:r w:rsidRPr="00A30EC9">
                            <w:rPr>
                              <w:b/>
                            </w:rPr>
                            <w:instrText xml:space="preserve"> DOCPROPERTY directoraatvolg</w:instrText>
                          </w:r>
                          <w:r>
                            <w:rPr>
                              <w:b/>
                            </w:rPr>
                            <w:fldChar w:fldCharType="separate"/>
                          </w:r>
                          <w:r w:rsidR="00A656F2">
                            <w:rPr>
                              <w:b/>
                            </w:rPr>
                            <w:t>Directie Wetgeving en Juridische Zaken</w:t>
                          </w:r>
                        </w:p>
                        <w:p w:rsidR="00A656F2" w:rsidRDefault="004D5471">
                          <w:pPr>
                            <w:pStyle w:val="referentiegegevparagraaf"/>
                            <w:rPr>
                              <w:rStyle w:val="directieregel"/>
                            </w:rPr>
                          </w:pPr>
                          <w:r>
                            <w:rPr>
                              <w:b/>
                            </w:rPr>
                            <w:fldChar w:fldCharType="end"/>
                          </w:r>
                          <w:r>
                            <w:fldChar w:fldCharType="begin"/>
                          </w:r>
                          <w:r w:rsidRPr="00A30EC9">
                            <w:instrText xml:space="preserve"> DOCPROPERTY directoraatnaamvolg </w:instrText>
                          </w:r>
                          <w:r>
                            <w:fldChar w:fldCharType="end"/>
                          </w:r>
                          <w:r>
                            <w:fldChar w:fldCharType="begin"/>
                          </w:r>
                          <w:r>
                            <w:instrText xml:space="preserve"> DOCPROPERTY onderdeelvolg </w:instrText>
                          </w:r>
                          <w:r>
                            <w:fldChar w:fldCharType="separate"/>
                          </w:r>
                          <w:r w:rsidR="00A656F2">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A656F2">
                            <w:rPr>
                              <w:rStyle w:val="directieregel"/>
                            </w:rPr>
                            <w:t> </w:t>
                          </w:r>
                        </w:p>
                        <w:p w:rsidR="000C2171" w:rsidRPr="00A30EC9" w:rsidRDefault="004D5471">
                          <w:pPr>
                            <w:pStyle w:val="referentiegegevparagraaf"/>
                          </w:pPr>
                          <w:r>
                            <w:rPr>
                              <w:rStyle w:val="directieregel"/>
                            </w:rPr>
                            <w:fldChar w:fldCharType="end"/>
                          </w:r>
                        </w:p>
                        <w:p w:rsidR="000C2171" w:rsidRDefault="004D5471">
                          <w:pPr>
                            <w:pStyle w:val="referentiegegevens"/>
                            <w:rPr>
                              <w:b/>
                            </w:rPr>
                          </w:pPr>
                          <w:r>
                            <w:rPr>
                              <w:b/>
                            </w:rPr>
                            <w:fldChar w:fldCharType="begin"/>
                          </w:r>
                          <w:r w:rsidRPr="00A30EC9">
                            <w:rPr>
                              <w:b/>
                            </w:rPr>
                            <w:instrText xml:space="preserve"> DOCPROPERTY _datum </w:instrText>
                          </w:r>
                          <w:r>
                            <w:rPr>
                              <w:b/>
                            </w:rPr>
                            <w:fldChar w:fldCharType="separate"/>
                          </w:r>
                          <w:r w:rsidR="00A656F2">
                            <w:rPr>
                              <w:b/>
                            </w:rPr>
                            <w:t>Datum</w:t>
                          </w:r>
                          <w:r>
                            <w:rPr>
                              <w:b/>
                            </w:rPr>
                            <w:fldChar w:fldCharType="end"/>
                          </w:r>
                        </w:p>
                        <w:p w:rsidR="000C2171" w:rsidRDefault="009C30C1">
                          <w:pPr>
                            <w:pStyle w:val="referentiegegevens"/>
                          </w:pPr>
                          <w:r>
                            <w:fldChar w:fldCharType="begin"/>
                          </w:r>
                          <w:r>
                            <w:instrText xml:space="preserve"> DOCPROPERTY datum </w:instrText>
                          </w:r>
                          <w:r>
                            <w:fldChar w:fldCharType="separate"/>
                          </w:r>
                          <w:r w:rsidR="00A656F2">
                            <w:t>1 januari 2014</w:t>
                          </w:r>
                          <w:r>
                            <w:fldChar w:fldCharType="end"/>
                          </w:r>
                        </w:p>
                        <w:p w:rsidR="000C2171" w:rsidRDefault="000C2171">
                          <w:pPr>
                            <w:pStyle w:val="witregel1"/>
                          </w:pPr>
                        </w:p>
                        <w:p w:rsidR="00A656F2" w:rsidRDefault="004D5471">
                          <w:pPr>
                            <w:pStyle w:val="referentiegegevens"/>
                            <w:rPr>
                              <w:b/>
                            </w:rPr>
                          </w:pPr>
                          <w:r>
                            <w:rPr>
                              <w:b/>
                            </w:rPr>
                            <w:fldChar w:fldCharType="begin"/>
                          </w:r>
                          <w:r>
                            <w:rPr>
                              <w:b/>
                            </w:rPr>
                            <w:instrText xml:space="preserve"> DOCPROPERTY _onskenmerk </w:instrText>
                          </w:r>
                          <w:r>
                            <w:rPr>
                              <w:b/>
                            </w:rPr>
                            <w:fldChar w:fldCharType="separate"/>
                          </w:r>
                          <w:r w:rsidR="00A656F2">
                            <w:rPr>
                              <w:b/>
                            </w:rPr>
                            <w:t>Ons kenmerk</w:t>
                          </w:r>
                        </w:p>
                        <w:p w:rsidR="000C2171" w:rsidRDefault="004D5471">
                          <w:pPr>
                            <w:pStyle w:val="referentiegegevens"/>
                            <w:rPr>
                              <w:b/>
                              <w:bCs/>
                            </w:rPr>
                          </w:pPr>
                          <w:r>
                            <w:rPr>
                              <w:b/>
                            </w:rPr>
                            <w:fldChar w:fldCharType="end"/>
                          </w:r>
                          <w:r w:rsidR="009C30C1">
                            <w:fldChar w:fldCharType="begin"/>
                          </w:r>
                          <w:r w:rsidR="009C30C1">
                            <w:instrText xml:space="preserve"> DOCPROPERTY onskenmerk </w:instrText>
                          </w:r>
                          <w:r w:rsidR="009C30C1">
                            <w:fldChar w:fldCharType="separate"/>
                          </w:r>
                          <w:r w:rsidR="00A656F2">
                            <w:t>2043794</w:t>
                          </w:r>
                          <w:r w:rsidR="009C30C1">
                            <w:fldChar w:fldCharType="end"/>
                          </w:r>
                        </w:p>
                      </w:tc>
                    </w:tr>
                    <w:tr w:rsidR="000C2171">
                      <w:trPr>
                        <w:cantSplit/>
                      </w:trPr>
                      <w:tc>
                        <w:tcPr>
                          <w:tcW w:w="2007" w:type="dxa"/>
                        </w:tcPr>
                        <w:p w:rsidR="000C2171" w:rsidRDefault="000C2171">
                          <w:pPr>
                            <w:pStyle w:val="clausule"/>
                          </w:pPr>
                        </w:p>
                      </w:tc>
                    </w:tr>
                  </w:tbl>
                  <w:p w:rsidR="000C2171" w:rsidRDefault="000C2171"/>
                  <w:p w:rsidR="000C2171" w:rsidRDefault="000C2171"/>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0197D839" wp14:editId="394EC086">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C2171" w:rsidRDefault="004D5471">
                          <w:pPr>
                            <w:pStyle w:val="Huisstijl-Rubricering"/>
                          </w:pPr>
                          <w:r>
                            <w:fldChar w:fldCharType="begin"/>
                          </w:r>
                          <w:r>
                            <w:instrText xml:space="preserve"> DOCPROPERTY rubricering </w:instrText>
                          </w:r>
                          <w:r>
                            <w:fldChar w:fldCharType="end"/>
                          </w:r>
                        </w:p>
                        <w:p w:rsidR="000C2171" w:rsidRDefault="000C217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0C2171" w:rsidRDefault="004D5471">
                    <w:pPr>
                      <w:pStyle w:val="Huisstijl-Rubricering"/>
                    </w:pPr>
                    <w:r>
                      <w:fldChar w:fldCharType="begin"/>
                    </w:r>
                    <w:r>
                      <w:instrText xml:space="preserve"> DOCPROPERTY rubricering </w:instrText>
                    </w:r>
                    <w:r>
                      <w:fldChar w:fldCharType="end"/>
                    </w:r>
                  </w:p>
                  <w:p w:rsidR="000C2171" w:rsidRDefault="000C2171"/>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C2171">
      <w:trPr>
        <w:trHeight w:hRule="exact" w:val="136"/>
      </w:trPr>
      <w:tc>
        <w:tcPr>
          <w:tcW w:w="7520" w:type="dxa"/>
        </w:tcPr>
        <w:p w:rsidR="000C2171" w:rsidRDefault="000C2171">
          <w:pPr>
            <w:spacing w:line="240" w:lineRule="auto"/>
            <w:rPr>
              <w:sz w:val="12"/>
              <w:szCs w:val="12"/>
            </w:rPr>
          </w:pPr>
        </w:p>
      </w:tc>
    </w:tr>
  </w:tbl>
  <w:p w:rsidR="000C2171" w:rsidRDefault="004D5471">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171" w:rsidRDefault="00360FAB">
    <w:pPr>
      <w:pStyle w:val="Header"/>
      <w:rPr>
        <w:color w:val="FFFFFF"/>
      </w:rPr>
    </w:pPr>
    <w:bookmarkStart w:id="6" w:name="bmpagina"/>
    <w:r>
      <w:rPr>
        <w:noProof/>
        <w:sz w:val="20"/>
      </w:rPr>
      <w:drawing>
        <wp:anchor distT="0" distB="0" distL="114300" distR="114300" simplePos="0" relativeHeight="251659264" behindDoc="1" locked="1" layoutInCell="1" allowOverlap="1" wp14:anchorId="1D3CA8E7" wp14:editId="3B286B27">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18A38AB7" wp14:editId="550D5643">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sZ4e8QIAADQGAAAOAAAAZHJzL2Uyb0RvYy54bWysVF1v0zAUfUfiP1h+z/LRpGmipVPbNQhp wMRAPLux01gkdrDdZgPx37l22q4FHhCQSJFvfH187rkf1zePXYv2TGkuRYHDqwAjJipJudgW+OOH 0pthpA0RlLRSsAI/MY1v5i9fXA99ziLZyJYyhQBE6HzoC9wY0+e+r6uGdURfyZ4J2Kyl6ogBU219 qsgA6F3rR0Ew9QepaK9kxbSGv7fjJp47/LpmlXlX15oZ1BYYuBn3Ve67sV9/fk3yrSJ9w6sDDfIX LDrCBVx6grolhqCd4r9AdbxSUsvaXFWy82Vd84q5GCCaMPgpmoeG9MzFAuLo/iST/n+w1dv9vUKc Qu4wEqSDFL0H0YjYtgzFqdVn6HUObg/9vbIR6v5OVp81EnLVgBtbKCWHhhEKrELr718csIaGo2gz vJEU4MnOSCfVY606CwgioEeXkadTRtijQRX8nMRRFkDeKtiK0jTOEncDyY+He6XNKyY7ZBcFVsDd gZP9nTaWDMmPLo68bDkteds6Q203q1ahPYHiKN1zQNfnbq2wzkLaYyPi+Ie58hqvITkwhqX1tNxd 6r9lYRQHyyjzyuks9eIyTrwsDWZeEGbLbBrEWXxbfrd0wzhvOKVM3HHBjmUYxn+W5kNDjAXkChEN Bc6SKHFKXMSiL0MOgrL8XcgdN9CVLe8KPAvsY51IbrO8FtStDeHtuPYv6TvNQYNLKRZlEqTxZOal aTLx4sk68JazcuUtVuF0mq6Xq+U6vJRi7eTV/66GI3LMlTXkDqJ7aOiAKLdFM0myCKqfcpgLUTrG i0i7hYFWGYWRkuYTN43rRluhFuNCyFlg34OQJ/RRiOeLz3Q6xPYsFZTpsYBc+9iOGTtvI+kTdA9w cC0CoxYWjVRfMRpgbBVYf9kRxTBqXwvowCyMYzvnnBEnaQSGOt/ZnO8QUQFUgQ1G43Jlxtm46xXf NnBT6KIVcgFdW3PXUbajR1bA3xowmlwkhzFqZ9+57byeh/38BwAAAP//AwBQSwMEFAAGAAgAAAAh AJXVDnzfAAAACwEAAA8AAABkcnMvZG93bnJldi54bWxMj81OwzAQhO9IvIO1SNyonaiJIMSpChKi SEgVhUOP29gkEf4JttuEt2d7gtvM7mj223o1W8NOOsTBOwnZQgDTrvVqcJ2Ej/enm1tgMaFTaLzT En50hFVzeVFjpfzk3vRplzpGJS5WKKFPaaw4j22vLcaFH7Wj3acPFhPZ0HEVcKJya3guRMktDo4u 9Djqx163X7ujlfD8si3MQ7YOm9cSBZ/25R4331JeX83re2BJz+kvDGd8QoeGmA7+6FRkhvxSEHqS kOcZiXPibkniQJOyKIA3Nf//Q/MLAAD//wMAUEsBAi0AFAAGAAgAAAAhALaDOJL+AAAA4QEAABMA AAAAAAAAAAAAAAAAAAAAAFtDb250ZW50X1R5cGVzXS54bWxQSwECLQAUAAYACAAAACEAOP0h/9YA AACUAQAACwAAAAAAAAAAAAAAAAAvAQAAX3JlbHMvLnJlbHNQSwECLQAUAAYACAAAACEAVrGeHvEC AAA0BgAADgAAAAAAAAAAAAAAAAAuAgAAZHJzL2Uyb0RvYy54bWxQSwECLQAUAAYACAAAACEAldUO fN8AAAALAQAADwAAAAAAAAAAAAAAAABLBQAAZHJzL2Rvd25yZXYueG1sUEsFBgAAAAAEAAQA8wAA AFcGAAAAAA== " stroked="f" strokecolor="fuchsia">
              <w10:wrap anchorx="page" anchory="page"/>
              <w10:anchorlock/>
            </v:rect>
          </w:pict>
        </mc:Fallback>
      </mc:AlternateContent>
    </w:r>
    <w:r w:rsidR="004D5471">
      <w:rPr>
        <w:color w:val="FFFFFF"/>
      </w:rPr>
      <w:fldChar w:fldCharType="begin"/>
    </w:r>
    <w:r w:rsidR="004D5471">
      <w:rPr>
        <w:color w:val="FFFFFF"/>
      </w:rPr>
      <w:instrText xml:space="preserve"> PAGE </w:instrText>
    </w:r>
    <w:r w:rsidR="004D5471">
      <w:rPr>
        <w:color w:val="FFFFFF"/>
      </w:rPr>
      <w:fldChar w:fldCharType="separate"/>
    </w:r>
    <w:r w:rsidR="009C30C1">
      <w:rPr>
        <w:noProof/>
        <w:color w:val="FFFFFF"/>
      </w:rPr>
      <w:t>1</w:t>
    </w:r>
    <w:r w:rsidR="004D5471">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171" w:rsidRDefault="000C21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2150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 encoding=&quot;UTF-8&quot;?&gt;&lt;data country-code=&quot;31&quot; customer=&quot;minjus&quot; engine-version=&quot;2.6.10&quot; lastuser-initials=&quot;ZJ-B&quot; lastuser-name=&quot;Zuurmond J.C.M. - BD/DWJZ/SSR&quot; model=&quot;brief.xml&quot; profile=&quot;minjus&quot; target=&quot;Microsoft Word&quot; target-build=&quot;14.0.6129&quot; target-version=&quot;14.0&quot;&gt;&lt;brief id=&quot;164036cr405c493ea019b2cafp7e3694&quot; lcid=&quot;1043&quot; locale=&quot;nl&quot; template=&quot;brief.dot&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INDIEN BEKEND INVULLEN&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e MvVenJ, of De SvVenJ, (voluit)&lt;/p&gt;&lt;/td&gt;&lt;td style=&quot;broodtekst&quot;/&gt;&lt;td/&gt;&lt;/tr&gt;&lt;tr&gt;&lt;td&gt;&lt;p style=&quot;broodtekst-i&quot;&gt;I.W. Opstelten of F. Teeven&lt;/p&gt;&lt;/td&gt;&lt;td style=&quot;broodtekst&quot;/&gt;&lt;td/&gt;&lt;/tr&gt;&lt;/tbody&gt;&lt;/table&gt;&lt;p style=&quot;in-table&quot;/&gt;&lt;/body&gt;&lt;/ondertekening_content&gt;&lt;toevoegen-model formatted-value=&quot;&quot;/&gt;&lt;chkminuut formatted-value=&quot;0&quot; value=&quot;0&quot;/&gt;&lt;minuut formatted-value=&quot;minuut.xml&quot;/&gt;&lt;ondertekenaar-item formatted-value=&quot;M en S tbv HAP&quot; value=&quot;52&quot;&gt;&lt;afzender aanhef=&quot;1&quot; country-code=&quot;31&quot; country-id=&quot;NLD&quot; functie=&quot;I.W. Opstelten of F. Teeven&quot; groetregel=&quot;2&quot; naam=&quot;De MvVenJ, of De SvVenJ, (voluit)&quot; name=&quot;M en S tbv HAP&quot; organisatie=&quot;176&quot; taal=&quot;1043&quot;/&gt;&lt;/ondertekenaar-item&gt;&lt;tweedeondertekenaar-item/&gt;&lt;behandelddoor-item formatted-value=&quot;Concipiënt&quot; value=&quot;51&quot;&gt;&lt;afzender aanhef=&quot;1&quot; country-code=&quot;31&quot; country-id=&quot;NLD&quot; email=&quot;-@minvenj.nl&quot; functie=&quot;ALTIJD INVULLEN (functie)&quot; groetregel=&quot;2&quot; mobiel=&quot;+31 6 &quot; naam=&quot;Concipiënt&quot; name=&quot;Concipiënt&quot; onderdeel=&quot;Sector ALTIJD INVULLEN&quot; organisatie=&quot;176&quot; taal=&quot;1043&quot; telefoon=&quot;&quot;/&gt;&lt;/behandelddoor-item&gt;&lt;organisatie-item formatted-value=&quot;DWJZ&quot; value=&quot;176&quot;&gt;&lt;organisatie id=&quot;176&quot; zoekveld=&quot;DWJZ&quot;&gt;&lt;taal baadres=&quot;Turfmarkt 147&quot; banknaam=&quot;&quot; banknummer=&quot;&quot; baplaats=&quot;The Hague&quot; bapostcode=&quot;2511 DP&quot; bezoekadres=&quot;Bezoekadres\nTurfmarkt 147\n2511 DP The Hague\nTelefoon +31 70 370 79 11\nFax +31 70 370 75 16\nwww.rijksoverheid.nl/venj&quot; bic=&quot;&quot; email=&quot;&quot; faxnummer=&quot;+31 70 370 75 16&quot; iban=&quot;&quot; id=&quot;2057&quot; infonummer=&quot;&quot; instructies=&quot;Please quote date of letter and our ref. when replying. Do not raise more than one subject per letter.&quot; kleuren=&quot;lichtblauw&quot; koptekst=&quot;\nLegislation and Legal Affairs Department\n&quot; land=&quot;The Netherlands&quot; logo=&quot;RO_J&quot; naamdirectie=&quot;&quot; naamdirectoraatgeneraal=&quot;Legislation and Legal Affairs Department&quot; naamgebouw=&quot;&quot; omschrijving=&quot;Directie Wetgeving en Juridische Zaken&quot; paadres=&quot;20301&quot; paplaats=&quot;The Hague&quot; papostcode=&quot;2500 EH&quot; payoff=&quot;Voor een veilige en rechtvaardige samenleving&quot; postadres=&quot;Postadres:\nPostbus 20301,\n2500 EH The Hague&quot; taal=&quot;2057&quot; telefoonnummer=&quot;+31 70 370 79 11&quot; vrij1=&quot;&quot; vrij2=&quot;&quot; vrij3=&quot;&quot; vrij4=&quot;&quot; vrij5=&quot;&quot; vrij6=&quot;&quot; vrij7=&quot;&quot; vrij8=&quot;&quot; vrijkopje=&quot;&quot; website=&quot;www.rijksoverheid.nl/venj&quot; zoekveld=&quot;DWJZ&quot;/&gt;&lt;taal baadres=&quot;Turfmarkt 147&quot; banknaam=&quot;&quot; banknummer=&quot;&quot; baplaats=&quot;Den Haag&quot; bapostcode=&quot;2511 DP&quot; bezoekadres=&quot;Bezoekadres\nTurfmarkt 147\n2511 DP Den Haag\nTelefoon 070 370 79 11\nFax 070 370 75 16\nwww.rijksoverheid.nl/venj&quot; bic=&quot;&quot; email=&quot;&quot; faxnummer=&quot;070 370 75 16&quot; iban=&quot;&quot; id=&quot;1043&quot; infonummer=&quot;&quot; instructies=&quot;Bij beantwoording de datum en ons kenmerk vermelden. Wilt u slechts één zaak in uw brief behandelen.&quot; kleuren=&quot;lichtblauw&quot; koptekst=&quot;\nDirectie Wetgeving en Juridische Zaken\n&quot; land=&quot;Nederland&quot; logo=&quot;RO_J&quot; naamdirectie=&quot;&quot; naamdirectoraatgeneraal=&quot;Directie Wetgeving en Juridische Zaken&quot; naamgebouw=&quot;&quot; omschrijving=&quot;Directie Wetgeving en Juridische Zaken&quot; paadres=&quot;20301&quot; paplaats=&quot;Den Haag&quot; papostcode=&quot;2500 EH&quot; payoff=&quot;Voor een veilige en rechtvaard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venj&quot; zoekveld=&quot;DWJZ&quot;/&gt;&lt;taal baadres=&quot;Turfmarkt 147&quot; banknaam=&quot;&quot; banknummer=&quot;&quot; baplaats=&quot;Den Haag&quot; bapostcode=&quot;2511 DP&quot; bezoekadres=&quot;Bezoekadres\nTurfmarkt 147\n2511 DP Den Haag\nTelefoon +31 70 370 79 11\nFax +31 70 370 75 16\nwww.rijksoverheid.nl/venj&quot; bic=&quot;&quot; email=&quot;&quot; faxnummer=&quot;+31 70 370 75 16&quot; iban=&quot;&quot; id=&quot;1031&quot; infonummer=&quot;&quot; instructies=&quot;Antwortt bitte Datum und unser Zeichen angeben. Bitte pro Zuschrift nur eine Angelegenheit behandeln.&quot; kleuren=&quot;lichtblauw&quot; koptekst=&quot;\nDirektion Gesetzgebung und Rechtsangelegenheiten\n&quot; land=&quot;Niederlande&quot; logo=&quot;RO_J&quot; naamdirectie=&quot;&quot; naamdirectoraatgeneraal=&quot;Direktion Gesetzgebung und Rechtsangelegenheiten&quot; naamgebouw=&quot;&quot; omschrijving=&quot;Directie Wetgeving en Juridische Zak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venj&quot; zoekveld=&quot;DWJZ&quot;/&gt;&lt;taal baadres=&quot;Turfmarkt 147&quot; banknaam=&quot;&quot; banknummer=&quot;&quot; baplaats=&quot;La Haye&quot; bapostcode=&quot;2511 DP&quot; bezoekadres=&quot;Bezoekadres\nTurfmarkt 147\n2511 DP La Haye\nTelefoon +31 70 370 79 11\nFax +31 70 370 75 16\nwww.rijksoverheid.nl/venj&quot; bic=&quot;&quot; email=&quot;&quot; faxnummer=&quot;+31 70 370 75 16&quot; iban=&quot;&quot; id=&quot;1036&quot; infonummer=&quot;&quot; instructies=&quot;Prière de mentionner dans toute correspondance la date et notre référence. Prière de ne traiter qu'une seule affaire par lettre.&quot; kleuren=&quot;lichtblauw&quot; koptekst=&quot;\nDirection de la Législation et des Affaires Juridiques\n&quot; land=&quot;Pays-Bas&quot; logo=&quot;RO_J&quot; naamdirectie=&quot;&quot; naamdirectoraatgeneraal=&quot;Direction de la Législation et des Affaires Juridiques&quot; naamgebouw=&quot;&quot; omschrijving=&quot;Directie Wetgeving en Juridische Zaken&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venj&quot; zoekveld=&quot;DWJZ&quot;/&gt;&lt;taal baadres=&quot;Turfmarkt 147&quot; banknaam=&quot;&quot; banknummer=&quot;&quot; baplaats=&quot;La Haya&quot; bapostcode=&quot;2511 DP&quot; bezoekadres=&quot;Bezoekadres\nTurfmarkt 147\n2511 DP La Haya\nTelefoon +31 70 370 79 11\nFax +31 70 370 75 16\nwww.rijksoverheid.nl/venj&quot; bic=&quot;&quot; email=&quot;&quot; faxnummer=&quot;+31 70 370 75 16&quot; iban=&quot;&quot; id=&quot;1034&quot; infonummer=&quot;&quot; instructies=&quot;En su eventual contestación, por favor, indique la fecha y nuestro número de referencia. Le rogamos en cada carta trate un solo asunto.&quot; kleuren=&quot;lichtblauw&quot; koptekst=&quot;\nDirección de Legislación y Asuntos Jurídicos\n&quot; land=&quot;Países Bajos&quot; logo=&quot;RO_J&quot; naamdirectie=&quot;&quot; naamdirectoraatgeneraal=&quot;Dirección de Legislación y Asuntos Jurídicos&quot; naamgebouw=&quot;&quot; omschrijving=&quot;Directie Wetgeving en Juridische Zaken&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venj&quot; zoekveld=&quot;DWJZ&quot;/&gt;&lt;/organisatie&gt;&lt;/organisatie-item&gt;&lt;zaak/&gt;&lt;adres formatted-value=&quot;Aan de Voorzitter van de Tweede Kamer / Eerste Kamer der Staten-Generaal\nPostbus&amp;#160;20018 / 20017\n2500 EA&amp;#160;&amp;#160;DEN HAAG&quot; value=&quot;11&quot;&gt;&lt;address city=&quot;DEN HAAG&quot; country-code=&quot;31&quot; country-id=&quot;NLD&quot; housenr=&quot;20018 / 20017&quot; kix=&quot;2500EA20018X20017&quot; omitted-country=&quot;Nederland&quot; street=&quot;Postbus&quot; typeid=&quot;1&quot; typename=&quot;postadres&quot; zipcode=&quot;2500 EA&quot;&gt;&lt;company display=&quot;TK / EK&quot; name=&quot;Aan de Voorzitter van de Tweede Kamer / Eerste Kamer der Staten-Generaal&quot;/&gt;&lt;/address&gt;&lt;/adres&gt;&lt;kix formatted-value=&quot;&quot; value=&quot;&quot;/&gt;&lt;mailing-aan formatted-value=&quot;&quot;/&gt;&lt;minjuslint formatted-value=&quot;&quot;/&gt;&lt;chklogo value=&quot;0&quot;/&gt;&lt;documentsubtype formatted-value=&quot;Brief&quot;/&gt;&lt;documenttitel formatted-value=&quot;Brief - ALTIJD INVULLEN (niet verwijzen naar kenmerken of uw brief van)&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venj&quot; value=&quot;www.rijksoverheid.nl/venj&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31 6 &quot; value=&quot;+31 6 &quot;&gt;&lt;phonenumber country-code=&quot;31&quot; number=&quot;+31 6 &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ALTIJD INVULLEN&quot; value=&quot;Sector ALTIJD INVULLEN&quot;/&gt;&lt;digionderdeel formatted-value=&quot;Sector ALTIJD INVULLEN&quot; value=&quot;Sector ALTIJD INVULLEN&quot;/&gt;&lt;onderdeelvolg formatted-value=&quot;Sector ALTIJD INVULLEN&quot;/&gt;&lt;directieregel formatted-value=&quot;&amp;#160;\n&quot;/&gt;&lt;datum formatted-value=&quot;1 januari 2014&quot; value=&quot;2014-01-01T00:00:00&quot;/&gt;&lt;onskenmerk format-disabled=&quot;true&quot; formatted-value=&quot;2043794&quot; value=&quot;2043794&quot;/&gt;&lt;uwkenmerk format-disabled=&quot;true&quot; formatted-value=&quot;INDIEN BEKEND INVULLEN&quot; value=&quot;INDIEN BEKEND INVULLEN&quot;/&gt;&lt;onderwerp format-disabled=&quot;true&quot; formatted-value=&quot;ALTIJD INVULLEN (niet verwijzen naar kenmerken of uw brief van)&quot; value=&quot;ALTIJD INVULLEN (niet verwijzen naar kenmerken of uw brief van)&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360FAB"/>
    <w:rsid w:val="000C2171"/>
    <w:rsid w:val="001B34A4"/>
    <w:rsid w:val="00351158"/>
    <w:rsid w:val="00360FAB"/>
    <w:rsid w:val="004D5471"/>
    <w:rsid w:val="00593AAD"/>
    <w:rsid w:val="0080213D"/>
    <w:rsid w:val="009514EB"/>
    <w:rsid w:val="009C30C1"/>
    <w:rsid w:val="00A30EC9"/>
    <w:rsid w:val="00A656F2"/>
    <w:rsid w:val="00B67EA8"/>
    <w:rsid w:val="00E10382"/>
    <w:rsid w:val="00E82212"/>
    <w:rsid w:val="00F37127"/>
    <w:rsid w:val="00F63F7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360F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F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360F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F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ntokh\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217</ap:Words>
  <ap:Characters>1199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2017-02-13T07:25:00.0000000Z</lastPrinted>
  <dcterms:created xsi:type="dcterms:W3CDTF">2017-02-13T14:50:00.0000000Z</dcterms:created>
  <dcterms:modified xsi:type="dcterms:W3CDTF">2017-02-13T14:50:00.0000000Z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 januari 2014</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ALTIJD INVULLEN (niet verwijzen naar kenmerken of uw brief van)</vt:lpwstr>
  </property>
  <property fmtid="{D5CDD505-2E9C-101B-9397-08002B2CF9AE}" pid="8" name="_onderwerp">
    <vt:lpwstr>Onderwerp</vt:lpwstr>
  </property>
  <property fmtid="{D5CDD505-2E9C-101B-9397-08002B2CF9AE}" pid="9" name="onskenmerk">
    <vt:lpwstr>2043794</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0x0101000E1652434A127C448B6037C15A400D16</vt:lpwstr>
  </property>
</Properties>
</file>