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Pr="0040714C" w:rsidR="00D36936" w:rsidP="00D36936" w:rsidRDefault="00D36936">
      <w:pPr>
        <w:pStyle w:val="Huisstijl-Aanhef"/>
      </w:pPr>
      <w:bookmarkStart w:name="_GoBack" w:id="0"/>
      <w:bookmarkEnd w:id="0"/>
      <w:r>
        <w:t>G</w:t>
      </w:r>
      <w:r w:rsidR="00905C95">
        <w:t>eachte v</w:t>
      </w:r>
      <w:r>
        <w:t>oorzitter,</w:t>
      </w:r>
    </w:p>
    <w:p w:rsidRPr="00202FDA" w:rsidR="00D36936" w:rsidP="00D36936" w:rsidRDefault="00D36936">
      <w:pPr>
        <w:pStyle w:val="Huisstijl-Slotzin"/>
      </w:pPr>
      <w:r w:rsidRPr="00202FDA">
        <w:t xml:space="preserve">Hierbij zend ik u de geannoteerde agenda voor de Eurogroep en </w:t>
      </w:r>
      <w:proofErr w:type="spellStart"/>
      <w:r w:rsidRPr="00202FDA">
        <w:t>Ecofinraad</w:t>
      </w:r>
      <w:proofErr w:type="spellEnd"/>
      <w:r w:rsidRPr="00202FDA">
        <w:t xml:space="preserve"> van </w:t>
      </w:r>
      <w:r>
        <w:t>15 en 16 juni te Luxemburg</w:t>
      </w:r>
      <w:r w:rsidRPr="00202FDA">
        <w:t>.</w:t>
      </w:r>
    </w:p>
    <w:p w:rsidR="00D36936" w:rsidP="00D36936" w:rsidRDefault="00D36936">
      <w:pPr>
        <w:pStyle w:val="Huisstijl-Slotzin"/>
        <w:spacing w:before="0"/>
        <w:contextualSpacing/>
      </w:pPr>
      <w:r w:rsidRPr="00202FDA">
        <w:br/>
        <w:t>Het is mogelijk dat nog punten worden toegevoegd aan de agenda of dat bepaalde onderwerpen worden afgevoerd of worden uitgesteld tot de volgende vergadering.</w:t>
      </w:r>
    </w:p>
    <w:p w:rsidRPr="00202FDA" w:rsidR="00D36936" w:rsidP="00D36936" w:rsidRDefault="00D36936">
      <w:pPr>
        <w:pStyle w:val="Huisstijl-Ondertekening"/>
        <w:spacing w:before="0"/>
        <w:contextualSpacing/>
      </w:pPr>
    </w:p>
    <w:p w:rsidR="00D36936" w:rsidP="00D36936" w:rsidRDefault="00D36936">
      <w:pPr>
        <w:pStyle w:val="Huisstijl-Slotzin"/>
        <w:spacing w:before="0"/>
        <w:contextualSpacing/>
      </w:pPr>
      <w:r>
        <w:t>Hoogachtend,</w:t>
      </w:r>
    </w:p>
    <w:p w:rsidR="00D36936" w:rsidP="00D36936" w:rsidRDefault="00D36936">
      <w:pPr>
        <w:pStyle w:val="Huisstijl-Ondertekening"/>
        <w:spacing w:before="0"/>
        <w:contextualSpacing/>
      </w:pPr>
      <w:proofErr w:type="gramStart"/>
      <w:r>
        <w:t>de</w:t>
      </w:r>
      <w:proofErr w:type="gramEnd"/>
      <w:r>
        <w:t xml:space="preserve"> minister van Financiën</w:t>
      </w:r>
      <w:r w:rsidR="00905C95">
        <w:t>,</w:t>
      </w:r>
    </w:p>
    <w:p w:rsidR="00D36936" w:rsidP="00D36936" w:rsidRDefault="00D36936">
      <w:pPr>
        <w:pStyle w:val="Huisstijl-Ondertekening"/>
        <w:spacing w:before="0"/>
        <w:contextualSpacing/>
      </w:pPr>
    </w:p>
    <w:p w:rsidR="00D36936" w:rsidP="00D36936" w:rsidRDefault="00D36936">
      <w:pPr>
        <w:pStyle w:val="Huisstijl-Ondertekening"/>
        <w:spacing w:before="0"/>
        <w:contextualSpacing/>
      </w:pPr>
    </w:p>
    <w:p w:rsidR="00D36936" w:rsidP="00D36936" w:rsidRDefault="00D36936">
      <w:pPr>
        <w:pStyle w:val="Huisstijl-Ondertekening"/>
        <w:spacing w:before="0"/>
        <w:contextualSpacing/>
      </w:pPr>
    </w:p>
    <w:p w:rsidR="00D36936" w:rsidP="00D36936" w:rsidRDefault="00D36936">
      <w:pPr>
        <w:pStyle w:val="Huisstijl-Ondertekening"/>
        <w:spacing w:before="0"/>
        <w:contextualSpacing/>
      </w:pPr>
      <w:r>
        <w:br/>
        <w:t>J.R.V.A. Dijsselbloem</w:t>
      </w:r>
    </w:p>
    <w:p w:rsidRPr="00D36936" w:rsidR="00911C9F" w:rsidP="00D36936" w:rsidRDefault="00911C9F"/>
    <w:sectPr w:rsidRPr="00D36936" w:rsidR="00911C9F" w:rsidSect="0091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2727" w:bottom="1418" w:left="1588" w:header="2398" w:footer="56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0098" w:rsidRDefault="00710098">
      <w:pPr>
        <w:spacing w:line="240" w:lineRule="auto"/>
      </w:pPr>
      <w:r>
        <w:separator/>
      </w:r>
    </w:p>
  </w:endnote>
  <w:endnote w:type="continuationSeparator" w:id="0">
    <w:p w:rsidR="00710098" w:rsidRDefault="0071009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46" w:rsidRDefault="00B96746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FD21B8"/>
      </w:tc>
      <w:tc>
        <w:tcPr>
          <w:tcW w:w="2148" w:type="dxa"/>
        </w:tcPr>
        <w:p w:rsidR="00FD21B8" w:rsidRDefault="00B96746">
          <w:pPr>
            <w:pStyle w:val="Huisstijl-Paginanummer"/>
          </w:pPr>
          <w:r>
            <w:t>Pagina</w:t>
          </w:r>
          <w:r w:rsidR="00FD21B8">
            <w:t> </w:t>
          </w:r>
          <w:fldSimple w:instr=" PAGE    \* MERGEFORMAT ">
            <w:r w:rsidR="00375009">
              <w:rPr>
                <w:noProof/>
              </w:rPr>
              <w:t>1</w:t>
            </w:r>
          </w:fldSimple>
          <w:r w:rsidR="00FD21B8">
            <w:t> </w:t>
          </w:r>
          <w:r>
            <w:t>van</w:t>
          </w:r>
          <w:r w:rsidR="00FD21B8">
            <w:t> </w:t>
          </w:r>
          <w:fldSimple w:instr=" NUMPAGES  \* Arabic  \* MERGEFORMAT ">
            <w:r w:rsidR="00375009">
              <w:rPr>
                <w:noProof/>
              </w:rPr>
              <w:t>1</w:t>
            </w:r>
          </w:fldSimple>
        </w:p>
      </w:tc>
    </w:tr>
  </w:tbl>
  <w:p w:rsidR="00FD21B8" w:rsidRDefault="00AB3317">
    <w:pPr>
      <w:pStyle w:val="Huisstijl-Rubricering"/>
    </w:pPr>
    <w:r>
      <w:fldChar w:fldCharType="begin"/>
    </w:r>
    <w:r w:rsidR="008E2BBB">
      <w:instrText xml:space="preserve"> DOCPROPERTY  Rubricering  \* MERGEFORMAT </w:instrTex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tblpY="1"/>
      <w:tblOverlap w:val="never"/>
      <w:tblW w:w="9900" w:type="dxa"/>
      <w:tblLayout w:type="fixed"/>
      <w:tblCellMar>
        <w:left w:w="0" w:type="dxa"/>
        <w:right w:w="0" w:type="dxa"/>
      </w:tblCellMar>
      <w:tblLook w:val="0000"/>
    </w:tblPr>
    <w:tblGrid>
      <w:gridCol w:w="7752"/>
      <w:gridCol w:w="2148"/>
    </w:tblGrid>
    <w:tr w:rsidR="00FD21B8">
      <w:trPr>
        <w:trHeight w:hRule="exact" w:val="240"/>
      </w:trPr>
      <w:tc>
        <w:tcPr>
          <w:tcW w:w="7752" w:type="dxa"/>
          <w:shd w:val="clear" w:color="auto" w:fill="auto"/>
        </w:tcPr>
        <w:p w:rsidR="00FD21B8" w:rsidRDefault="00AB3317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E2BBB">
            <w:instrText xml:space="preserve"> DOCPROPERTY  Rubricering  \* MERGEFORMAT </w:instrText>
          </w:r>
          <w:r>
            <w:fldChar w:fldCharType="end"/>
          </w:r>
        </w:p>
      </w:tc>
      <w:tc>
        <w:tcPr>
          <w:tcW w:w="2148" w:type="dxa"/>
        </w:tcPr>
        <w:p w:rsidR="00FD21B8" w:rsidRDefault="00FD21B8">
          <w:pPr>
            <w:pStyle w:val="Huisstijl-Paginanummer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rPr>
              <w:noProof/>
              <w:lang w:eastAsia="nl-NL" w:bidi="ar-SA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4010660</wp:posOffset>
                </wp:positionH>
                <wp:positionV relativeFrom="page">
                  <wp:posOffset>0</wp:posOffset>
                </wp:positionV>
                <wp:extent cx="2332800" cy="1580400"/>
                <wp:effectExtent l="0" t="0" r="0" b="0"/>
                <wp:wrapNone/>
                <wp:docPr id="9" name="Afbeelding 0" descr="Placeholder_Departmen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Department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32800" cy="158040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nl-NL" w:bidi="ar-SA"/>
            </w:rPr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3542665</wp:posOffset>
                </wp:positionH>
                <wp:positionV relativeFrom="page">
                  <wp:posOffset>0</wp:posOffset>
                </wp:positionV>
                <wp:extent cx="468000" cy="1580400"/>
                <wp:effectExtent l="0" t="0" r="0" b="0"/>
                <wp:wrapNone/>
                <wp:docPr id="12" name="Afbeelding 1" descr="Placeholder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laceholder_Logo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00" cy="1580400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B96746">
            <w:t>Pagina</w:t>
          </w:r>
          <w:r>
            <w:t> </w:t>
          </w:r>
          <w:fldSimple w:instr=" PAGE    \* MERGEFORMAT ">
            <w:r w:rsidR="00375009">
              <w:rPr>
                <w:noProof/>
              </w:rPr>
              <w:t>1</w:t>
            </w:r>
          </w:fldSimple>
          <w:r>
            <w:t> </w:t>
          </w:r>
          <w:r w:rsidR="00B96746">
            <w:t>van</w:t>
          </w:r>
          <w:r>
            <w:t> </w:t>
          </w:r>
          <w:fldSimple w:instr=" NUMPAGES  \* Arabic  \* MERGEFORMAT ">
            <w:r w:rsidR="00375009">
              <w:rPr>
                <w:noProof/>
              </w:rPr>
              <w:t>1</w:t>
            </w:r>
          </w:fldSimple>
        </w:p>
      </w:tc>
    </w:tr>
  </w:tbl>
  <w:p w:rsidR="00FD21B8" w:rsidRDefault="00FD21B8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0098" w:rsidRDefault="00710098">
      <w:pPr>
        <w:spacing w:line="240" w:lineRule="auto"/>
      </w:pPr>
      <w:r>
        <w:separator/>
      </w:r>
    </w:p>
  </w:footnote>
  <w:footnote w:type="continuationSeparator" w:id="0">
    <w:p w:rsidR="00710098" w:rsidRDefault="0071009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746" w:rsidRDefault="00B96746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0F2C" w:rsidRDefault="00B96746" w:rsidP="00332C67">
    <w:pPr>
      <w:pStyle w:val="Huisstijl-Afzendgegevenskop"/>
      <w:framePr w:w="2103" w:h="12013" w:hRule="exact" w:hSpace="180" w:wrap="around" w:vAnchor="page" w:hAnchor="page" w:x="9316" w:y="3022"/>
    </w:pPr>
    <w:r w:rsidRPr="00B96746">
      <w:t>Directie Buitenlandse Financiële Betrekkingen</w:t>
    </w:r>
  </w:p>
  <w:p w:rsidR="00C90F2C" w:rsidRDefault="00B96746" w:rsidP="00332C67">
    <w:pPr>
      <w:pStyle w:val="Huisstijl-ReferentiegegevenskopW2"/>
      <w:framePr w:w="2103" w:h="12013" w:hRule="exact" w:hSpace="180" w:wrap="around" w:vAnchor="page" w:hAnchor="page" w:x="9316" w:y="3022"/>
    </w:pPr>
    <w:r w:rsidRPr="00B96746">
      <w:t>Ons kenmerk</w:t>
    </w:r>
  </w:p>
  <w:p w:rsidR="00C90F2C" w:rsidRPr="00FD21B8" w:rsidRDefault="00AB3317" w:rsidP="00332C67">
    <w:pPr>
      <w:pStyle w:val="Huisstijl-Referentiegegevens"/>
      <w:framePr w:w="2103" w:h="12013" w:hRule="exact" w:hSpace="180" w:wrap="around" w:vAnchor="page" w:hAnchor="page" w:x="9316" w:y="3022"/>
    </w:pPr>
    <w:fldSimple w:instr=" DOCPROPERTY  Kenmerk  \* MERGEFORMAT ">
      <w:r w:rsidR="00375009">
        <w:t>2017-0000110855</w:t>
      </w:r>
    </w:fldSimple>
    <w:r w:rsidR="00C90F2C" w:rsidRPr="00C8655C">
      <w:t xml:space="preserve"> </w:t>
    </w:r>
  </w:p>
  <w:p w:rsidR="00FD21B8" w:rsidRDefault="00FD21B8">
    <w:pPr>
      <w:pStyle w:val="Koptekst"/>
      <w:spacing w:after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1B8" w:rsidRDefault="00B96746" w:rsidP="004B3AB8">
    <w:pPr>
      <w:pStyle w:val="Huisstijl-Afzendgegevenskop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Directie Buitenlandse Financiële Betrekkingen</w:t>
    </w:r>
  </w:p>
  <w:p w:rsidR="00FD21B8" w:rsidRDefault="00B96746" w:rsidP="004B3AB8">
    <w:pPr>
      <w:pStyle w:val="Huisstijl-Afzendgegevens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Korte </w:t>
    </w:r>
    <w:proofErr w:type="spellStart"/>
    <w:r w:rsidRPr="00B96746">
      <w:t>Voorhout</w:t>
    </w:r>
    <w:proofErr w:type="spellEnd"/>
    <w:r w:rsidRPr="00B96746">
      <w:t xml:space="preserve"> 7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2511 CW  Den </w:t>
    </w:r>
    <w:proofErr w:type="gramStart"/>
    <w:r w:rsidRPr="00B96746">
      <w:t>Haag</w:t>
    </w:r>
    <w:r w:rsidR="00FD21B8">
      <w:t>  </w:t>
    </w:r>
    <w:proofErr w:type="gramEnd"/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Postbus 20201</w:t>
    </w:r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 xml:space="preserve">2500 EE  Den </w:t>
    </w:r>
    <w:proofErr w:type="gramStart"/>
    <w:r w:rsidRPr="00B96746">
      <w:t>Haag</w:t>
    </w:r>
    <w:r w:rsidR="00FD21B8">
      <w:t>  </w:t>
    </w:r>
    <w:proofErr w:type="gramEnd"/>
  </w:p>
  <w:p w:rsidR="00FD21B8" w:rsidRDefault="00B96746" w:rsidP="004B3AB8">
    <w:pPr>
      <w:pStyle w:val="Huisstijl-Afzend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www.rijksoverheid.nl</w:t>
    </w:r>
  </w:p>
  <w:p w:rsidR="00FD21B8" w:rsidRDefault="00B96746" w:rsidP="004B3AB8">
    <w:pPr>
      <w:pStyle w:val="Huisstijl-ReferentiegegevenskopW2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Ons kenmerk</w:t>
    </w:r>
  </w:p>
  <w:p w:rsidR="00FD21B8" w:rsidRDefault="00AB3317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fldSimple w:instr=" DOCPROPERTY  Kenmerk  \* MERGEFORMAT ">
      <w:r w:rsidR="00375009">
        <w:t>2017-0000110855</w:t>
      </w:r>
    </w:fldSimple>
    <w:r w:rsidR="00FD21B8" w:rsidRPr="00C8655C">
      <w:t xml:space="preserve"> </w:t>
    </w:r>
  </w:p>
  <w:p w:rsidR="00FD21B8" w:rsidRDefault="00B96746" w:rsidP="004B3AB8">
    <w:pPr>
      <w:pStyle w:val="Huisstijl-ReferentiegegevenskopW1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 w:rsidRPr="00B96746">
      <w:t>Uw brief (kenmerk)</w:t>
    </w:r>
  </w:p>
  <w:p w:rsidR="00FD21B8" w:rsidRDefault="00AB3317" w:rsidP="004B3AB8">
    <w:pPr>
      <w:pStyle w:val="Huisstijl-Referentiegegevens"/>
      <w:framePr w:w="2104" w:h="5296" w:hRule="exact" w:wrap="around" w:vAnchor="page" w:hAnchor="page" w:x="9317" w:y="3023"/>
      <w:pBdr>
        <w:top w:val="single" w:sz="2" w:space="0" w:color="FFFFFF" w:themeColor="background1"/>
        <w:left w:val="single" w:sz="2" w:space="0" w:color="FFFFFF" w:themeColor="background1"/>
        <w:bottom w:val="single" w:sz="2" w:space="0" w:color="FFFFFF" w:themeColor="background1"/>
        <w:right w:val="single" w:sz="2" w:space="0" w:color="FFFFFF" w:themeColor="background1"/>
      </w:pBdr>
      <w:shd w:val="clear" w:color="FFFFFF" w:fill="auto"/>
    </w:pPr>
    <w:r>
      <w:fldChar w:fldCharType="begin"/>
    </w:r>
    <w:r w:rsidR="008E2BBB">
      <w:instrText xml:space="preserve"> DOCPROPERTY  UwKenmerk  \* MERGEFORMAT </w:instrText>
    </w:r>
    <w:r>
      <w:fldChar w:fldCharType="end"/>
    </w:r>
  </w:p>
  <w:p w:rsidR="00FD21B8" w:rsidRDefault="00AB3317">
    <w:pPr>
      <w:pStyle w:val="Voetnootteks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3313" type="#_x0000_t202" style="position:absolute;margin-left:193.5pt;margin-top:-7pt;width:317pt;height:137.5pt;z-index:25165772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iJtA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" filled="f" stroked="f">
          <v:textbox style="mso-next-textbox:#Text Box 1">
            <w:txbxContent>
              <w:tbl>
                <w:tblPr>
                  <w:tblW w:w="0" w:type="auto"/>
                  <w:tblLayout w:type="fixed"/>
                  <w:tblCellMar>
                    <w:left w:w="0" w:type="dxa"/>
                    <w:right w:w="0" w:type="dxa"/>
                  </w:tblCellMar>
                  <w:tblLook w:val="0000"/>
                </w:tblPr>
                <w:tblGrid>
                  <w:gridCol w:w="737"/>
                  <w:gridCol w:w="5263"/>
                </w:tblGrid>
                <w:tr w:rsidR="00FD21B8">
                  <w:trPr>
                    <w:trHeight w:val="2636"/>
                  </w:trPr>
                  <w:tc>
                    <w:tcPr>
                      <w:tcW w:w="737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66357" cy="1608455"/>
                            <wp:effectExtent l="1905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Logo.png"/>
                                    <pic:cNvPicPr/>
                                  </pic:nvPicPr>
                                  <pic:blipFill>
                                    <a:blip r:embed="rId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66357" cy="1608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263" w:type="dxa"/>
                      <w:shd w:val="clear" w:color="auto" w:fill="auto"/>
                    </w:tcPr>
                    <w:p w:rsidR="00FD21B8" w:rsidRDefault="00FD21B8">
                      <w:pPr>
                        <w:spacing w:line="240" w:lineRule="auto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23810" cy="1654810"/>
                            <wp:effectExtent l="1905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laceholder_Department.png"/>
                                    <pic:cNvPicPr/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23810" cy="1654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tr>
              </w:tbl>
              <w:p w:rsidR="00FD21B8" w:rsidRDefault="00FD21B8"/>
            </w:txbxContent>
          </v:textbox>
          <w10:wrap anchory="page"/>
        </v:shape>
      </w:pict>
    </w:r>
  </w:p>
  <w:tbl>
    <w:tblPr>
      <w:tblW w:w="7520" w:type="dxa"/>
      <w:tblLayout w:type="fixed"/>
      <w:tblCellMar>
        <w:left w:w="0" w:type="dxa"/>
        <w:right w:w="0" w:type="dxa"/>
      </w:tblCellMar>
      <w:tblLook w:val="0000"/>
    </w:tblPr>
    <w:tblGrid>
      <w:gridCol w:w="742"/>
      <w:gridCol w:w="6778"/>
    </w:tblGrid>
    <w:tr w:rsidR="00FD21B8" w:rsidRPr="00C8655C">
      <w:trPr>
        <w:trHeight w:val="400"/>
      </w:trPr>
      <w:tc>
        <w:tcPr>
          <w:tcW w:w="7520" w:type="dxa"/>
          <w:gridSpan w:val="2"/>
          <w:shd w:val="clear" w:color="auto" w:fill="auto"/>
        </w:tcPr>
        <w:p w:rsidR="00FD21B8" w:rsidRDefault="00B96746">
          <w:pPr>
            <w:pStyle w:val="Huisstijl-Retouradres"/>
          </w:pPr>
          <w:r w:rsidRPr="00B96746">
            <w:t>&gt; Retouradres</w:t>
          </w:r>
          <w:r w:rsidR="00FD21B8">
            <w:t> </w:t>
          </w:r>
          <w:r w:rsidRPr="00B96746">
            <w:t>Postbus 20201</w:t>
          </w:r>
          <w:r w:rsidR="00FD21B8">
            <w:t>  </w:t>
          </w:r>
          <w:r w:rsidRPr="00B96746">
            <w:t xml:space="preserve">2500 EE  Den </w:t>
          </w:r>
          <w:proofErr w:type="gramStart"/>
          <w:r w:rsidRPr="00B96746">
            <w:t>Haag</w:t>
          </w:r>
          <w:r w:rsidR="00FD21B8">
            <w:t>  </w:t>
          </w:r>
          <w:proofErr w:type="gramEnd"/>
        </w:p>
      </w:tc>
    </w:tr>
    <w:tr w:rsidR="00FD21B8">
      <w:trPr>
        <w:cantSplit/>
        <w:trHeight w:hRule="exact" w:val="2440"/>
      </w:trPr>
      <w:tc>
        <w:tcPr>
          <w:tcW w:w="7520" w:type="dxa"/>
          <w:gridSpan w:val="2"/>
          <w:shd w:val="clear" w:color="auto" w:fill="auto"/>
        </w:tcPr>
        <w:p w:rsidR="00FD21B8" w:rsidRDefault="00AB3317">
          <w:pPr>
            <w:pStyle w:val="Huisstijl-Rubricering"/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E2BBB">
            <w:instrText xml:space="preserve"> DOCPROPERTY  Rubricering  \* MERGEFORMAT </w:instrText>
          </w:r>
          <w:r>
            <w:fldChar w:fldCharType="end"/>
          </w:r>
        </w:p>
        <w:p w:rsidR="00375009" w:rsidRDefault="00AB3317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fldChar w:fldCharType="begin"/>
          </w:r>
          <w:r w:rsidR="008E2BBB">
            <w:instrText xml:space="preserve"> DOCPROPERTY  Aan  \* MERGEFORMAT </w:instrText>
          </w:r>
          <w:r>
            <w:fldChar w:fldCharType="separate"/>
          </w:r>
          <w:r w:rsidR="00375009">
            <w:t>De Voorzitter van de Tweede Kamer der Staten-Generaal</w:t>
          </w:r>
        </w:p>
        <w:p w:rsidR="00375009" w:rsidRDefault="00375009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>Postbus 20018</w:t>
          </w:r>
        </w:p>
        <w:p w:rsidR="00FD21B8" w:rsidRDefault="00375009">
          <w:pPr>
            <w:pBdr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pBdr>
            <w:shd w:val="clear" w:color="FFFFFF" w:fill="auto"/>
          </w:pPr>
          <w:r>
            <w:t xml:space="preserve">2500 </w:t>
          </w:r>
          <w:proofErr w:type="gramStart"/>
          <w:r>
            <w:t xml:space="preserve">EA  </w:t>
          </w:r>
          <w:proofErr w:type="gramEnd"/>
          <w:r>
            <w:t>‘S-GRAVENHAGE</w:t>
          </w:r>
          <w:r w:rsidR="00AB3317">
            <w:fldChar w:fldCharType="end"/>
          </w:r>
        </w:p>
      </w:tc>
    </w:tr>
    <w:tr w:rsidR="00FD21B8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:rsidR="00FD21B8" w:rsidRDefault="00FD21B8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r>
            <w:t>Datum</w:t>
          </w:r>
        </w:p>
      </w:tc>
      <w:tc>
        <w:tcPr>
          <w:tcW w:w="6778" w:type="dxa"/>
          <w:shd w:val="clear" w:color="auto" w:fill="auto"/>
        </w:tcPr>
        <w:p w:rsidR="00FD21B8" w:rsidRDefault="00D84A8C">
          <w:pPr>
            <w:pStyle w:val="Huisstijl-Gegevens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>9 juni 2017</w:t>
          </w:r>
        </w:p>
      </w:tc>
    </w:tr>
    <w:tr w:rsidR="00FD21B8">
      <w:trPr>
        <w:trHeight w:val="240"/>
      </w:trPr>
      <w:tc>
        <w:tcPr>
          <w:tcW w:w="742" w:type="dxa"/>
          <w:shd w:val="clear" w:color="auto" w:fill="auto"/>
        </w:tcPr>
        <w:p w:rsidR="00FD21B8" w:rsidRDefault="00B96746">
          <w:pPr>
            <w:pStyle w:val="Huisstijl-Datumenbetreft"/>
            <w:rPr>
              <w:rFonts w:cs="Verdana"/>
              <w:szCs w:val="18"/>
            </w:rPr>
          </w:pPr>
          <w:proofErr w:type="gramStart"/>
          <w:r>
            <w:t>Betreft</w:t>
          </w:r>
          <w:proofErr w:type="gramEnd"/>
        </w:p>
      </w:tc>
      <w:tc>
        <w:tcPr>
          <w:tcW w:w="6778" w:type="dxa"/>
          <w:shd w:val="clear" w:color="auto" w:fill="auto"/>
        </w:tcPr>
        <w:p w:rsidR="00FD21B8" w:rsidRDefault="00AB3317">
          <w:pPr>
            <w:pStyle w:val="Huisstijl-Gegevens"/>
            <w:rPr>
              <w:rFonts w:cs="Verdana"/>
              <w:szCs w:val="18"/>
            </w:rPr>
          </w:pPr>
          <w:r>
            <w:fldChar w:fldCharType="begin"/>
          </w:r>
          <w:r w:rsidR="008E2BBB">
            <w:instrText xml:space="preserve"> DOCPROPERTY  Onderwerp  \* MERGEFORMAT </w:instrText>
          </w:r>
          <w:r>
            <w:fldChar w:fldCharType="separate"/>
          </w:r>
          <w:r w:rsidR="00375009">
            <w:t xml:space="preserve">Geannoteerde agenda Eurogroep en </w:t>
          </w:r>
          <w:proofErr w:type="spellStart"/>
          <w:r w:rsidR="00375009">
            <w:t>Ecofinraad</w:t>
          </w:r>
          <w:proofErr w:type="spellEnd"/>
          <w:r w:rsidR="00375009">
            <w:t xml:space="preserve"> 15 en 16 juni</w:t>
          </w:r>
          <w:r>
            <w:fldChar w:fldCharType="end"/>
          </w:r>
        </w:p>
      </w:tc>
    </w:tr>
  </w:tbl>
  <w:p w:rsidR="00FD21B8" w:rsidRDefault="00FD21B8">
    <w:pPr>
      <w:pStyle w:val="Koptekst"/>
    </w:pPr>
  </w:p>
  <w:p w:rsidR="00FD21B8" w:rsidRDefault="00FD21B8">
    <w:pPr>
      <w:pStyle w:val="Koptekst"/>
    </w:pPr>
  </w:p>
  <w:p w:rsidR="00FD21B8" w:rsidRDefault="00FD21B8">
    <w:pPr>
      <w:pStyle w:val="Koptekst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posOffset>5926455</wp:posOffset>
          </wp:positionH>
          <wp:positionV relativeFrom="page">
            <wp:posOffset>5310505</wp:posOffset>
          </wp:positionV>
          <wp:extent cx="1148080" cy="76200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7" name="Afbeelding 4" descr="Placeholder_Flag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Flag.png"/>
                  <pic:cNvPicPr preferRelativeResize="0"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14808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1F4E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5087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F3E4B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10D5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7A0A5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9CEBD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F1A7C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5D84B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EAD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286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A45CDD"/>
    <w:multiLevelType w:val="hybridMultilevel"/>
    <w:tmpl w:val="121ACDC4"/>
    <w:lvl w:ilvl="0" w:tplc="77768F14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proofState w:spelling="clean" w:grammar="clean"/>
  <w:stylePaneFormatFilter w:val="3F01"/>
  <w:defaultTabStop w:val="708"/>
  <w:hyphenationZone w:val="425"/>
  <w:drawingGridHorizontalSpacing w:val="90"/>
  <w:displayHorizontalDrawingGridEvery w:val="2"/>
  <w:noPunctuationKerning/>
  <w:characterSpacingControl w:val="doNotCompress"/>
  <w:hdrShapeDefaults>
    <o:shapedefaults v:ext="edit" spidmax="15362"/>
    <o:shapelayout v:ext="edit">
      <o:idmap v:ext="edit" data="13"/>
    </o:shapelayout>
  </w:hdrShapeDefaults>
  <w:footnotePr>
    <w:footnote w:id="-1"/>
    <w:footnote w:id="0"/>
  </w:footnotePr>
  <w:endnotePr>
    <w:endnote w:id="-1"/>
    <w:endnote w:id="0"/>
  </w:endnotePr>
  <w:compat/>
  <w:rsids>
    <w:rsidRoot w:val="00911C9F"/>
    <w:rsid w:val="00053A81"/>
    <w:rsid w:val="000B7976"/>
    <w:rsid w:val="00113AE1"/>
    <w:rsid w:val="00191478"/>
    <w:rsid w:val="00375009"/>
    <w:rsid w:val="0040714C"/>
    <w:rsid w:val="004B3AB8"/>
    <w:rsid w:val="00561F2D"/>
    <w:rsid w:val="005D148D"/>
    <w:rsid w:val="005D7103"/>
    <w:rsid w:val="00623000"/>
    <w:rsid w:val="006C6495"/>
    <w:rsid w:val="00710098"/>
    <w:rsid w:val="007A0227"/>
    <w:rsid w:val="008E2BBB"/>
    <w:rsid w:val="00905C95"/>
    <w:rsid w:val="00911C9F"/>
    <w:rsid w:val="0094716C"/>
    <w:rsid w:val="009D7BC1"/>
    <w:rsid w:val="00AB3317"/>
    <w:rsid w:val="00AB3EF9"/>
    <w:rsid w:val="00AE70BA"/>
    <w:rsid w:val="00B96746"/>
    <w:rsid w:val="00BE3F1B"/>
    <w:rsid w:val="00C8655C"/>
    <w:rsid w:val="00C90F2C"/>
    <w:rsid w:val="00CE728B"/>
    <w:rsid w:val="00D36936"/>
    <w:rsid w:val="00D529F1"/>
    <w:rsid w:val="00D67849"/>
    <w:rsid w:val="00D84A8C"/>
    <w:rsid w:val="00E05A5B"/>
    <w:rsid w:val="00E81A4D"/>
    <w:rsid w:val="00F875B1"/>
    <w:rsid w:val="00F93787"/>
    <w:rsid w:val="00FD2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C9F"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Standaard"/>
    <w:next w:val="Standaard"/>
    <w:qFormat/>
    <w:rsid w:val="00911C9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911C9F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911C9F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uisstijl-Rubricering">
    <w:name w:val="Huisstijl - Rubricering"/>
    <w:basedOn w:val="Standaard"/>
    <w:next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Standaardalinea-lettertype"/>
    <w:rsid w:val="00911C9F"/>
    <w:rPr>
      <w:color w:val="0000FF"/>
      <w:u w:val="single"/>
    </w:rPr>
  </w:style>
  <w:style w:type="paragraph" w:styleId="Koptekst">
    <w:name w:val="header"/>
    <w:basedOn w:val="Standaard"/>
    <w:rsid w:val="00911C9F"/>
    <w:pPr>
      <w:tabs>
        <w:tab w:val="center" w:pos="4536"/>
        <w:tab w:val="right" w:pos="9072"/>
      </w:tabs>
    </w:pPr>
  </w:style>
  <w:style w:type="paragraph" w:styleId="Lijstopsomteken">
    <w:name w:val="List Bullet"/>
    <w:basedOn w:val="Standaard"/>
    <w:rsid w:val="00911C9F"/>
    <w:pPr>
      <w:numPr>
        <w:numId w:val="2"/>
      </w:numPr>
    </w:pPr>
    <w:rPr>
      <w:noProof/>
    </w:rPr>
  </w:style>
  <w:style w:type="paragraph" w:styleId="Lijstopsomteken2">
    <w:name w:val="List Bullet 2"/>
    <w:basedOn w:val="Standaard"/>
    <w:rsid w:val="00911C9F"/>
    <w:pPr>
      <w:numPr>
        <w:numId w:val="4"/>
      </w:numPr>
      <w:tabs>
        <w:tab w:val="left" w:pos="454"/>
      </w:tabs>
    </w:pPr>
    <w:rPr>
      <w:noProof/>
    </w:rPr>
  </w:style>
  <w:style w:type="table" w:styleId="Tabelraster">
    <w:name w:val="Table Grid"/>
    <w:basedOn w:val="Standaardtabel"/>
    <w:rsid w:val="00911C9F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Voettekst">
    <w:name w:val="footer"/>
    <w:basedOn w:val="Standaard"/>
    <w:rsid w:val="00911C9F"/>
    <w:pPr>
      <w:tabs>
        <w:tab w:val="center" w:pos="4536"/>
        <w:tab w:val="right" w:pos="9072"/>
      </w:tabs>
    </w:pPr>
  </w:style>
  <w:style w:type="paragraph" w:styleId="Voetnoottekst">
    <w:name w:val="footnote text"/>
    <w:basedOn w:val="Standaard"/>
    <w:rsid w:val="00911C9F"/>
    <w:pPr>
      <w:spacing w:line="180" w:lineRule="atLeast"/>
    </w:pPr>
    <w:rPr>
      <w:sz w:val="13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11C9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11C9F"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Standaard"/>
    <w:next w:val="Standaard"/>
    <w:rsid w:val="00911C9F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Standaard"/>
    <w:rsid w:val="00911C9F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rsid w:val="00911C9F"/>
    <w:pPr>
      <w:spacing w:before="90"/>
    </w:pPr>
  </w:style>
  <w:style w:type="paragraph" w:customStyle="1" w:styleId="Huisstijl-ReferentiegegevenskopW1">
    <w:name w:val="Huisstijl - Referentiegegevens kop W1"/>
    <w:basedOn w:val="Standaard"/>
    <w:next w:val="Huisstijl-Referentiegegevens"/>
    <w:rsid w:val="00911C9F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Standaard"/>
    <w:rsid w:val="00911C9F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Standaard"/>
    <w:next w:val="Huisstijl-Referentiegegevens"/>
    <w:rsid w:val="00911C9F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rsid w:val="00911C9F"/>
    <w:pPr>
      <w:spacing w:before="90"/>
    </w:pPr>
  </w:style>
  <w:style w:type="paragraph" w:customStyle="1" w:styleId="Huisstijl-Paginanummer">
    <w:name w:val="Huisstijl - Paginanummer"/>
    <w:basedOn w:val="Standaard"/>
    <w:rsid w:val="00911C9F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Standaard"/>
    <w:rsid w:val="00911C9F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Standaard"/>
    <w:qFormat/>
    <w:rsid w:val="00911C9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sid w:val="00911C9F"/>
    <w:rPr>
      <w:sz w:val="18"/>
    </w:rPr>
  </w:style>
  <w:style w:type="paragraph" w:customStyle="1" w:styleId="Huisstijl-Ondertekening">
    <w:name w:val="Huisstijl - Ondertekening"/>
    <w:basedOn w:val="Standaard"/>
    <w:next w:val="Standaard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rsid w:val="00911C9F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sid w:val="00911C9F"/>
    <w:rPr>
      <w:i/>
      <w:noProof/>
    </w:rPr>
  </w:style>
  <w:style w:type="paragraph" w:customStyle="1" w:styleId="Huisstijl-Slotzin">
    <w:name w:val="Huisstijl - Slotzin"/>
    <w:basedOn w:val="Standaard"/>
    <w:next w:val="Huisstijl-Ondertekening"/>
    <w:rsid w:val="00911C9F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Standaard"/>
    <w:next w:val="Standaard"/>
    <w:rsid w:val="00911C9F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uisstijl-Rubricering">
    <w:name w:val="Huisstijl - Rubricering"/>
    <w:basedOn w:val="Normal"/>
    <w:next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smallCaps/>
      <w:kern w:val="3"/>
      <w:sz w:val="13"/>
      <w:lang w:eastAsia="zh-CN" w:bidi="hi-IN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pPr>
      <w:numPr>
        <w:numId w:val="2"/>
      </w:numPr>
    </w:pPr>
    <w:rPr>
      <w:noProof/>
    </w:rPr>
  </w:style>
  <w:style w:type="paragraph" w:styleId="ListBullet2">
    <w:name w:val="List Bullet 2"/>
    <w:basedOn w:val="Normal"/>
    <w:pPr>
      <w:numPr>
        <w:numId w:val="4"/>
      </w:numPr>
      <w:tabs>
        <w:tab w:val="left" w:pos="454"/>
      </w:tabs>
    </w:pPr>
    <w:rPr>
      <w:noProof/>
    </w:rPr>
  </w:style>
  <w:style w:type="table" w:styleId="TableGrid">
    <w:name w:val="Table Grid"/>
    <w:basedOn w:val="TableNormal"/>
    <w:rPr>
      <w:rFonts w:ascii="Verdana" w:hAnsi="Verdan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pPr>
      <w:spacing w:line="180" w:lineRule="atLeast"/>
    </w:pPr>
    <w:rPr>
      <w:sz w:val="1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Huisstijl-Retouradres">
    <w:name w:val="Huisstijl - Retouradres"/>
    <w:basedOn w:val="Normal"/>
    <w:next w:val="Normal"/>
    <w:pPr>
      <w:widowControl w:val="0"/>
      <w:suppressAutoHyphens/>
      <w:autoSpaceDN w:val="0"/>
      <w:spacing w:after="283"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kop">
    <w:name w:val="Huisstijl - Afzendgegevens kop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">
    <w:name w:val="Huisstijl - Afzendgegevens"/>
    <w:basedOn w:val="Normal"/>
    <w:pPr>
      <w:widowControl w:val="0"/>
      <w:tabs>
        <w:tab w:val="left" w:pos="170"/>
      </w:tabs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AfzendgegevensW1">
    <w:name w:val="Huisstijl - Afzendgegevens W1"/>
    <w:basedOn w:val="Huisstijl-Afzendgegevens"/>
    <w:pPr>
      <w:spacing w:before="90"/>
    </w:pPr>
  </w:style>
  <w:style w:type="paragraph" w:customStyle="1" w:styleId="Huisstijl-ReferentiegegevenskopW1">
    <w:name w:val="Huisstijl - Referentiegegevens kop W1"/>
    <w:basedOn w:val="Normal"/>
    <w:next w:val="Huisstijl-Referentiegegevens"/>
    <w:pPr>
      <w:widowControl w:val="0"/>
      <w:suppressAutoHyphens/>
      <w:autoSpaceDN w:val="0"/>
      <w:spacing w:before="9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Referentiegegevens">
    <w:name w:val="Huisstijl - Referentiegegevens"/>
    <w:basedOn w:val="Normal"/>
    <w:pPr>
      <w:widowControl w:val="0"/>
      <w:suppressAutoHyphens/>
      <w:autoSpaceDN w:val="0"/>
      <w:spacing w:line="18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ReferentiegegevenskopW2">
    <w:name w:val="Huisstijl - Referentiegegevens kop W2"/>
    <w:basedOn w:val="Normal"/>
    <w:next w:val="Huisstijl-Referentiegegevens"/>
    <w:pPr>
      <w:widowControl w:val="0"/>
      <w:suppressAutoHyphens/>
      <w:autoSpaceDN w:val="0"/>
      <w:spacing w:before="270" w:line="180" w:lineRule="exact"/>
      <w:textAlignment w:val="baseline"/>
    </w:pPr>
    <w:rPr>
      <w:rFonts w:eastAsia="DejaVu Sans" w:cs="Lohit Hindi"/>
      <w:b/>
      <w:kern w:val="3"/>
      <w:sz w:val="13"/>
      <w:lang w:eastAsia="zh-CN" w:bidi="hi-IN"/>
    </w:rPr>
  </w:style>
  <w:style w:type="paragraph" w:customStyle="1" w:styleId="Huisstijl-AfzendgegevenskopW1">
    <w:name w:val="Huisstijl - Afzendgegevens kop W1"/>
    <w:basedOn w:val="Huisstijl-Afzendgegevenskop"/>
    <w:qFormat/>
    <w:pPr>
      <w:spacing w:before="90"/>
    </w:pPr>
  </w:style>
  <w:style w:type="paragraph" w:customStyle="1" w:styleId="Huisstijl-Paginanummer">
    <w:name w:val="Huisstijl - Paginanummer"/>
    <w:basedOn w:val="Normal"/>
    <w:pPr>
      <w:widowControl w:val="0"/>
      <w:suppressAutoHyphens/>
      <w:autoSpaceDN w:val="0"/>
      <w:spacing w:line="240" w:lineRule="auto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Datumenbetreft">
    <w:name w:val="Huisstijl - Datum en betreft"/>
    <w:basedOn w:val="Normal"/>
    <w:pPr>
      <w:widowControl w:val="0"/>
      <w:tabs>
        <w:tab w:val="left" w:pos="1117"/>
      </w:tabs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Gegevenskop">
    <w:name w:val="Huisstijl - Gegevens kop"/>
    <w:basedOn w:val="Normal"/>
    <w:qFormat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kern w:val="3"/>
      <w:sz w:val="13"/>
      <w:lang w:eastAsia="zh-CN" w:bidi="hi-IN"/>
    </w:rPr>
  </w:style>
  <w:style w:type="paragraph" w:customStyle="1" w:styleId="Huisstijl-Gegevens">
    <w:name w:val="Huisstijl - Gegevens"/>
    <w:basedOn w:val="Huisstijl-Gegevenskop"/>
    <w:qFormat/>
    <w:rPr>
      <w:sz w:val="18"/>
    </w:rPr>
  </w:style>
  <w:style w:type="paragraph" w:customStyle="1" w:styleId="Huisstijl-Ondertekening">
    <w:name w:val="Huisstijl - Ondertekening"/>
    <w:basedOn w:val="Normal"/>
    <w:next w:val="Normal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Ondertekeningvervolg">
    <w:name w:val="Huisstijl - Ondertekening vervolg"/>
    <w:basedOn w:val="Huisstijl-Ondertekening"/>
    <w:pPr>
      <w:spacing w:before="0"/>
    </w:pPr>
  </w:style>
  <w:style w:type="paragraph" w:customStyle="1" w:styleId="Huisstijl-Ondertekeningvervolgtitel">
    <w:name w:val="Huisstijl - Ondertekening vervolg titel"/>
    <w:basedOn w:val="Huisstijl-Ondertekeningvervolg"/>
    <w:qFormat/>
    <w:rPr>
      <w:i/>
      <w:noProof/>
    </w:rPr>
  </w:style>
  <w:style w:type="paragraph" w:customStyle="1" w:styleId="Huisstijl-Slotzin">
    <w:name w:val="Huisstijl - Slotzin"/>
    <w:basedOn w:val="Normal"/>
    <w:next w:val="Huisstijl-Ondertekening"/>
    <w:pPr>
      <w:widowControl w:val="0"/>
      <w:suppressAutoHyphens/>
      <w:autoSpaceDN w:val="0"/>
      <w:spacing w:before="240" w:line="240" w:lineRule="exact"/>
      <w:textAlignment w:val="baseline"/>
    </w:pPr>
    <w:rPr>
      <w:rFonts w:eastAsia="DejaVu Sans" w:cs="Lohit Hindi"/>
      <w:kern w:val="3"/>
      <w:lang w:eastAsia="zh-CN" w:bidi="hi-IN"/>
    </w:rPr>
  </w:style>
  <w:style w:type="paragraph" w:customStyle="1" w:styleId="Huisstijl-Aanhef">
    <w:name w:val="Huisstijl - Aanhef"/>
    <w:basedOn w:val="Normal"/>
    <w:next w:val="Normal"/>
    <w:pPr>
      <w:widowControl w:val="0"/>
      <w:suppressAutoHyphens/>
      <w:autoSpaceDN w:val="0"/>
      <w:spacing w:before="100" w:after="240" w:line="240" w:lineRule="exact"/>
      <w:textAlignment w:val="baseline"/>
    </w:pPr>
    <w:rPr>
      <w:rFonts w:eastAsia="DejaVu Sans" w:cs="Lohit Hindi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microsoft.com/office/2007/relationships/stylesWithEffects" Target="stylesWithEffects.xml" Id="rId1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54</ap:Words>
  <ap:Characters>298</ap:Characters>
  <ap:DocSecurity>0</ap:DocSecurity>
  <ap:Lines>2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351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2017-06-09T13:34:00.0000000Z</lastPrinted>
  <dcterms:created xsi:type="dcterms:W3CDTF">2017-06-09T13:19:00.0000000Z</dcterms:created>
  <dcterms:modified xsi:type="dcterms:W3CDTF">2017-06-09T13:38:00.0000000Z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Geannoteerde agenda Eurogroep en Ecofinraad 15 en 16 juni</vt:lpwstr>
  </property>
  <property fmtid="{D5CDD505-2E9C-101B-9397-08002B2CF9AE}" pid="4" name="Datum">
    <vt:lpwstr>7 juni 2017</vt:lpwstr>
  </property>
  <property fmtid="{D5CDD505-2E9C-101B-9397-08002B2CF9AE}" pid="5" name="Kenmerk">
    <vt:lpwstr>2017-0000110855</vt:lpwstr>
  </property>
  <property fmtid="{D5CDD505-2E9C-101B-9397-08002B2CF9AE}" pid="6" name="UwKenmerk">
    <vt:lpwstr/>
  </property>
  <property fmtid="{D5CDD505-2E9C-101B-9397-08002B2CF9AE}" pid="7" name="Aan">
    <vt:lpwstr>De Voorzitter van de Tweede Kamer der Staten-Generaal_x000d_
Postbus 20018_x000d_
2500 EA  ‘S-GRAVENHAGE</vt:lpwstr>
  </property>
  <property fmtid="{D5CDD505-2E9C-101B-9397-08002B2CF9AE}" pid="8" name="Rubricering">
    <vt:lpwstr/>
  </property>
  <property fmtid="{D5CDD505-2E9C-101B-9397-08002B2CF9AE}" pid="9" name="ContentTypeId">
    <vt:lpwstr>0x0101007BEA0839C507DA4890C31BA24039AF1B</vt:lpwstr>
  </property>
</Properties>
</file>