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F7A3D" w:rsidR="00FF42B2" w:rsidP="00A27984" w:rsidRDefault="00C022AB">
      <w:pPr>
        <w:spacing w:line="240" w:lineRule="exact"/>
        <w:rPr>
          <w:szCs w:val="18"/>
        </w:rPr>
      </w:pPr>
      <w:r w:rsidRPr="00036A3C">
        <w:rPr>
          <w:szCs w:val="18"/>
        </w:rPr>
        <w:t>H</w:t>
      </w:r>
      <w:r w:rsidRPr="00036A3C" w:rsidR="00897BCA">
        <w:rPr>
          <w:szCs w:val="18"/>
        </w:rPr>
        <w:t xml:space="preserve">ierbij ontvangt u de </w:t>
      </w:r>
      <w:r w:rsidR="00581961">
        <w:rPr>
          <w:szCs w:val="18"/>
        </w:rPr>
        <w:t xml:space="preserve">nota van wijziging op de </w:t>
      </w:r>
      <w:proofErr w:type="spellStart"/>
      <w:r w:rsidR="00581961">
        <w:rPr>
          <w:szCs w:val="18"/>
        </w:rPr>
        <w:t>Slotwet</w:t>
      </w:r>
      <w:proofErr w:type="spellEnd"/>
      <w:r w:rsidR="00581961">
        <w:rPr>
          <w:szCs w:val="18"/>
        </w:rPr>
        <w:t xml:space="preserve"> 2016 (</w:t>
      </w:r>
      <w:r w:rsidRPr="009F7A3D" w:rsidR="009F7A3D">
        <w:rPr>
          <w:szCs w:val="18"/>
        </w:rPr>
        <w:t>Kamerstuk 34 725 X, nr. 3</w:t>
      </w:r>
      <w:r w:rsidR="009F7A3D">
        <w:rPr>
          <w:szCs w:val="18"/>
        </w:rPr>
        <w:t>)</w:t>
      </w:r>
      <w:r w:rsidRPr="009F7A3D" w:rsidR="00CB68CC">
        <w:rPr>
          <w:szCs w:val="18"/>
        </w:rPr>
        <w:t xml:space="preserve">. </w:t>
      </w:r>
    </w:p>
    <w:p w:rsidRPr="00036A3C" w:rsidR="005E5564" w:rsidP="00A27984" w:rsidRDefault="005E5564">
      <w:pPr>
        <w:autoSpaceDE w:val="0"/>
        <w:autoSpaceDN w:val="0"/>
        <w:adjustRightInd w:val="0"/>
        <w:spacing w:line="240" w:lineRule="exact"/>
        <w:ind w:right="-172"/>
        <w:rPr>
          <w:szCs w:val="18"/>
        </w:rPr>
      </w:pPr>
    </w:p>
    <w:p w:rsidRPr="00036A3C" w:rsidR="00897BCA" w:rsidP="00A27984" w:rsidRDefault="00897BCA">
      <w:pPr>
        <w:autoSpaceDE w:val="0"/>
        <w:autoSpaceDN w:val="0"/>
        <w:adjustRightInd w:val="0"/>
        <w:spacing w:line="240" w:lineRule="exact"/>
        <w:ind w:right="-172"/>
        <w:rPr>
          <w:szCs w:val="18"/>
        </w:rPr>
      </w:pPr>
    </w:p>
    <w:p w:rsidRPr="00036A3C" w:rsidR="00897BCA" w:rsidP="00A27984" w:rsidRDefault="00897BCA">
      <w:pPr>
        <w:spacing w:line="240" w:lineRule="exact"/>
        <w:ind w:right="-172"/>
        <w:rPr>
          <w:i/>
          <w:szCs w:val="18"/>
        </w:rPr>
      </w:pPr>
      <w:r w:rsidRPr="00036A3C">
        <w:rPr>
          <w:i/>
          <w:szCs w:val="18"/>
        </w:rPr>
        <w:t>DE MINISTER VAN DEFENSIE</w:t>
      </w:r>
    </w:p>
    <w:p w:rsidRPr="00036A3C" w:rsidR="00897BCA" w:rsidP="00A27984" w:rsidRDefault="00897BCA">
      <w:pPr>
        <w:spacing w:line="240" w:lineRule="exact"/>
        <w:ind w:right="-172"/>
        <w:rPr>
          <w:szCs w:val="18"/>
        </w:rPr>
      </w:pPr>
    </w:p>
    <w:p w:rsidRPr="00036A3C" w:rsidR="00897BCA" w:rsidP="00A27984" w:rsidRDefault="00897BCA">
      <w:pPr>
        <w:spacing w:line="240" w:lineRule="exact"/>
        <w:ind w:right="-172"/>
        <w:rPr>
          <w:szCs w:val="18"/>
        </w:rPr>
      </w:pPr>
    </w:p>
    <w:p w:rsidRPr="00036A3C" w:rsidR="00897BCA" w:rsidP="00A27984" w:rsidRDefault="00897BCA">
      <w:pPr>
        <w:spacing w:line="240" w:lineRule="exact"/>
        <w:ind w:right="-172"/>
        <w:rPr>
          <w:szCs w:val="18"/>
        </w:rPr>
      </w:pPr>
    </w:p>
    <w:p w:rsidRPr="00036A3C" w:rsidR="00897BCA" w:rsidP="00A27984" w:rsidRDefault="00897BCA">
      <w:pPr>
        <w:spacing w:line="240" w:lineRule="exact"/>
        <w:ind w:right="-172"/>
        <w:rPr>
          <w:szCs w:val="18"/>
        </w:rPr>
      </w:pPr>
    </w:p>
    <w:p w:rsidRPr="00036A3C" w:rsidR="00AB6870" w:rsidP="00B55090" w:rsidRDefault="00897BCA">
      <w:pPr>
        <w:spacing w:line="240" w:lineRule="exact"/>
        <w:rPr>
          <w:szCs w:val="18"/>
        </w:rPr>
      </w:pPr>
      <w:r w:rsidRPr="00036A3C">
        <w:rPr>
          <w:szCs w:val="18"/>
        </w:rPr>
        <w:t xml:space="preserve">J.A. </w:t>
      </w:r>
      <w:proofErr w:type="spellStart"/>
      <w:r w:rsidRPr="00036A3C">
        <w:rPr>
          <w:szCs w:val="18"/>
        </w:rPr>
        <w:t>Hennis</w:t>
      </w:r>
      <w:proofErr w:type="spellEnd"/>
      <w:r w:rsidRPr="00036A3C">
        <w:rPr>
          <w:szCs w:val="18"/>
        </w:rPr>
        <w:t>-Plasschaert</w:t>
      </w:r>
      <w:r w:rsidRPr="00036A3C" w:rsidR="00526C3D">
        <w:rPr>
          <w:szCs w:val="18"/>
        </w:rPr>
        <w:tab/>
      </w:r>
    </w:p>
    <w:sectPr w:rsidRPr="00036A3C" w:rsidR="00AB6870" w:rsidSect="00C0658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999" w:right="2835" w:bottom="1134" w:left="1588" w:header="272" w:footer="227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0F8" w:rsidRDefault="00FD70F8">
      <w:r>
        <w:separator/>
      </w:r>
    </w:p>
  </w:endnote>
  <w:endnote w:type="continuationSeparator" w:id="0">
    <w:p w:rsidR="00FD70F8" w:rsidRDefault="00FD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60"/>
      <w:gridCol w:w="2340"/>
    </w:tblGrid>
    <w:tr w:rsidR="00B55090" w:rsidRPr="005A4F78">
      <w:trPr>
        <w:trHeight w:val="180"/>
      </w:trPr>
      <w:tc>
        <w:tcPr>
          <w:tcW w:w="7560" w:type="dxa"/>
          <w:vAlign w:val="bottom"/>
        </w:tcPr>
        <w:p w:rsidR="00B55090" w:rsidRPr="00FB704F" w:rsidRDefault="00B55090" w:rsidP="00FB704F">
          <w:pPr>
            <w:pStyle w:val="Voettekst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t xml:space="preserve"> </w:t>
          </w:r>
          <w:bookmarkStart w:id="2" w:name="lpage_next"/>
          <w:r w:rsidRPr="00FB704F">
            <w:rPr>
              <w:sz w:val="13"/>
            </w:rPr>
            <w:t>Pagina</w:t>
          </w:r>
          <w:bookmarkEnd w:id="2"/>
          <w:r w:rsidRPr="00FB704F">
            <w:rPr>
              <w:sz w:val="13"/>
            </w:rPr>
            <w:t xml:space="preserve"> </w:t>
          </w:r>
          <w:r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PAGE   \* MERGEFORMAT </w:instrText>
          </w:r>
          <w:r w:rsidRPr="00FB704F">
            <w:rPr>
              <w:sz w:val="13"/>
            </w:rPr>
            <w:fldChar w:fldCharType="separate"/>
          </w:r>
          <w:r>
            <w:rPr>
              <w:noProof/>
              <w:sz w:val="13"/>
            </w:rPr>
            <w:t>3</w:t>
          </w:r>
          <w:r w:rsidRPr="00FB704F">
            <w:rPr>
              <w:sz w:val="13"/>
            </w:rPr>
            <w:fldChar w:fldCharType="end"/>
          </w:r>
          <w:r w:rsidRPr="00FB704F">
            <w:rPr>
              <w:sz w:val="13"/>
            </w:rPr>
            <w:t xml:space="preserve"> </w:t>
          </w:r>
          <w:bookmarkStart w:id="3" w:name="lof_next"/>
          <w:r w:rsidRPr="00FB704F">
            <w:rPr>
              <w:sz w:val="13"/>
            </w:rPr>
            <w:t>van</w:t>
          </w:r>
          <w:bookmarkEnd w:id="3"/>
          <w:r w:rsidRPr="00FB704F">
            <w:rPr>
              <w:sz w:val="13"/>
            </w:rPr>
            <w:t xml:space="preserve"> </w:t>
          </w:r>
          <w:fldSimple w:instr=" NUMPAGES   \* MERGEFORMAT ">
            <w:r w:rsidR="002C1168" w:rsidRPr="002C1168">
              <w:rPr>
                <w:noProof/>
                <w:sz w:val="13"/>
              </w:rPr>
              <w:t>1</w:t>
            </w:r>
          </w:fldSimple>
        </w:p>
      </w:tc>
      <w:tc>
        <w:tcPr>
          <w:tcW w:w="2340" w:type="dxa"/>
          <w:tcMar>
            <w:left w:w="240" w:type="dxa"/>
          </w:tcMar>
        </w:tcPr>
        <w:p w:rsidR="00B55090" w:rsidRPr="00FB704F" w:rsidRDefault="00B55090" w:rsidP="00FB704F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4" w:name="classif_type_next1"/>
          <w:bookmarkEnd w:id="4"/>
        </w:p>
      </w:tc>
    </w:tr>
  </w:tbl>
  <w:p w:rsidR="00B55090" w:rsidRPr="005A4F78" w:rsidRDefault="00B55090" w:rsidP="005A4F78">
    <w:pPr>
      <w:pStyle w:val="Voettekst"/>
      <w:spacing w:line="180" w:lineRule="exact"/>
    </w:pPr>
  </w:p>
  <w:p w:rsidR="00B55090" w:rsidRPr="005A4F78" w:rsidRDefault="00B55090" w:rsidP="005A4F7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4"/>
      <w:gridCol w:w="2268"/>
    </w:tblGrid>
    <w:tr w:rsidR="00B55090" w:rsidRPr="005A4F78">
      <w:trPr>
        <w:trHeight w:val="180"/>
      </w:trPr>
      <w:tc>
        <w:tcPr>
          <w:tcW w:w="7484" w:type="dxa"/>
          <w:vAlign w:val="bottom"/>
        </w:tcPr>
        <w:p w:rsidR="00B55090" w:rsidRPr="00FB704F" w:rsidRDefault="00B55090" w:rsidP="00FB704F">
          <w:pPr>
            <w:pStyle w:val="Voettekst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t xml:space="preserve"> </w:t>
          </w:r>
          <w:bookmarkStart w:id="29" w:name="lpage"/>
          <w:r w:rsidRPr="00FB704F">
            <w:rPr>
              <w:sz w:val="13"/>
            </w:rPr>
            <w:t>Pagina</w:t>
          </w:r>
          <w:bookmarkEnd w:id="29"/>
          <w:r w:rsidRPr="00FB704F">
            <w:rPr>
              <w:sz w:val="13"/>
            </w:rPr>
            <w:t xml:space="preserve"> </w:t>
          </w:r>
          <w:r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PAGE   \* MERGEFORMAT </w:instrText>
          </w:r>
          <w:r w:rsidRPr="00FB704F">
            <w:rPr>
              <w:sz w:val="13"/>
            </w:rPr>
            <w:fldChar w:fldCharType="separate"/>
          </w:r>
          <w:r w:rsidR="002C1168">
            <w:rPr>
              <w:noProof/>
              <w:sz w:val="13"/>
            </w:rPr>
            <w:t>1</w:t>
          </w:r>
          <w:r w:rsidRPr="00FB704F">
            <w:rPr>
              <w:sz w:val="13"/>
            </w:rPr>
            <w:fldChar w:fldCharType="end"/>
          </w:r>
          <w:r w:rsidRPr="00FB704F">
            <w:rPr>
              <w:sz w:val="13"/>
            </w:rPr>
            <w:t xml:space="preserve"> </w:t>
          </w:r>
          <w:bookmarkStart w:id="30" w:name="lof"/>
          <w:r w:rsidRPr="00FB704F">
            <w:rPr>
              <w:sz w:val="13"/>
            </w:rPr>
            <w:t>van</w:t>
          </w:r>
          <w:bookmarkEnd w:id="30"/>
          <w:r w:rsidRPr="00FB704F">
            <w:rPr>
              <w:sz w:val="13"/>
            </w:rPr>
            <w:t xml:space="preserve"> </w:t>
          </w:r>
          <w:fldSimple w:instr=" NUMPAGES   \* MERGEFORMAT ">
            <w:r w:rsidR="002C1168" w:rsidRPr="002C1168">
              <w:rPr>
                <w:noProof/>
                <w:sz w:val="13"/>
              </w:rPr>
              <w:t>1</w:t>
            </w:r>
          </w:fldSimple>
        </w:p>
      </w:tc>
      <w:tc>
        <w:tcPr>
          <w:tcW w:w="2268" w:type="dxa"/>
          <w:tcMar>
            <w:left w:w="255" w:type="dxa"/>
          </w:tcMar>
        </w:tcPr>
        <w:p w:rsidR="00B55090" w:rsidRPr="00FB704F" w:rsidRDefault="00B55090" w:rsidP="00FB704F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1" w:name="classif_type1"/>
          <w:bookmarkEnd w:id="31"/>
        </w:p>
      </w:tc>
    </w:tr>
  </w:tbl>
  <w:p w:rsidR="00B55090" w:rsidRPr="005A4F78" w:rsidRDefault="00B55090" w:rsidP="005A4F78">
    <w:pPr>
      <w:pStyle w:val="Voettekst"/>
      <w:spacing w:line="180" w:lineRule="exact"/>
    </w:pPr>
  </w:p>
  <w:p w:rsidR="00B55090" w:rsidRPr="005A4F78" w:rsidRDefault="00B55090" w:rsidP="005A4F7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0F8" w:rsidRDefault="00FD70F8">
      <w:r>
        <w:separator/>
      </w:r>
    </w:p>
  </w:footnote>
  <w:footnote w:type="continuationSeparator" w:id="0">
    <w:p w:rsidR="00FD70F8" w:rsidRDefault="00FD7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B55090" w:rsidRPr="005A4F78">
      <w:trPr>
        <w:trHeight w:val="793"/>
      </w:trPr>
      <w:tc>
        <w:tcPr>
          <w:tcW w:w="2013" w:type="dxa"/>
          <w:vAlign w:val="bottom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0" w:name="classif_type_next"/>
          <w:bookmarkEnd w:id="0"/>
        </w:p>
      </w:tc>
    </w:tr>
    <w:tr w:rsidR="00B55090" w:rsidRPr="005A4F78">
      <w:trPr>
        <w:trHeight w:val="2000"/>
      </w:trPr>
      <w:tc>
        <w:tcPr>
          <w:tcW w:w="2013" w:type="dxa"/>
          <w:vAlign w:val="bottom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B55090" w:rsidRPr="005A4F78">
      <w:trPr>
        <w:trHeight w:val="18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B55090" w:rsidRPr="005A4F78">
      <w:trPr>
        <w:trHeight w:val="27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B55090" w:rsidRPr="005A4F78">
      <w:trPr>
        <w:trHeight w:val="45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" w:name="date_next"/>
          <w:bookmarkEnd w:id="1"/>
        </w:p>
      </w:tc>
    </w:tr>
    <w:tr w:rsidR="00B55090" w:rsidRPr="005A4F78">
      <w:trPr>
        <w:trHeight w:val="45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</w:tbl>
  <w:p w:rsidR="00B55090" w:rsidRPr="005A4F78" w:rsidRDefault="00B55090" w:rsidP="005A4F7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B55090" w:rsidRPr="005A4F78">
      <w:trPr>
        <w:trHeight w:val="793"/>
      </w:trPr>
      <w:tc>
        <w:tcPr>
          <w:tcW w:w="2013" w:type="dxa"/>
          <w:vAlign w:val="bottom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5" w:name="classif_type"/>
          <w:bookmarkEnd w:id="5"/>
        </w:p>
      </w:tc>
    </w:tr>
    <w:tr w:rsidR="00B55090" w:rsidRPr="005A4F78">
      <w:trPr>
        <w:trHeight w:val="2000"/>
      </w:trPr>
      <w:tc>
        <w:tcPr>
          <w:tcW w:w="2013" w:type="dxa"/>
          <w:vAlign w:val="bottom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B55090" w:rsidRPr="005A4F78">
      <w:trPr>
        <w:trHeight w:val="18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r w:rsidRPr="00FB704F">
            <w:rPr>
              <w:b/>
              <w:sz w:val="13"/>
            </w:rPr>
            <w:t>Ministerie van Defensie</w:t>
          </w:r>
        </w:p>
      </w:tc>
    </w:tr>
    <w:tr w:rsidR="00B55090" w:rsidRPr="005A4F78">
      <w:trPr>
        <w:trHeight w:hRule="exact" w:val="9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B55090" w:rsidRPr="005A4F78">
      <w:trPr>
        <w:trHeight w:val="18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6" w:name="visit_address"/>
          <w:r w:rsidRPr="00FB704F">
            <w:rPr>
              <w:sz w:val="13"/>
            </w:rPr>
            <w:t>Plein 4</w:t>
          </w:r>
          <w:bookmarkEnd w:id="6"/>
        </w:p>
      </w:tc>
    </w:tr>
    <w:tr w:rsidR="00B55090" w:rsidRPr="005A4F78">
      <w:trPr>
        <w:trHeight w:val="18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7" w:name="mpc"/>
          <w:r w:rsidRPr="00FB704F">
            <w:rPr>
              <w:sz w:val="13"/>
            </w:rPr>
            <w:t>MPC 58 B</w:t>
          </w:r>
          <w:bookmarkEnd w:id="7"/>
        </w:p>
      </w:tc>
    </w:tr>
    <w:tr w:rsidR="00B55090" w:rsidRPr="005A4F78">
      <w:trPr>
        <w:trHeight w:val="18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8" w:name="postal_address"/>
          <w:r w:rsidRPr="00FB704F">
            <w:rPr>
              <w:sz w:val="13"/>
            </w:rPr>
            <w:t>Postbus 20701</w:t>
          </w:r>
          <w:bookmarkEnd w:id="8"/>
        </w:p>
      </w:tc>
    </w:tr>
    <w:tr w:rsidR="00B55090" w:rsidRPr="005A4F78">
      <w:trPr>
        <w:trHeight w:val="18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9" w:name="postcode"/>
          <w:r w:rsidRPr="00FB704F">
            <w:rPr>
              <w:sz w:val="13"/>
            </w:rPr>
            <w:t>2500 ES</w:t>
          </w:r>
          <w:bookmarkEnd w:id="9"/>
          <w:r w:rsidRPr="00FB704F">
            <w:rPr>
              <w:sz w:val="13"/>
            </w:rPr>
            <w:t xml:space="preserve"> </w:t>
          </w:r>
          <w:bookmarkStart w:id="10" w:name="place"/>
          <w:r w:rsidRPr="00FB704F">
            <w:rPr>
              <w:sz w:val="13"/>
            </w:rPr>
            <w:t>Den Haag</w:t>
          </w:r>
          <w:bookmarkEnd w:id="10"/>
        </w:p>
      </w:tc>
    </w:tr>
    <w:tr w:rsidR="00B55090" w:rsidRPr="005A4F78">
      <w:trPr>
        <w:trHeight w:val="18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1" w:name="www"/>
          <w:r w:rsidRPr="00D76BF0">
            <w:rPr>
              <w:sz w:val="13"/>
            </w:rPr>
            <w:t>www.defensie.nl</w:t>
          </w:r>
          <w:bookmarkEnd w:id="11"/>
        </w:p>
      </w:tc>
    </w:tr>
    <w:tr w:rsidR="00B55090" w:rsidRPr="005A4F78">
      <w:trPr>
        <w:trHeight w:hRule="exact" w:val="9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B55090" w:rsidRPr="005A4F78">
      <w:trPr>
        <w:trHeight w:val="18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B55090" w:rsidRPr="005A4F78">
      <w:trPr>
        <w:trHeight w:val="18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B55090" w:rsidRPr="005A4F78">
      <w:trPr>
        <w:trHeight w:val="18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B55090" w:rsidRPr="005A4F78">
      <w:trPr>
        <w:trHeight w:val="18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B55090" w:rsidRPr="005A4F78">
      <w:trPr>
        <w:trHeight w:val="18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2" w:name="lmobile"/>
          <w:bookmarkEnd w:id="12"/>
        </w:p>
      </w:tc>
    </w:tr>
    <w:tr w:rsidR="00B55090" w:rsidRPr="005A4F78">
      <w:trPr>
        <w:trHeight w:hRule="exact" w:val="27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B55090" w:rsidRPr="005A4F78">
      <w:trPr>
        <w:trHeight w:val="450"/>
      </w:trPr>
      <w:tc>
        <w:tcPr>
          <w:tcW w:w="2013" w:type="dxa"/>
        </w:tcPr>
        <w:p w:rsidR="00B55090" w:rsidRPr="00FB704F" w:rsidRDefault="00B55090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3" w:name="lour_ref"/>
          <w:r w:rsidRPr="00FB704F">
            <w:rPr>
              <w:b/>
              <w:sz w:val="13"/>
            </w:rPr>
            <w:t>Onze referentie</w:t>
          </w:r>
          <w:bookmarkEnd w:id="13"/>
        </w:p>
        <w:p w:rsidR="00B55090" w:rsidRPr="00D21EF2" w:rsidRDefault="00B55090" w:rsidP="00B55090">
          <w:pPr>
            <w:framePr w:hSpace="180" w:wrap="around" w:vAnchor="text" w:hAnchor="page" w:x="9328" w:y="1"/>
            <w:spacing w:line="180" w:lineRule="atLeast"/>
            <w:rPr>
              <w:sz w:val="13"/>
              <w:lang w:val="en-US"/>
            </w:rPr>
          </w:pPr>
          <w:r>
            <w:rPr>
              <w:sz w:val="13"/>
              <w:lang w:val="en-US"/>
            </w:rPr>
            <w:t>BS2017018749</w:t>
          </w:r>
        </w:p>
      </w:tc>
    </w:tr>
    <w:tr w:rsidR="00B55090" w:rsidRPr="005A4F78">
      <w:trPr>
        <w:trHeight w:val="450"/>
      </w:trPr>
      <w:tc>
        <w:tcPr>
          <w:tcW w:w="2013" w:type="dxa"/>
        </w:tcPr>
        <w:p w:rsidR="00B55090" w:rsidRDefault="00B55090" w:rsidP="00FB704F">
          <w:pPr>
            <w:framePr w:hSpace="180" w:wrap="around" w:vAnchor="text" w:hAnchor="page" w:x="9328" w:y="1"/>
            <w:spacing w:line="180" w:lineRule="atLeast"/>
            <w:rPr>
              <w:i/>
              <w:sz w:val="13"/>
            </w:rPr>
          </w:pPr>
          <w:bookmarkStart w:id="14" w:name="lyour_ref"/>
          <w:bookmarkStart w:id="15" w:name="lby_intervention"/>
          <w:bookmarkStart w:id="16" w:name="ldealt_with_by"/>
          <w:bookmarkStart w:id="17" w:name="ldefined_by"/>
          <w:bookmarkStart w:id="18" w:name="lnum_pages_appendixes"/>
          <w:bookmarkStart w:id="19" w:name="lspecimen"/>
          <w:bookmarkStart w:id="20" w:name="return_text"/>
          <w:bookmarkEnd w:id="14"/>
          <w:bookmarkEnd w:id="15"/>
          <w:bookmarkEnd w:id="16"/>
          <w:bookmarkEnd w:id="17"/>
          <w:bookmarkEnd w:id="18"/>
          <w:bookmarkEnd w:id="19"/>
          <w:r w:rsidRPr="00FB704F">
            <w:rPr>
              <w:i/>
              <w:sz w:val="13"/>
            </w:rPr>
            <w:t>Bij beantwoording datum, onze referentie en betreft vermelden.</w:t>
          </w:r>
          <w:bookmarkEnd w:id="20"/>
        </w:p>
        <w:p w:rsidR="00B55090" w:rsidRDefault="00B55090" w:rsidP="00FB704F">
          <w:pPr>
            <w:framePr w:hSpace="180" w:wrap="around" w:vAnchor="text" w:hAnchor="page" w:x="9328" w:y="1"/>
            <w:spacing w:line="180" w:lineRule="atLeast"/>
            <w:rPr>
              <w:i/>
              <w:sz w:val="13"/>
            </w:rPr>
          </w:pPr>
        </w:p>
        <w:p w:rsidR="00B55090" w:rsidRPr="00895FFF" w:rsidRDefault="00B55090" w:rsidP="005E5564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t xml:space="preserve"> </w:t>
          </w:r>
        </w:p>
      </w:tc>
    </w:tr>
  </w:tbl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8"/>
      <w:gridCol w:w="2815"/>
    </w:tblGrid>
    <w:tr w:rsidR="00B55090" w:rsidRPr="005A4F78">
      <w:trPr>
        <w:trHeight w:val="2268"/>
      </w:trPr>
      <w:tc>
        <w:tcPr>
          <w:tcW w:w="737" w:type="dxa"/>
        </w:tcPr>
        <w:p w:rsidR="00B55090" w:rsidRPr="005A4F78" w:rsidRDefault="00B55090" w:rsidP="00FB704F">
          <w:pPr>
            <w:framePr w:hSpace="180" w:wrap="around" w:vAnchor="page" w:hAnchor="page" w:x="5529" w:y="1"/>
          </w:pPr>
          <w:bookmarkStart w:id="21" w:name="logo"/>
          <w:bookmarkEnd w:id="21"/>
          <w:r>
            <w:rPr>
              <w:noProof/>
              <w:lang w:eastAsia="nl-NL"/>
            </w:rPr>
            <w:drawing>
              <wp:inline distT="0" distB="0" distL="0" distR="0" wp14:anchorId="77D773C8" wp14:editId="1F81C16F">
                <wp:extent cx="462280" cy="1569085"/>
                <wp:effectExtent l="19050" t="0" r="0" b="0"/>
                <wp:docPr id="1" name="Afbeelding 1" descr="C:\Program Files\Defensie\Logos\RO_BEELDMERK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C:\Program Files\Defensie\Logos\RO_BEELDMERK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156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dxa"/>
        </w:tcPr>
        <w:p w:rsidR="00B55090" w:rsidRPr="005A4F78" w:rsidRDefault="00B55090" w:rsidP="00FB704F">
          <w:pPr>
            <w:framePr w:hSpace="180" w:wrap="around" w:vAnchor="page" w:hAnchor="page" w:x="5529" w:y="1"/>
          </w:pPr>
          <w:bookmarkStart w:id="22" w:name="logo_mark"/>
          <w:bookmarkEnd w:id="22"/>
          <w:r>
            <w:rPr>
              <w:noProof/>
              <w:lang w:eastAsia="nl-NL"/>
            </w:rPr>
            <w:drawing>
              <wp:anchor distT="0" distB="0" distL="114300" distR="114300" simplePos="0" relativeHeight="251657728" behindDoc="1" locked="0" layoutInCell="1" allowOverlap="1" wp14:anchorId="4FE689E1" wp14:editId="5A444C50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19050" t="0" r="2540" b="0"/>
                <wp:wrapNone/>
                <wp:docPr id="2" name="Afbeelding 1" descr="RO_D_Woordbeeld_Briefinprint_n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RO_D_Woordbeeld_Briefinprint_n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69"/>
      <w:gridCol w:w="6204"/>
    </w:tblGrid>
    <w:tr w:rsidR="00B55090" w:rsidRPr="005A4F78" w:rsidTr="00B70182">
      <w:trPr>
        <w:trHeight w:val="2323"/>
      </w:trPr>
      <w:tc>
        <w:tcPr>
          <w:tcW w:w="7273" w:type="dxa"/>
          <w:gridSpan w:val="2"/>
        </w:tcPr>
        <w:p w:rsidR="00B55090" w:rsidRPr="005A4F78" w:rsidRDefault="00B55090" w:rsidP="006715C7">
          <w:pPr>
            <w:pStyle w:val="Koptekst"/>
          </w:pPr>
        </w:p>
      </w:tc>
    </w:tr>
    <w:tr w:rsidR="00B55090" w:rsidRPr="00897BCA" w:rsidTr="00B70182">
      <w:trPr>
        <w:trHeight w:val="308"/>
      </w:trPr>
      <w:tc>
        <w:tcPr>
          <w:tcW w:w="7273" w:type="dxa"/>
          <w:gridSpan w:val="2"/>
        </w:tcPr>
        <w:p w:rsidR="00B55090" w:rsidRPr="00724162" w:rsidRDefault="00B55090" w:rsidP="00FB704F">
          <w:pPr>
            <w:pStyle w:val="Koptekst"/>
            <w:spacing w:line="180" w:lineRule="atLeast"/>
            <w:rPr>
              <w:sz w:val="13"/>
              <w:lang w:val="fr-FR"/>
            </w:rPr>
          </w:pPr>
          <w:bookmarkStart w:id="23" w:name="return_address"/>
          <w:r w:rsidRPr="00724162">
            <w:rPr>
              <w:sz w:val="13"/>
              <w:lang w:val="fr-FR"/>
            </w:rPr>
            <w:t xml:space="preserve">&gt; </w:t>
          </w:r>
          <w:proofErr w:type="spellStart"/>
          <w:r w:rsidRPr="00724162">
            <w:rPr>
              <w:sz w:val="13"/>
              <w:lang w:val="fr-FR"/>
            </w:rPr>
            <w:t>Retouradres</w:t>
          </w:r>
          <w:proofErr w:type="spellEnd"/>
          <w:r w:rsidRPr="00724162">
            <w:rPr>
              <w:sz w:val="13"/>
              <w:lang w:val="fr-FR"/>
            </w:rPr>
            <w:t xml:space="preserve"> </w:t>
          </w:r>
          <w:proofErr w:type="spellStart"/>
          <w:r w:rsidRPr="00724162">
            <w:rPr>
              <w:sz w:val="13"/>
              <w:lang w:val="fr-FR"/>
            </w:rPr>
            <w:t>Postbus</w:t>
          </w:r>
          <w:proofErr w:type="spellEnd"/>
          <w:r w:rsidRPr="00724162">
            <w:rPr>
              <w:sz w:val="13"/>
              <w:lang w:val="fr-FR"/>
            </w:rPr>
            <w:t xml:space="preserve"> 20701 2500 ES Den Haag</w:t>
          </w:r>
          <w:bookmarkEnd w:id="23"/>
        </w:p>
      </w:tc>
    </w:tr>
    <w:tr w:rsidR="00B55090" w:rsidRPr="005A4F78" w:rsidTr="00B70182">
      <w:trPr>
        <w:trHeight w:val="2776"/>
      </w:trPr>
      <w:tc>
        <w:tcPr>
          <w:tcW w:w="7273" w:type="dxa"/>
          <w:gridSpan w:val="2"/>
        </w:tcPr>
        <w:p w:rsidR="00B55090" w:rsidRPr="005A4F78" w:rsidRDefault="00B55090" w:rsidP="006715C7">
          <w:pPr>
            <w:pStyle w:val="Koptekst"/>
          </w:pPr>
          <w:bookmarkStart w:id="24" w:name="to"/>
          <w:r w:rsidRPr="005A4F78">
            <w:t>de Voorzitter van de Tweede Kamer</w:t>
          </w:r>
        </w:p>
        <w:p w:rsidR="00B55090" w:rsidRPr="005A4F78" w:rsidRDefault="00B55090" w:rsidP="006715C7">
          <w:pPr>
            <w:pStyle w:val="Koptekst"/>
          </w:pPr>
          <w:r w:rsidRPr="005A4F78">
            <w:t>der Staten-Generaal</w:t>
          </w:r>
        </w:p>
        <w:p w:rsidR="00B55090" w:rsidRPr="005A4F78" w:rsidRDefault="00B55090" w:rsidP="006715C7">
          <w:pPr>
            <w:pStyle w:val="Koptekst"/>
          </w:pPr>
          <w:r w:rsidRPr="005A4F78">
            <w:t>Plein 2</w:t>
          </w:r>
        </w:p>
        <w:p w:rsidR="00B55090" w:rsidRPr="005A4F78" w:rsidRDefault="00B55090" w:rsidP="006715C7">
          <w:pPr>
            <w:pStyle w:val="Koptekst"/>
          </w:pPr>
          <w:r w:rsidRPr="005A4F78">
            <w:t>2511 CR Den Haag</w:t>
          </w:r>
          <w:bookmarkEnd w:id="24"/>
        </w:p>
      </w:tc>
    </w:tr>
    <w:tr w:rsidR="00B55090" w:rsidRPr="005A4F78" w:rsidTr="00B70182">
      <w:trPr>
        <w:trHeight w:val="231"/>
      </w:trPr>
      <w:tc>
        <w:tcPr>
          <w:tcW w:w="1069" w:type="dxa"/>
        </w:tcPr>
        <w:p w:rsidR="00B55090" w:rsidRPr="005A4F78" w:rsidRDefault="00B55090" w:rsidP="00FB704F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5" w:name="ldate"/>
          <w:r w:rsidRPr="005A4F78">
            <w:t>Datum</w:t>
          </w:r>
          <w:bookmarkEnd w:id="25"/>
        </w:p>
      </w:tc>
      <w:tc>
        <w:tcPr>
          <w:tcW w:w="6204" w:type="dxa"/>
        </w:tcPr>
        <w:p w:rsidR="00B55090" w:rsidRPr="005A4F78" w:rsidRDefault="00B55090" w:rsidP="005B74D2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6" w:name="date"/>
          <w:bookmarkEnd w:id="26"/>
        </w:p>
      </w:tc>
    </w:tr>
    <w:tr w:rsidR="00B55090" w:rsidRPr="005A4F78" w:rsidTr="00B70182">
      <w:trPr>
        <w:trHeight w:val="231"/>
      </w:trPr>
      <w:tc>
        <w:tcPr>
          <w:tcW w:w="1069" w:type="dxa"/>
        </w:tcPr>
        <w:p w:rsidR="00B55090" w:rsidRPr="005A4F78" w:rsidRDefault="00B55090" w:rsidP="00FB704F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27" w:name="lsubject"/>
          <w:r w:rsidRPr="005A4F78">
            <w:t>Betreft</w:t>
          </w:r>
          <w:bookmarkEnd w:id="27"/>
        </w:p>
      </w:tc>
      <w:tc>
        <w:tcPr>
          <w:tcW w:w="6204" w:type="dxa"/>
        </w:tcPr>
        <w:p w:rsidR="00B55090" w:rsidRPr="005A4F78" w:rsidRDefault="00B55090" w:rsidP="005F13C2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r>
            <w:rPr>
              <w:rFonts w:cs="Verdana"/>
              <w:szCs w:val="18"/>
              <w:lang w:eastAsia="nl-NL"/>
            </w:rPr>
            <w:t xml:space="preserve">Nota van wijziging </w:t>
          </w:r>
          <w:proofErr w:type="spellStart"/>
          <w:r>
            <w:rPr>
              <w:rFonts w:cs="Verdana"/>
              <w:szCs w:val="18"/>
              <w:lang w:eastAsia="nl-NL"/>
            </w:rPr>
            <w:t>Slotwet</w:t>
          </w:r>
          <w:proofErr w:type="spellEnd"/>
          <w:r>
            <w:rPr>
              <w:rFonts w:cs="Verdana"/>
              <w:szCs w:val="18"/>
              <w:lang w:eastAsia="nl-NL"/>
            </w:rPr>
            <w:t xml:space="preserve"> 2016</w:t>
          </w:r>
        </w:p>
      </w:tc>
    </w:tr>
    <w:tr w:rsidR="00B55090" w:rsidRPr="005A4F78" w:rsidTr="00B70182">
      <w:trPr>
        <w:trHeight w:val="925"/>
      </w:trPr>
      <w:tc>
        <w:tcPr>
          <w:tcW w:w="7273" w:type="dxa"/>
          <w:gridSpan w:val="2"/>
          <w:vAlign w:val="bottom"/>
        </w:tcPr>
        <w:p w:rsidR="00B55090" w:rsidRPr="005A4F78" w:rsidRDefault="00B55090" w:rsidP="006715C7">
          <w:pPr>
            <w:pStyle w:val="Koptekst"/>
          </w:pPr>
          <w:bookmarkStart w:id="28" w:name="opening"/>
          <w:bookmarkEnd w:id="28"/>
        </w:p>
      </w:tc>
    </w:tr>
  </w:tbl>
  <w:p w:rsidR="00B55090" w:rsidRPr="005A4F78" w:rsidRDefault="00B55090" w:rsidP="00622BF8">
    <w:pPr>
      <w:pStyle w:val="Koptekst"/>
      <w:tabs>
        <w:tab w:val="clear" w:pos="4536"/>
        <w:tab w:val="clear" w:pos="9072"/>
        <w:tab w:val="left" w:pos="1213"/>
      </w:tabs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A04"/>
    <w:multiLevelType w:val="hybridMultilevel"/>
    <w:tmpl w:val="F51CBA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4B51F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7A9121B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918164B"/>
    <w:multiLevelType w:val="hybridMultilevel"/>
    <w:tmpl w:val="C6C635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A3DD1"/>
    <w:multiLevelType w:val="hybridMultilevel"/>
    <w:tmpl w:val="921817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857B9"/>
    <w:multiLevelType w:val="multilevel"/>
    <w:tmpl w:val="D3B8BA52"/>
    <w:lvl w:ilvl="0">
      <w:start w:val="1"/>
      <w:numFmt w:val="decimal"/>
      <w:lvlText w:val="%1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/>
      </w:pPr>
      <w:rPr>
        <w:rFonts w:cs="Times New Roman" w:hint="default"/>
      </w:rPr>
    </w:lvl>
  </w:abstractNum>
  <w:abstractNum w:abstractNumId="6">
    <w:nsid w:val="216859B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24755F24"/>
    <w:multiLevelType w:val="hybridMultilevel"/>
    <w:tmpl w:val="43E8680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82609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27D54AA0"/>
    <w:multiLevelType w:val="hybridMultilevel"/>
    <w:tmpl w:val="20862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851E1"/>
    <w:multiLevelType w:val="hybridMultilevel"/>
    <w:tmpl w:val="BADE69F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91696"/>
    <w:multiLevelType w:val="hybridMultilevel"/>
    <w:tmpl w:val="49BE69A0"/>
    <w:lvl w:ilvl="0" w:tplc="AA2A8616">
      <w:start w:val="1"/>
      <w:numFmt w:val="decimal"/>
      <w:pStyle w:val="Enumerationwithtext"/>
      <w:lvlText w:val="%1"/>
      <w:lvlJc w:val="left"/>
      <w:pPr>
        <w:tabs>
          <w:tab w:val="num" w:pos="227"/>
        </w:tabs>
        <w:ind w:left="227" w:hanging="227"/>
      </w:pPr>
      <w:rPr>
        <w:rFonts w:ascii="Verdana" w:hAnsi="Verdana" w:cs="Times New Roman" w:hint="default"/>
        <w:b w:val="0"/>
        <w:i w:val="0"/>
        <w:sz w:val="1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966CA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65C512DA"/>
    <w:multiLevelType w:val="multilevel"/>
    <w:tmpl w:val="A27E6562"/>
    <w:lvl w:ilvl="0">
      <w:start w:val="1"/>
      <w:numFmt w:val="decimal"/>
      <w:lvlText w:val="%1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-414"/>
        </w:tabs>
        <w:ind w:left="-414" w:hanging="1134"/>
      </w:pPr>
      <w:rPr>
        <w:rFonts w:ascii="Verdana" w:hAnsi="Verdana" w:cs="Times New Roman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cs="Times New Roman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/>
      </w:pPr>
      <w:rPr>
        <w:rFonts w:cs="Times New Roman" w:hint="default"/>
      </w:rPr>
    </w:lvl>
  </w:abstractNum>
  <w:abstractNum w:abstractNumId="14">
    <w:nsid w:val="65FB29D2"/>
    <w:multiLevelType w:val="hybridMultilevel"/>
    <w:tmpl w:val="46CA01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111EB"/>
    <w:multiLevelType w:val="hybridMultilevel"/>
    <w:tmpl w:val="46302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60A4E"/>
    <w:multiLevelType w:val="hybridMultilevel"/>
    <w:tmpl w:val="2F5AFCFC"/>
    <w:lvl w:ilvl="0" w:tplc="65108066">
      <w:start w:val="1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105363"/>
    <w:multiLevelType w:val="hybridMultilevel"/>
    <w:tmpl w:val="65F4CFFE"/>
    <w:lvl w:ilvl="0" w:tplc="20D84BA4">
      <w:start w:val="1"/>
      <w:numFmt w:val="bullet"/>
      <w:pStyle w:val="Indentedenumerationwithtex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b w:val="0"/>
        <w:i w:val="0"/>
        <w:position w:val="0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231AC6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79A56F5F"/>
    <w:multiLevelType w:val="multilevel"/>
    <w:tmpl w:val="A6EE7782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/>
        <w:i w:val="0"/>
        <w:sz w:val="1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/>
        <w:sz w:val="18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-694"/>
        </w:tabs>
        <w:ind w:left="-69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694"/>
        </w:tabs>
        <w:ind w:left="-69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94"/>
        </w:tabs>
        <w:ind w:left="-69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94"/>
        </w:tabs>
        <w:ind w:left="-694"/>
      </w:pPr>
      <w:rPr>
        <w:rFonts w:cs="Times New Roman" w:hint="default"/>
      </w:rPr>
    </w:lvl>
  </w:abstractNum>
  <w:abstractNum w:abstractNumId="20">
    <w:nsid w:val="79E05EE4"/>
    <w:multiLevelType w:val="multilevel"/>
    <w:tmpl w:val="57C8E506"/>
    <w:lvl w:ilvl="0">
      <w:start w:val="1"/>
      <w:numFmt w:val="decimal"/>
      <w:lvlText w:val="%1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cs="Times New Roman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hanging="1134"/>
      </w:pPr>
      <w:rPr>
        <w:rFonts w:ascii="Verdana" w:hAnsi="Verdana" w:cs="Times New Roman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/>
      </w:pPr>
      <w:rPr>
        <w:rFonts w:cs="Times New Roman" w:hint="default"/>
      </w:rPr>
    </w:lvl>
  </w:abstractNum>
  <w:abstractNum w:abstractNumId="21">
    <w:nsid w:val="7FEB2ED7"/>
    <w:multiLevelType w:val="hybridMultilevel"/>
    <w:tmpl w:val="4972EA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0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9"/>
  </w:num>
  <w:num w:numId="11">
    <w:abstractNumId w:val="18"/>
  </w:num>
  <w:num w:numId="12">
    <w:abstractNumId w:val="1"/>
  </w:num>
  <w:num w:numId="13">
    <w:abstractNumId w:val="3"/>
  </w:num>
  <w:num w:numId="14">
    <w:abstractNumId w:val="9"/>
  </w:num>
  <w:num w:numId="15">
    <w:abstractNumId w:val="4"/>
  </w:num>
  <w:num w:numId="16">
    <w:abstractNumId w:val="15"/>
  </w:num>
  <w:num w:numId="17">
    <w:abstractNumId w:val="14"/>
  </w:num>
  <w:num w:numId="18">
    <w:abstractNumId w:val="10"/>
  </w:num>
  <w:num w:numId="19">
    <w:abstractNumId w:val="7"/>
  </w:num>
  <w:num w:numId="20">
    <w:abstractNumId w:val="21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" w:val="0"/>
    <w:docVar w:name="classif" w:val="0"/>
    <w:docVar w:name="date" w:val="11-1-2010"/>
    <w:docVar w:name="fr" w:val="2"/>
    <w:docVar w:name="lang" w:val="1043"/>
    <w:docVar w:name="logoprint" w:val="Yes"/>
    <w:docVar w:name="mno" w:val="yes"/>
    <w:docVar w:name="print" w:val="blank"/>
    <w:docVar w:name="rdate" w:val="11-1-2010"/>
    <w:docVar w:name="rlang" w:val="1043"/>
    <w:docVar w:name="sending" w:val="0"/>
    <w:docVar w:name="signer" w:val="MINISTER"/>
    <w:docVar w:name="styles" w:val="yes"/>
    <w:docVar w:name="ttype" w:val="0"/>
    <w:docVar w:name="type" w:val="Letter"/>
    <w:docVar w:name="xfrf" w:val="1"/>
    <w:docVar w:name="xfrn" w:val="1"/>
  </w:docVars>
  <w:rsids>
    <w:rsidRoot w:val="005F4416"/>
    <w:rsid w:val="00001176"/>
    <w:rsid w:val="00001E36"/>
    <w:rsid w:val="00005D87"/>
    <w:rsid w:val="0001099F"/>
    <w:rsid w:val="0001196C"/>
    <w:rsid w:val="0001616E"/>
    <w:rsid w:val="00016539"/>
    <w:rsid w:val="0002036C"/>
    <w:rsid w:val="00021394"/>
    <w:rsid w:val="000236BE"/>
    <w:rsid w:val="00023D4F"/>
    <w:rsid w:val="00024FA1"/>
    <w:rsid w:val="00026383"/>
    <w:rsid w:val="0002747C"/>
    <w:rsid w:val="000317D1"/>
    <w:rsid w:val="00031995"/>
    <w:rsid w:val="00033FD6"/>
    <w:rsid w:val="00034174"/>
    <w:rsid w:val="00034AC3"/>
    <w:rsid w:val="00035105"/>
    <w:rsid w:val="00036A3C"/>
    <w:rsid w:val="00036A4B"/>
    <w:rsid w:val="00036A50"/>
    <w:rsid w:val="00036E64"/>
    <w:rsid w:val="00040319"/>
    <w:rsid w:val="00040B53"/>
    <w:rsid w:val="00042074"/>
    <w:rsid w:val="000431C1"/>
    <w:rsid w:val="0004356E"/>
    <w:rsid w:val="00044C6F"/>
    <w:rsid w:val="0004682B"/>
    <w:rsid w:val="000475AA"/>
    <w:rsid w:val="00047CCB"/>
    <w:rsid w:val="00050A9A"/>
    <w:rsid w:val="000518BF"/>
    <w:rsid w:val="0005409E"/>
    <w:rsid w:val="00056FE3"/>
    <w:rsid w:val="00057264"/>
    <w:rsid w:val="00060F99"/>
    <w:rsid w:val="0006220B"/>
    <w:rsid w:val="000626A5"/>
    <w:rsid w:val="00063020"/>
    <w:rsid w:val="00066FC8"/>
    <w:rsid w:val="00067EDF"/>
    <w:rsid w:val="00072D57"/>
    <w:rsid w:val="000803C4"/>
    <w:rsid w:val="00084545"/>
    <w:rsid w:val="000851A5"/>
    <w:rsid w:val="00085B95"/>
    <w:rsid w:val="000864AF"/>
    <w:rsid w:val="00087D66"/>
    <w:rsid w:val="00087DDE"/>
    <w:rsid w:val="0009084F"/>
    <w:rsid w:val="00091D66"/>
    <w:rsid w:val="000938BE"/>
    <w:rsid w:val="00093B85"/>
    <w:rsid w:val="00093BE5"/>
    <w:rsid w:val="000A07B1"/>
    <w:rsid w:val="000A299E"/>
    <w:rsid w:val="000A3EE5"/>
    <w:rsid w:val="000A662A"/>
    <w:rsid w:val="000A6AE2"/>
    <w:rsid w:val="000A7750"/>
    <w:rsid w:val="000B1E3E"/>
    <w:rsid w:val="000B2CFA"/>
    <w:rsid w:val="000B31C9"/>
    <w:rsid w:val="000B386E"/>
    <w:rsid w:val="000B43EB"/>
    <w:rsid w:val="000B77DD"/>
    <w:rsid w:val="000C196A"/>
    <w:rsid w:val="000C3A87"/>
    <w:rsid w:val="000C4C23"/>
    <w:rsid w:val="000C558F"/>
    <w:rsid w:val="000C62C5"/>
    <w:rsid w:val="000C62FB"/>
    <w:rsid w:val="000C6BF4"/>
    <w:rsid w:val="000C6C9B"/>
    <w:rsid w:val="000C6F27"/>
    <w:rsid w:val="000C72A7"/>
    <w:rsid w:val="000D650B"/>
    <w:rsid w:val="000D6D1D"/>
    <w:rsid w:val="000D7CF9"/>
    <w:rsid w:val="000E1857"/>
    <w:rsid w:val="000E20F6"/>
    <w:rsid w:val="000E21D1"/>
    <w:rsid w:val="000E2D48"/>
    <w:rsid w:val="000E3131"/>
    <w:rsid w:val="000E54C3"/>
    <w:rsid w:val="000E66AB"/>
    <w:rsid w:val="000F001E"/>
    <w:rsid w:val="000F0370"/>
    <w:rsid w:val="000F0D25"/>
    <w:rsid w:val="000F5436"/>
    <w:rsid w:val="000F77BF"/>
    <w:rsid w:val="00100CBE"/>
    <w:rsid w:val="00102774"/>
    <w:rsid w:val="00102C1B"/>
    <w:rsid w:val="00104CC0"/>
    <w:rsid w:val="00106AF1"/>
    <w:rsid w:val="00110338"/>
    <w:rsid w:val="00111792"/>
    <w:rsid w:val="00115FEC"/>
    <w:rsid w:val="0011620F"/>
    <w:rsid w:val="00116D1B"/>
    <w:rsid w:val="00117F25"/>
    <w:rsid w:val="001227C2"/>
    <w:rsid w:val="001227DC"/>
    <w:rsid w:val="00123720"/>
    <w:rsid w:val="00123A4C"/>
    <w:rsid w:val="00131C31"/>
    <w:rsid w:val="0013225F"/>
    <w:rsid w:val="00133703"/>
    <w:rsid w:val="00133C2C"/>
    <w:rsid w:val="00135292"/>
    <w:rsid w:val="00137155"/>
    <w:rsid w:val="0014166C"/>
    <w:rsid w:val="0014475A"/>
    <w:rsid w:val="00144E0F"/>
    <w:rsid w:val="00144F76"/>
    <w:rsid w:val="0014527B"/>
    <w:rsid w:val="00146DA5"/>
    <w:rsid w:val="001471D2"/>
    <w:rsid w:val="00151E56"/>
    <w:rsid w:val="00153CBE"/>
    <w:rsid w:val="0015541E"/>
    <w:rsid w:val="00155644"/>
    <w:rsid w:val="00155CB3"/>
    <w:rsid w:val="00157242"/>
    <w:rsid w:val="00157B35"/>
    <w:rsid w:val="00157B6B"/>
    <w:rsid w:val="001605F7"/>
    <w:rsid w:val="001608F8"/>
    <w:rsid w:val="00163B9B"/>
    <w:rsid w:val="00164F2A"/>
    <w:rsid w:val="00165646"/>
    <w:rsid w:val="0016696A"/>
    <w:rsid w:val="00167825"/>
    <w:rsid w:val="00171491"/>
    <w:rsid w:val="001714F5"/>
    <w:rsid w:val="00173AA8"/>
    <w:rsid w:val="00173C41"/>
    <w:rsid w:val="00173E7B"/>
    <w:rsid w:val="001743BB"/>
    <w:rsid w:val="00180BCF"/>
    <w:rsid w:val="00182144"/>
    <w:rsid w:val="001831D4"/>
    <w:rsid w:val="00183B48"/>
    <w:rsid w:val="00183D5F"/>
    <w:rsid w:val="00185BB5"/>
    <w:rsid w:val="001862A6"/>
    <w:rsid w:val="001871D8"/>
    <w:rsid w:val="0019056D"/>
    <w:rsid w:val="00194880"/>
    <w:rsid w:val="00195305"/>
    <w:rsid w:val="001961B6"/>
    <w:rsid w:val="00196F7E"/>
    <w:rsid w:val="001973AB"/>
    <w:rsid w:val="001A27EF"/>
    <w:rsid w:val="001A2C20"/>
    <w:rsid w:val="001A2E09"/>
    <w:rsid w:val="001A3321"/>
    <w:rsid w:val="001A3718"/>
    <w:rsid w:val="001A4196"/>
    <w:rsid w:val="001A474A"/>
    <w:rsid w:val="001A594E"/>
    <w:rsid w:val="001B2985"/>
    <w:rsid w:val="001B579B"/>
    <w:rsid w:val="001C74DB"/>
    <w:rsid w:val="001D14E8"/>
    <w:rsid w:val="001D493A"/>
    <w:rsid w:val="001D7346"/>
    <w:rsid w:val="001E1863"/>
    <w:rsid w:val="001E1BD9"/>
    <w:rsid w:val="001E4FDF"/>
    <w:rsid w:val="001E502E"/>
    <w:rsid w:val="001E7D68"/>
    <w:rsid w:val="001F0E1D"/>
    <w:rsid w:val="001F16BD"/>
    <w:rsid w:val="001F2380"/>
    <w:rsid w:val="001F3123"/>
    <w:rsid w:val="001F5A3B"/>
    <w:rsid w:val="001F7CDA"/>
    <w:rsid w:val="00202585"/>
    <w:rsid w:val="00202633"/>
    <w:rsid w:val="0020387D"/>
    <w:rsid w:val="00206315"/>
    <w:rsid w:val="002075DC"/>
    <w:rsid w:val="0020780B"/>
    <w:rsid w:val="00210EB5"/>
    <w:rsid w:val="0021115C"/>
    <w:rsid w:val="002117D0"/>
    <w:rsid w:val="0021384A"/>
    <w:rsid w:val="0021617E"/>
    <w:rsid w:val="002163EF"/>
    <w:rsid w:val="00217C5A"/>
    <w:rsid w:val="0022076F"/>
    <w:rsid w:val="00221D2A"/>
    <w:rsid w:val="0022326A"/>
    <w:rsid w:val="002306FB"/>
    <w:rsid w:val="0023445B"/>
    <w:rsid w:val="002355F0"/>
    <w:rsid w:val="00235727"/>
    <w:rsid w:val="00237FBE"/>
    <w:rsid w:val="00240B59"/>
    <w:rsid w:val="00240FF5"/>
    <w:rsid w:val="00241286"/>
    <w:rsid w:val="00242F81"/>
    <w:rsid w:val="0024367C"/>
    <w:rsid w:val="002450B5"/>
    <w:rsid w:val="00246205"/>
    <w:rsid w:val="0025016C"/>
    <w:rsid w:val="00251920"/>
    <w:rsid w:val="0025231A"/>
    <w:rsid w:val="00255967"/>
    <w:rsid w:val="002563AE"/>
    <w:rsid w:val="002610D7"/>
    <w:rsid w:val="00262D55"/>
    <w:rsid w:val="00262F4D"/>
    <w:rsid w:val="002677CA"/>
    <w:rsid w:val="002710CB"/>
    <w:rsid w:val="0027485D"/>
    <w:rsid w:val="00275AB9"/>
    <w:rsid w:val="00277495"/>
    <w:rsid w:val="002779C5"/>
    <w:rsid w:val="00280099"/>
    <w:rsid w:val="002819A0"/>
    <w:rsid w:val="00284957"/>
    <w:rsid w:val="002865A2"/>
    <w:rsid w:val="002928AC"/>
    <w:rsid w:val="002929A2"/>
    <w:rsid w:val="00293C68"/>
    <w:rsid w:val="002964F8"/>
    <w:rsid w:val="002970F0"/>
    <w:rsid w:val="00297328"/>
    <w:rsid w:val="00297B1F"/>
    <w:rsid w:val="002A0A0C"/>
    <w:rsid w:val="002A1CB3"/>
    <w:rsid w:val="002A3BFD"/>
    <w:rsid w:val="002A3E2E"/>
    <w:rsid w:val="002A41F4"/>
    <w:rsid w:val="002A628A"/>
    <w:rsid w:val="002A63E9"/>
    <w:rsid w:val="002A6C80"/>
    <w:rsid w:val="002A76E3"/>
    <w:rsid w:val="002A79E7"/>
    <w:rsid w:val="002B1F9B"/>
    <w:rsid w:val="002B4506"/>
    <w:rsid w:val="002B63C5"/>
    <w:rsid w:val="002B6433"/>
    <w:rsid w:val="002B6BB4"/>
    <w:rsid w:val="002B7566"/>
    <w:rsid w:val="002C02BE"/>
    <w:rsid w:val="002C1168"/>
    <w:rsid w:val="002C21EB"/>
    <w:rsid w:val="002C25D9"/>
    <w:rsid w:val="002C2D06"/>
    <w:rsid w:val="002C2D08"/>
    <w:rsid w:val="002C3096"/>
    <w:rsid w:val="002C46EC"/>
    <w:rsid w:val="002C5F3C"/>
    <w:rsid w:val="002D1743"/>
    <w:rsid w:val="002D1AEB"/>
    <w:rsid w:val="002D423F"/>
    <w:rsid w:val="002D4249"/>
    <w:rsid w:val="002D56C6"/>
    <w:rsid w:val="002D659F"/>
    <w:rsid w:val="002D65AC"/>
    <w:rsid w:val="002D767D"/>
    <w:rsid w:val="002E3D67"/>
    <w:rsid w:val="002E405A"/>
    <w:rsid w:val="002E44D7"/>
    <w:rsid w:val="002E4537"/>
    <w:rsid w:val="002E5033"/>
    <w:rsid w:val="002E50E0"/>
    <w:rsid w:val="002E664D"/>
    <w:rsid w:val="002E738D"/>
    <w:rsid w:val="002E7AEE"/>
    <w:rsid w:val="002F0454"/>
    <w:rsid w:val="002F10FF"/>
    <w:rsid w:val="002F161B"/>
    <w:rsid w:val="002F42A5"/>
    <w:rsid w:val="002F44FC"/>
    <w:rsid w:val="002F4D32"/>
    <w:rsid w:val="002F7E86"/>
    <w:rsid w:val="00300AF3"/>
    <w:rsid w:val="00307C04"/>
    <w:rsid w:val="00313C15"/>
    <w:rsid w:val="00317C85"/>
    <w:rsid w:val="00317EC3"/>
    <w:rsid w:val="00321464"/>
    <w:rsid w:val="00322B0F"/>
    <w:rsid w:val="003242B9"/>
    <w:rsid w:val="003244A3"/>
    <w:rsid w:val="00324A4A"/>
    <w:rsid w:val="00326542"/>
    <w:rsid w:val="0033023F"/>
    <w:rsid w:val="00331569"/>
    <w:rsid w:val="003318BF"/>
    <w:rsid w:val="003323FD"/>
    <w:rsid w:val="003326AE"/>
    <w:rsid w:val="00333A1C"/>
    <w:rsid w:val="00334797"/>
    <w:rsid w:val="0033561F"/>
    <w:rsid w:val="00337141"/>
    <w:rsid w:val="00342C45"/>
    <w:rsid w:val="003437C3"/>
    <w:rsid w:val="00344E59"/>
    <w:rsid w:val="00346344"/>
    <w:rsid w:val="00350CDA"/>
    <w:rsid w:val="00352B54"/>
    <w:rsid w:val="00367294"/>
    <w:rsid w:val="00370A8F"/>
    <w:rsid w:val="003730F3"/>
    <w:rsid w:val="00375AEF"/>
    <w:rsid w:val="00375B77"/>
    <w:rsid w:val="00377034"/>
    <w:rsid w:val="00377E30"/>
    <w:rsid w:val="003827EC"/>
    <w:rsid w:val="003830B3"/>
    <w:rsid w:val="003849BC"/>
    <w:rsid w:val="00384C53"/>
    <w:rsid w:val="00384E87"/>
    <w:rsid w:val="0038574B"/>
    <w:rsid w:val="00386A7D"/>
    <w:rsid w:val="0038759A"/>
    <w:rsid w:val="003878EE"/>
    <w:rsid w:val="003879B7"/>
    <w:rsid w:val="00387CFC"/>
    <w:rsid w:val="00387F25"/>
    <w:rsid w:val="00390D92"/>
    <w:rsid w:val="0039376C"/>
    <w:rsid w:val="00393C24"/>
    <w:rsid w:val="003965B2"/>
    <w:rsid w:val="00397A6E"/>
    <w:rsid w:val="003A4C10"/>
    <w:rsid w:val="003A5ABE"/>
    <w:rsid w:val="003A5EA0"/>
    <w:rsid w:val="003A790F"/>
    <w:rsid w:val="003B4159"/>
    <w:rsid w:val="003B4BDE"/>
    <w:rsid w:val="003B652F"/>
    <w:rsid w:val="003B65EC"/>
    <w:rsid w:val="003C0066"/>
    <w:rsid w:val="003C11A8"/>
    <w:rsid w:val="003C17EC"/>
    <w:rsid w:val="003C1D6D"/>
    <w:rsid w:val="003C239E"/>
    <w:rsid w:val="003C291A"/>
    <w:rsid w:val="003C3029"/>
    <w:rsid w:val="003C3B35"/>
    <w:rsid w:val="003D26E6"/>
    <w:rsid w:val="003D3701"/>
    <w:rsid w:val="003D3D8E"/>
    <w:rsid w:val="003D5275"/>
    <w:rsid w:val="003D7AB9"/>
    <w:rsid w:val="003E10C7"/>
    <w:rsid w:val="003E1256"/>
    <w:rsid w:val="003E130D"/>
    <w:rsid w:val="003E231A"/>
    <w:rsid w:val="003E256C"/>
    <w:rsid w:val="003E2E3A"/>
    <w:rsid w:val="003E51B5"/>
    <w:rsid w:val="003E5FE6"/>
    <w:rsid w:val="003E68EC"/>
    <w:rsid w:val="003E6BC9"/>
    <w:rsid w:val="003F0888"/>
    <w:rsid w:val="003F2667"/>
    <w:rsid w:val="003F29D8"/>
    <w:rsid w:val="003F312D"/>
    <w:rsid w:val="003F4909"/>
    <w:rsid w:val="003F5FCB"/>
    <w:rsid w:val="003F6DBD"/>
    <w:rsid w:val="003F7713"/>
    <w:rsid w:val="003F7AD8"/>
    <w:rsid w:val="00400151"/>
    <w:rsid w:val="00402176"/>
    <w:rsid w:val="004034C0"/>
    <w:rsid w:val="0040558B"/>
    <w:rsid w:val="00406100"/>
    <w:rsid w:val="00406379"/>
    <w:rsid w:val="00406BEB"/>
    <w:rsid w:val="0040726B"/>
    <w:rsid w:val="00410512"/>
    <w:rsid w:val="00411F28"/>
    <w:rsid w:val="00412266"/>
    <w:rsid w:val="00414C8D"/>
    <w:rsid w:val="0041693C"/>
    <w:rsid w:val="004174E9"/>
    <w:rsid w:val="004210C1"/>
    <w:rsid w:val="00424783"/>
    <w:rsid w:val="004256FA"/>
    <w:rsid w:val="004257F2"/>
    <w:rsid w:val="00433CF8"/>
    <w:rsid w:val="00435B5B"/>
    <w:rsid w:val="00441204"/>
    <w:rsid w:val="00441BE4"/>
    <w:rsid w:val="004431D5"/>
    <w:rsid w:val="004439C1"/>
    <w:rsid w:val="004450DF"/>
    <w:rsid w:val="00445642"/>
    <w:rsid w:val="0044776A"/>
    <w:rsid w:val="00452929"/>
    <w:rsid w:val="00452EC5"/>
    <w:rsid w:val="00454319"/>
    <w:rsid w:val="004546E3"/>
    <w:rsid w:val="0045562B"/>
    <w:rsid w:val="00455BCD"/>
    <w:rsid w:val="00456DA4"/>
    <w:rsid w:val="00463A1F"/>
    <w:rsid w:val="00464592"/>
    <w:rsid w:val="00464912"/>
    <w:rsid w:val="00467F48"/>
    <w:rsid w:val="00471509"/>
    <w:rsid w:val="0047198E"/>
    <w:rsid w:val="004741B4"/>
    <w:rsid w:val="00474BF5"/>
    <w:rsid w:val="0047571E"/>
    <w:rsid w:val="00480295"/>
    <w:rsid w:val="00480C5F"/>
    <w:rsid w:val="00481BBC"/>
    <w:rsid w:val="0048453D"/>
    <w:rsid w:val="00487839"/>
    <w:rsid w:val="00487CED"/>
    <w:rsid w:val="00492E01"/>
    <w:rsid w:val="00494925"/>
    <w:rsid w:val="00496004"/>
    <w:rsid w:val="00497747"/>
    <w:rsid w:val="004A0F28"/>
    <w:rsid w:val="004A3F8B"/>
    <w:rsid w:val="004A6151"/>
    <w:rsid w:val="004A6C45"/>
    <w:rsid w:val="004B05F0"/>
    <w:rsid w:val="004B0998"/>
    <w:rsid w:val="004C0F9E"/>
    <w:rsid w:val="004C2A3C"/>
    <w:rsid w:val="004C4702"/>
    <w:rsid w:val="004C47BE"/>
    <w:rsid w:val="004C5229"/>
    <w:rsid w:val="004C68EA"/>
    <w:rsid w:val="004D417A"/>
    <w:rsid w:val="004D481C"/>
    <w:rsid w:val="004D5BCC"/>
    <w:rsid w:val="004D677F"/>
    <w:rsid w:val="004D7052"/>
    <w:rsid w:val="004D7EA7"/>
    <w:rsid w:val="004E1A04"/>
    <w:rsid w:val="004E1F08"/>
    <w:rsid w:val="004E37AF"/>
    <w:rsid w:val="004E4F4C"/>
    <w:rsid w:val="004E5333"/>
    <w:rsid w:val="004E7947"/>
    <w:rsid w:val="004E7A67"/>
    <w:rsid w:val="004E7E2B"/>
    <w:rsid w:val="004F06F4"/>
    <w:rsid w:val="004F0D49"/>
    <w:rsid w:val="004F4D51"/>
    <w:rsid w:val="004F5A6D"/>
    <w:rsid w:val="00500EBF"/>
    <w:rsid w:val="00502627"/>
    <w:rsid w:val="005058AB"/>
    <w:rsid w:val="0051240B"/>
    <w:rsid w:val="00513462"/>
    <w:rsid w:val="00513D77"/>
    <w:rsid w:val="0051450D"/>
    <w:rsid w:val="0051638A"/>
    <w:rsid w:val="00517CD3"/>
    <w:rsid w:val="00520C2C"/>
    <w:rsid w:val="0052194C"/>
    <w:rsid w:val="00522550"/>
    <w:rsid w:val="00522D5F"/>
    <w:rsid w:val="00523F54"/>
    <w:rsid w:val="0052425D"/>
    <w:rsid w:val="005246DC"/>
    <w:rsid w:val="005259F8"/>
    <w:rsid w:val="00525E28"/>
    <w:rsid w:val="0052655E"/>
    <w:rsid w:val="00526C3D"/>
    <w:rsid w:val="005308E2"/>
    <w:rsid w:val="00531E0D"/>
    <w:rsid w:val="0053274E"/>
    <w:rsid w:val="005341CB"/>
    <w:rsid w:val="00536468"/>
    <w:rsid w:val="00536713"/>
    <w:rsid w:val="00536BBC"/>
    <w:rsid w:val="005370F0"/>
    <w:rsid w:val="0053788E"/>
    <w:rsid w:val="00540188"/>
    <w:rsid w:val="0054358B"/>
    <w:rsid w:val="00545788"/>
    <w:rsid w:val="00550545"/>
    <w:rsid w:val="0055063F"/>
    <w:rsid w:val="00551A6D"/>
    <w:rsid w:val="0055487F"/>
    <w:rsid w:val="00554D56"/>
    <w:rsid w:val="0055554D"/>
    <w:rsid w:val="00556C20"/>
    <w:rsid w:val="00556CED"/>
    <w:rsid w:val="0056164D"/>
    <w:rsid w:val="00563CC8"/>
    <w:rsid w:val="0056667B"/>
    <w:rsid w:val="0056706B"/>
    <w:rsid w:val="005744FE"/>
    <w:rsid w:val="00576B1D"/>
    <w:rsid w:val="00576B42"/>
    <w:rsid w:val="00581961"/>
    <w:rsid w:val="00582E89"/>
    <w:rsid w:val="00582EC8"/>
    <w:rsid w:val="00583BC9"/>
    <w:rsid w:val="00585429"/>
    <w:rsid w:val="00590683"/>
    <w:rsid w:val="00590FE5"/>
    <w:rsid w:val="00591C23"/>
    <w:rsid w:val="005938D1"/>
    <w:rsid w:val="00594237"/>
    <w:rsid w:val="00594DE5"/>
    <w:rsid w:val="005971FC"/>
    <w:rsid w:val="005A0447"/>
    <w:rsid w:val="005A1D05"/>
    <w:rsid w:val="005A3CB4"/>
    <w:rsid w:val="005A4AC5"/>
    <w:rsid w:val="005A4F78"/>
    <w:rsid w:val="005B2B18"/>
    <w:rsid w:val="005B2D09"/>
    <w:rsid w:val="005B547F"/>
    <w:rsid w:val="005B74D2"/>
    <w:rsid w:val="005C20CD"/>
    <w:rsid w:val="005C5927"/>
    <w:rsid w:val="005D04B9"/>
    <w:rsid w:val="005D0A02"/>
    <w:rsid w:val="005D2B1D"/>
    <w:rsid w:val="005D36F2"/>
    <w:rsid w:val="005D4D07"/>
    <w:rsid w:val="005D6AE9"/>
    <w:rsid w:val="005D7377"/>
    <w:rsid w:val="005E2533"/>
    <w:rsid w:val="005E5564"/>
    <w:rsid w:val="005E5CED"/>
    <w:rsid w:val="005F13C2"/>
    <w:rsid w:val="005F1435"/>
    <w:rsid w:val="005F14C1"/>
    <w:rsid w:val="005F4416"/>
    <w:rsid w:val="005F5C05"/>
    <w:rsid w:val="005F71D3"/>
    <w:rsid w:val="005F79F9"/>
    <w:rsid w:val="006013EC"/>
    <w:rsid w:val="0060294C"/>
    <w:rsid w:val="006130AD"/>
    <w:rsid w:val="006136C4"/>
    <w:rsid w:val="00615CD8"/>
    <w:rsid w:val="00615EED"/>
    <w:rsid w:val="00616683"/>
    <w:rsid w:val="00622BF8"/>
    <w:rsid w:val="006238AD"/>
    <w:rsid w:val="00625897"/>
    <w:rsid w:val="00625DD8"/>
    <w:rsid w:val="00626D0B"/>
    <w:rsid w:val="006270AC"/>
    <w:rsid w:val="006273CD"/>
    <w:rsid w:val="00630EE3"/>
    <w:rsid w:val="006322E1"/>
    <w:rsid w:val="00633E9F"/>
    <w:rsid w:val="0063620A"/>
    <w:rsid w:val="00640E0C"/>
    <w:rsid w:val="00640ECF"/>
    <w:rsid w:val="00641A37"/>
    <w:rsid w:val="006437F9"/>
    <w:rsid w:val="00646C64"/>
    <w:rsid w:val="00651292"/>
    <w:rsid w:val="0065281E"/>
    <w:rsid w:val="00652EEA"/>
    <w:rsid w:val="0065301A"/>
    <w:rsid w:val="00655448"/>
    <w:rsid w:val="00656C05"/>
    <w:rsid w:val="00660487"/>
    <w:rsid w:val="00660489"/>
    <w:rsid w:val="00661BAE"/>
    <w:rsid w:val="00661EA8"/>
    <w:rsid w:val="00662DC7"/>
    <w:rsid w:val="00663EBD"/>
    <w:rsid w:val="006640BE"/>
    <w:rsid w:val="00664866"/>
    <w:rsid w:val="00665024"/>
    <w:rsid w:val="00665184"/>
    <w:rsid w:val="006653DD"/>
    <w:rsid w:val="00666D50"/>
    <w:rsid w:val="0066724C"/>
    <w:rsid w:val="00667296"/>
    <w:rsid w:val="00667576"/>
    <w:rsid w:val="006675D5"/>
    <w:rsid w:val="0066762F"/>
    <w:rsid w:val="006715C7"/>
    <w:rsid w:val="00672361"/>
    <w:rsid w:val="006757D2"/>
    <w:rsid w:val="00675B51"/>
    <w:rsid w:val="00676B4E"/>
    <w:rsid w:val="006771A2"/>
    <w:rsid w:val="00677C27"/>
    <w:rsid w:val="00680159"/>
    <w:rsid w:val="00680357"/>
    <w:rsid w:val="0068098E"/>
    <w:rsid w:val="00683C8C"/>
    <w:rsid w:val="00684DE1"/>
    <w:rsid w:val="00685DD1"/>
    <w:rsid w:val="00686276"/>
    <w:rsid w:val="006868A8"/>
    <w:rsid w:val="00686A96"/>
    <w:rsid w:val="00687C98"/>
    <w:rsid w:val="00692BD9"/>
    <w:rsid w:val="00692F04"/>
    <w:rsid w:val="00694044"/>
    <w:rsid w:val="00694761"/>
    <w:rsid w:val="0069642C"/>
    <w:rsid w:val="00696E2A"/>
    <w:rsid w:val="006A1217"/>
    <w:rsid w:val="006A1A53"/>
    <w:rsid w:val="006A3FA7"/>
    <w:rsid w:val="006A4280"/>
    <w:rsid w:val="006A4846"/>
    <w:rsid w:val="006A4E1C"/>
    <w:rsid w:val="006B0955"/>
    <w:rsid w:val="006B40A6"/>
    <w:rsid w:val="006B6181"/>
    <w:rsid w:val="006B6ACA"/>
    <w:rsid w:val="006B79AE"/>
    <w:rsid w:val="006B7A3C"/>
    <w:rsid w:val="006C0B16"/>
    <w:rsid w:val="006C2FD0"/>
    <w:rsid w:val="006C47D1"/>
    <w:rsid w:val="006C533D"/>
    <w:rsid w:val="006C79A1"/>
    <w:rsid w:val="006D0ECA"/>
    <w:rsid w:val="006D7C26"/>
    <w:rsid w:val="006E2E72"/>
    <w:rsid w:val="006E4194"/>
    <w:rsid w:val="006E5BE2"/>
    <w:rsid w:val="006E6191"/>
    <w:rsid w:val="006E73BE"/>
    <w:rsid w:val="006E7FA3"/>
    <w:rsid w:val="006F15EB"/>
    <w:rsid w:val="006F2775"/>
    <w:rsid w:val="006F34B6"/>
    <w:rsid w:val="006F50AB"/>
    <w:rsid w:val="006F60C4"/>
    <w:rsid w:val="007005E8"/>
    <w:rsid w:val="00700AAA"/>
    <w:rsid w:val="007020E8"/>
    <w:rsid w:val="00705EC4"/>
    <w:rsid w:val="007102BC"/>
    <w:rsid w:val="007115B9"/>
    <w:rsid w:val="00713761"/>
    <w:rsid w:val="00723873"/>
    <w:rsid w:val="00724162"/>
    <w:rsid w:val="00724278"/>
    <w:rsid w:val="00725AFB"/>
    <w:rsid w:val="00726E11"/>
    <w:rsid w:val="007270A7"/>
    <w:rsid w:val="00734822"/>
    <w:rsid w:val="00734D4C"/>
    <w:rsid w:val="00737B05"/>
    <w:rsid w:val="007454A2"/>
    <w:rsid w:val="00750719"/>
    <w:rsid w:val="00753ADB"/>
    <w:rsid w:val="0075451F"/>
    <w:rsid w:val="0075502D"/>
    <w:rsid w:val="00757265"/>
    <w:rsid w:val="007608F2"/>
    <w:rsid w:val="00762EAE"/>
    <w:rsid w:val="007716BD"/>
    <w:rsid w:val="00773DCB"/>
    <w:rsid w:val="00774D6C"/>
    <w:rsid w:val="00775FA8"/>
    <w:rsid w:val="00776940"/>
    <w:rsid w:val="007807EB"/>
    <w:rsid w:val="00780DA1"/>
    <w:rsid w:val="00781D43"/>
    <w:rsid w:val="007824EC"/>
    <w:rsid w:val="00782A26"/>
    <w:rsid w:val="00782C01"/>
    <w:rsid w:val="007834ED"/>
    <w:rsid w:val="00783662"/>
    <w:rsid w:val="007845F0"/>
    <w:rsid w:val="00786117"/>
    <w:rsid w:val="00786E61"/>
    <w:rsid w:val="007876A3"/>
    <w:rsid w:val="00790341"/>
    <w:rsid w:val="00790E81"/>
    <w:rsid w:val="00791877"/>
    <w:rsid w:val="00791CD8"/>
    <w:rsid w:val="007939FE"/>
    <w:rsid w:val="007947DA"/>
    <w:rsid w:val="00794DB6"/>
    <w:rsid w:val="007970D1"/>
    <w:rsid w:val="007A1880"/>
    <w:rsid w:val="007A42F0"/>
    <w:rsid w:val="007A558C"/>
    <w:rsid w:val="007A63C6"/>
    <w:rsid w:val="007B6948"/>
    <w:rsid w:val="007B73A9"/>
    <w:rsid w:val="007C0288"/>
    <w:rsid w:val="007C09D0"/>
    <w:rsid w:val="007C0F64"/>
    <w:rsid w:val="007C19D0"/>
    <w:rsid w:val="007C4390"/>
    <w:rsid w:val="007C596B"/>
    <w:rsid w:val="007C6E62"/>
    <w:rsid w:val="007D1B95"/>
    <w:rsid w:val="007D2D34"/>
    <w:rsid w:val="007D3D4A"/>
    <w:rsid w:val="007D3EA7"/>
    <w:rsid w:val="007D5465"/>
    <w:rsid w:val="007D5773"/>
    <w:rsid w:val="007D727A"/>
    <w:rsid w:val="007E237D"/>
    <w:rsid w:val="007E6CEE"/>
    <w:rsid w:val="007F0884"/>
    <w:rsid w:val="007F1136"/>
    <w:rsid w:val="007F15ED"/>
    <w:rsid w:val="007F3537"/>
    <w:rsid w:val="007F40E8"/>
    <w:rsid w:val="007F566C"/>
    <w:rsid w:val="007F6ADA"/>
    <w:rsid w:val="007F748D"/>
    <w:rsid w:val="008002FA"/>
    <w:rsid w:val="00800C9E"/>
    <w:rsid w:val="00800FB2"/>
    <w:rsid w:val="00801CD4"/>
    <w:rsid w:val="00801DDA"/>
    <w:rsid w:val="00803D99"/>
    <w:rsid w:val="00804A35"/>
    <w:rsid w:val="00806B51"/>
    <w:rsid w:val="00807B67"/>
    <w:rsid w:val="00811BE3"/>
    <w:rsid w:val="0081365E"/>
    <w:rsid w:val="008143DB"/>
    <w:rsid w:val="00815253"/>
    <w:rsid w:val="0081691A"/>
    <w:rsid w:val="00817E5E"/>
    <w:rsid w:val="00822523"/>
    <w:rsid w:val="00823A8B"/>
    <w:rsid w:val="00827633"/>
    <w:rsid w:val="008278D9"/>
    <w:rsid w:val="00827D06"/>
    <w:rsid w:val="00833919"/>
    <w:rsid w:val="00836ED5"/>
    <w:rsid w:val="00837F1A"/>
    <w:rsid w:val="00840BE5"/>
    <w:rsid w:val="008433FC"/>
    <w:rsid w:val="0084387F"/>
    <w:rsid w:val="00843C13"/>
    <w:rsid w:val="0084567F"/>
    <w:rsid w:val="0084633C"/>
    <w:rsid w:val="00847048"/>
    <w:rsid w:val="008502E8"/>
    <w:rsid w:val="00851583"/>
    <w:rsid w:val="008527C4"/>
    <w:rsid w:val="00853971"/>
    <w:rsid w:val="008543B8"/>
    <w:rsid w:val="00857881"/>
    <w:rsid w:val="00857E61"/>
    <w:rsid w:val="0086239A"/>
    <w:rsid w:val="008628B1"/>
    <w:rsid w:val="00863E76"/>
    <w:rsid w:val="0086445B"/>
    <w:rsid w:val="0086532D"/>
    <w:rsid w:val="008660CC"/>
    <w:rsid w:val="00866152"/>
    <w:rsid w:val="008665C1"/>
    <w:rsid w:val="00871000"/>
    <w:rsid w:val="00872749"/>
    <w:rsid w:val="00874F77"/>
    <w:rsid w:val="008759F3"/>
    <w:rsid w:val="0087639D"/>
    <w:rsid w:val="00877CCF"/>
    <w:rsid w:val="00877D8B"/>
    <w:rsid w:val="0088073F"/>
    <w:rsid w:val="00880D0C"/>
    <w:rsid w:val="00881A9C"/>
    <w:rsid w:val="00882B64"/>
    <w:rsid w:val="00884427"/>
    <w:rsid w:val="0089000B"/>
    <w:rsid w:val="00894AE4"/>
    <w:rsid w:val="00894EFD"/>
    <w:rsid w:val="008953D1"/>
    <w:rsid w:val="00895FFF"/>
    <w:rsid w:val="00897BCA"/>
    <w:rsid w:val="008A1783"/>
    <w:rsid w:val="008A1B6E"/>
    <w:rsid w:val="008A5018"/>
    <w:rsid w:val="008A5A78"/>
    <w:rsid w:val="008A5FAF"/>
    <w:rsid w:val="008A6351"/>
    <w:rsid w:val="008A7DC9"/>
    <w:rsid w:val="008B0066"/>
    <w:rsid w:val="008B0ED3"/>
    <w:rsid w:val="008B10EC"/>
    <w:rsid w:val="008B1803"/>
    <w:rsid w:val="008B300A"/>
    <w:rsid w:val="008B5405"/>
    <w:rsid w:val="008B5DA4"/>
    <w:rsid w:val="008B7546"/>
    <w:rsid w:val="008C03EB"/>
    <w:rsid w:val="008C0595"/>
    <w:rsid w:val="008C1C3F"/>
    <w:rsid w:val="008C3CAA"/>
    <w:rsid w:val="008C4E36"/>
    <w:rsid w:val="008C56FA"/>
    <w:rsid w:val="008D0F63"/>
    <w:rsid w:val="008D7559"/>
    <w:rsid w:val="008E02DC"/>
    <w:rsid w:val="008E28EF"/>
    <w:rsid w:val="008E3241"/>
    <w:rsid w:val="008E5A88"/>
    <w:rsid w:val="008E736A"/>
    <w:rsid w:val="008F1962"/>
    <w:rsid w:val="008F2308"/>
    <w:rsid w:val="008F23D5"/>
    <w:rsid w:val="008F43EE"/>
    <w:rsid w:val="008F44B4"/>
    <w:rsid w:val="008F5001"/>
    <w:rsid w:val="008F66DA"/>
    <w:rsid w:val="008F7C59"/>
    <w:rsid w:val="009023BF"/>
    <w:rsid w:val="00902503"/>
    <w:rsid w:val="00902534"/>
    <w:rsid w:val="0090766A"/>
    <w:rsid w:val="00907B2E"/>
    <w:rsid w:val="00907FD6"/>
    <w:rsid w:val="0091000C"/>
    <w:rsid w:val="00911187"/>
    <w:rsid w:val="00913265"/>
    <w:rsid w:val="0092470B"/>
    <w:rsid w:val="00925BCF"/>
    <w:rsid w:val="00930127"/>
    <w:rsid w:val="00930585"/>
    <w:rsid w:val="0093190A"/>
    <w:rsid w:val="0093760A"/>
    <w:rsid w:val="0094165B"/>
    <w:rsid w:val="0094455C"/>
    <w:rsid w:val="00944A5B"/>
    <w:rsid w:val="00945D49"/>
    <w:rsid w:val="00945D97"/>
    <w:rsid w:val="009471C5"/>
    <w:rsid w:val="009514B2"/>
    <w:rsid w:val="0095377B"/>
    <w:rsid w:val="009607E9"/>
    <w:rsid w:val="009611A2"/>
    <w:rsid w:val="009615D6"/>
    <w:rsid w:val="00972B69"/>
    <w:rsid w:val="0097391C"/>
    <w:rsid w:val="009743C4"/>
    <w:rsid w:val="00974EB0"/>
    <w:rsid w:val="00975461"/>
    <w:rsid w:val="00975E90"/>
    <w:rsid w:val="00976424"/>
    <w:rsid w:val="009776E9"/>
    <w:rsid w:val="009809B2"/>
    <w:rsid w:val="00982D69"/>
    <w:rsid w:val="00985C59"/>
    <w:rsid w:val="00986A81"/>
    <w:rsid w:val="00987337"/>
    <w:rsid w:val="0098757F"/>
    <w:rsid w:val="00990F22"/>
    <w:rsid w:val="00994301"/>
    <w:rsid w:val="00994FF9"/>
    <w:rsid w:val="009950C1"/>
    <w:rsid w:val="00996105"/>
    <w:rsid w:val="009A03CD"/>
    <w:rsid w:val="009A1D62"/>
    <w:rsid w:val="009A2A34"/>
    <w:rsid w:val="009A3183"/>
    <w:rsid w:val="009A54A4"/>
    <w:rsid w:val="009A5FF8"/>
    <w:rsid w:val="009A7561"/>
    <w:rsid w:val="009B0558"/>
    <w:rsid w:val="009B1739"/>
    <w:rsid w:val="009B4829"/>
    <w:rsid w:val="009B56D1"/>
    <w:rsid w:val="009B6F72"/>
    <w:rsid w:val="009B7EC8"/>
    <w:rsid w:val="009C0EA7"/>
    <w:rsid w:val="009C351B"/>
    <w:rsid w:val="009C3947"/>
    <w:rsid w:val="009C5006"/>
    <w:rsid w:val="009C666E"/>
    <w:rsid w:val="009D6108"/>
    <w:rsid w:val="009E3C25"/>
    <w:rsid w:val="009E4F99"/>
    <w:rsid w:val="009E7C71"/>
    <w:rsid w:val="009F0413"/>
    <w:rsid w:val="009F2E42"/>
    <w:rsid w:val="009F302A"/>
    <w:rsid w:val="009F438E"/>
    <w:rsid w:val="009F5889"/>
    <w:rsid w:val="009F5D88"/>
    <w:rsid w:val="009F64EA"/>
    <w:rsid w:val="009F66B1"/>
    <w:rsid w:val="009F68AB"/>
    <w:rsid w:val="009F71B0"/>
    <w:rsid w:val="009F7A3D"/>
    <w:rsid w:val="009F7C10"/>
    <w:rsid w:val="009F7D1C"/>
    <w:rsid w:val="00A026A3"/>
    <w:rsid w:val="00A03066"/>
    <w:rsid w:val="00A04DBE"/>
    <w:rsid w:val="00A04F66"/>
    <w:rsid w:val="00A109FE"/>
    <w:rsid w:val="00A10B60"/>
    <w:rsid w:val="00A1314F"/>
    <w:rsid w:val="00A133CC"/>
    <w:rsid w:val="00A13E14"/>
    <w:rsid w:val="00A14360"/>
    <w:rsid w:val="00A1484A"/>
    <w:rsid w:val="00A16327"/>
    <w:rsid w:val="00A17E9C"/>
    <w:rsid w:val="00A20F63"/>
    <w:rsid w:val="00A22A09"/>
    <w:rsid w:val="00A237C0"/>
    <w:rsid w:val="00A25886"/>
    <w:rsid w:val="00A26B93"/>
    <w:rsid w:val="00A27984"/>
    <w:rsid w:val="00A31AA1"/>
    <w:rsid w:val="00A31FD4"/>
    <w:rsid w:val="00A33C3D"/>
    <w:rsid w:val="00A34619"/>
    <w:rsid w:val="00A347E6"/>
    <w:rsid w:val="00A3715A"/>
    <w:rsid w:val="00A37B1F"/>
    <w:rsid w:val="00A37CC7"/>
    <w:rsid w:val="00A37DDE"/>
    <w:rsid w:val="00A43CB2"/>
    <w:rsid w:val="00A44579"/>
    <w:rsid w:val="00A45587"/>
    <w:rsid w:val="00A46A36"/>
    <w:rsid w:val="00A4713D"/>
    <w:rsid w:val="00A4728A"/>
    <w:rsid w:val="00A47DE4"/>
    <w:rsid w:val="00A519C2"/>
    <w:rsid w:val="00A52AC8"/>
    <w:rsid w:val="00A546EA"/>
    <w:rsid w:val="00A556C4"/>
    <w:rsid w:val="00A55AD4"/>
    <w:rsid w:val="00A57D4A"/>
    <w:rsid w:val="00A60062"/>
    <w:rsid w:val="00A60E08"/>
    <w:rsid w:val="00A614A0"/>
    <w:rsid w:val="00A62170"/>
    <w:rsid w:val="00A63874"/>
    <w:rsid w:val="00A643FD"/>
    <w:rsid w:val="00A64573"/>
    <w:rsid w:val="00A72089"/>
    <w:rsid w:val="00A72B4E"/>
    <w:rsid w:val="00A74362"/>
    <w:rsid w:val="00A801B0"/>
    <w:rsid w:val="00A80B35"/>
    <w:rsid w:val="00A80FE4"/>
    <w:rsid w:val="00A81C48"/>
    <w:rsid w:val="00A81EEF"/>
    <w:rsid w:val="00A82C1D"/>
    <w:rsid w:val="00A831C8"/>
    <w:rsid w:val="00A83FC7"/>
    <w:rsid w:val="00A84A9B"/>
    <w:rsid w:val="00A84AD4"/>
    <w:rsid w:val="00A87DC3"/>
    <w:rsid w:val="00A87FCF"/>
    <w:rsid w:val="00A90864"/>
    <w:rsid w:val="00A9500E"/>
    <w:rsid w:val="00A959C5"/>
    <w:rsid w:val="00AA15C7"/>
    <w:rsid w:val="00AA1FF7"/>
    <w:rsid w:val="00AA640B"/>
    <w:rsid w:val="00AA6CD7"/>
    <w:rsid w:val="00AB18E0"/>
    <w:rsid w:val="00AB2EAE"/>
    <w:rsid w:val="00AB386D"/>
    <w:rsid w:val="00AB6870"/>
    <w:rsid w:val="00AB7308"/>
    <w:rsid w:val="00AC2361"/>
    <w:rsid w:val="00AC6E98"/>
    <w:rsid w:val="00AC7DE1"/>
    <w:rsid w:val="00AD23BF"/>
    <w:rsid w:val="00AD38A0"/>
    <w:rsid w:val="00AE1C13"/>
    <w:rsid w:val="00AE2C85"/>
    <w:rsid w:val="00AE4189"/>
    <w:rsid w:val="00AF3097"/>
    <w:rsid w:val="00AF383D"/>
    <w:rsid w:val="00AF453A"/>
    <w:rsid w:val="00AF4F07"/>
    <w:rsid w:val="00B01A94"/>
    <w:rsid w:val="00B05D94"/>
    <w:rsid w:val="00B0677B"/>
    <w:rsid w:val="00B06E1F"/>
    <w:rsid w:val="00B07251"/>
    <w:rsid w:val="00B1006A"/>
    <w:rsid w:val="00B10733"/>
    <w:rsid w:val="00B10781"/>
    <w:rsid w:val="00B1230C"/>
    <w:rsid w:val="00B13F49"/>
    <w:rsid w:val="00B14664"/>
    <w:rsid w:val="00B14CF1"/>
    <w:rsid w:val="00B1520F"/>
    <w:rsid w:val="00B15257"/>
    <w:rsid w:val="00B15670"/>
    <w:rsid w:val="00B15AA0"/>
    <w:rsid w:val="00B20814"/>
    <w:rsid w:val="00B23238"/>
    <w:rsid w:val="00B23433"/>
    <w:rsid w:val="00B25F20"/>
    <w:rsid w:val="00B26140"/>
    <w:rsid w:val="00B30FC0"/>
    <w:rsid w:val="00B31D81"/>
    <w:rsid w:val="00B32798"/>
    <w:rsid w:val="00B346FF"/>
    <w:rsid w:val="00B34C10"/>
    <w:rsid w:val="00B36162"/>
    <w:rsid w:val="00B365F7"/>
    <w:rsid w:val="00B37432"/>
    <w:rsid w:val="00B375DC"/>
    <w:rsid w:val="00B3765A"/>
    <w:rsid w:val="00B40D86"/>
    <w:rsid w:val="00B410F5"/>
    <w:rsid w:val="00B41453"/>
    <w:rsid w:val="00B418D9"/>
    <w:rsid w:val="00B439F8"/>
    <w:rsid w:val="00B4563D"/>
    <w:rsid w:val="00B4657B"/>
    <w:rsid w:val="00B50ADF"/>
    <w:rsid w:val="00B52A0E"/>
    <w:rsid w:val="00B5375B"/>
    <w:rsid w:val="00B54F25"/>
    <w:rsid w:val="00B55090"/>
    <w:rsid w:val="00B5528A"/>
    <w:rsid w:val="00B60B38"/>
    <w:rsid w:val="00B625A1"/>
    <w:rsid w:val="00B63859"/>
    <w:rsid w:val="00B65D94"/>
    <w:rsid w:val="00B70182"/>
    <w:rsid w:val="00B70571"/>
    <w:rsid w:val="00B70581"/>
    <w:rsid w:val="00B70C6E"/>
    <w:rsid w:val="00B741B0"/>
    <w:rsid w:val="00B75010"/>
    <w:rsid w:val="00B75D6A"/>
    <w:rsid w:val="00B8139C"/>
    <w:rsid w:val="00B82333"/>
    <w:rsid w:val="00B8271D"/>
    <w:rsid w:val="00B8327B"/>
    <w:rsid w:val="00B84133"/>
    <w:rsid w:val="00B8512B"/>
    <w:rsid w:val="00B85343"/>
    <w:rsid w:val="00B906D0"/>
    <w:rsid w:val="00B90C0B"/>
    <w:rsid w:val="00B90F59"/>
    <w:rsid w:val="00B9136A"/>
    <w:rsid w:val="00B93219"/>
    <w:rsid w:val="00B940B0"/>
    <w:rsid w:val="00B964E9"/>
    <w:rsid w:val="00BA0E26"/>
    <w:rsid w:val="00BA1656"/>
    <w:rsid w:val="00BA3A1C"/>
    <w:rsid w:val="00BA48A9"/>
    <w:rsid w:val="00BA4925"/>
    <w:rsid w:val="00BA7939"/>
    <w:rsid w:val="00BA794D"/>
    <w:rsid w:val="00BA7A5A"/>
    <w:rsid w:val="00BB036A"/>
    <w:rsid w:val="00BB03F0"/>
    <w:rsid w:val="00BB33DD"/>
    <w:rsid w:val="00BB55A9"/>
    <w:rsid w:val="00BB627E"/>
    <w:rsid w:val="00BC1DCA"/>
    <w:rsid w:val="00BC1F20"/>
    <w:rsid w:val="00BC2240"/>
    <w:rsid w:val="00BC3B4E"/>
    <w:rsid w:val="00BC43B3"/>
    <w:rsid w:val="00BC4A26"/>
    <w:rsid w:val="00BC4C6F"/>
    <w:rsid w:val="00BC63A3"/>
    <w:rsid w:val="00BC6A6B"/>
    <w:rsid w:val="00BC7434"/>
    <w:rsid w:val="00BD6C81"/>
    <w:rsid w:val="00BD6CD0"/>
    <w:rsid w:val="00BD7766"/>
    <w:rsid w:val="00BD7B72"/>
    <w:rsid w:val="00BD7BFE"/>
    <w:rsid w:val="00BE0898"/>
    <w:rsid w:val="00BE0F92"/>
    <w:rsid w:val="00BE2C4D"/>
    <w:rsid w:val="00BE2D79"/>
    <w:rsid w:val="00BE476C"/>
    <w:rsid w:val="00BE598E"/>
    <w:rsid w:val="00BF1995"/>
    <w:rsid w:val="00BF229C"/>
    <w:rsid w:val="00BF55BB"/>
    <w:rsid w:val="00BF7EC6"/>
    <w:rsid w:val="00C00962"/>
    <w:rsid w:val="00C01CFA"/>
    <w:rsid w:val="00C022AB"/>
    <w:rsid w:val="00C028EB"/>
    <w:rsid w:val="00C055B2"/>
    <w:rsid w:val="00C06580"/>
    <w:rsid w:val="00C07D66"/>
    <w:rsid w:val="00C10BBB"/>
    <w:rsid w:val="00C1110C"/>
    <w:rsid w:val="00C146E8"/>
    <w:rsid w:val="00C15112"/>
    <w:rsid w:val="00C1769C"/>
    <w:rsid w:val="00C20381"/>
    <w:rsid w:val="00C21120"/>
    <w:rsid w:val="00C224FE"/>
    <w:rsid w:val="00C232F7"/>
    <w:rsid w:val="00C2340A"/>
    <w:rsid w:val="00C2427C"/>
    <w:rsid w:val="00C24DCD"/>
    <w:rsid w:val="00C24F14"/>
    <w:rsid w:val="00C274DB"/>
    <w:rsid w:val="00C278EA"/>
    <w:rsid w:val="00C30E14"/>
    <w:rsid w:val="00C31DAE"/>
    <w:rsid w:val="00C31EAD"/>
    <w:rsid w:val="00C32506"/>
    <w:rsid w:val="00C34354"/>
    <w:rsid w:val="00C355B7"/>
    <w:rsid w:val="00C35FFC"/>
    <w:rsid w:val="00C36B94"/>
    <w:rsid w:val="00C41CE1"/>
    <w:rsid w:val="00C42B79"/>
    <w:rsid w:val="00C44001"/>
    <w:rsid w:val="00C44717"/>
    <w:rsid w:val="00C46331"/>
    <w:rsid w:val="00C47C30"/>
    <w:rsid w:val="00C501CA"/>
    <w:rsid w:val="00C502A2"/>
    <w:rsid w:val="00C504AD"/>
    <w:rsid w:val="00C51415"/>
    <w:rsid w:val="00C53AFA"/>
    <w:rsid w:val="00C54583"/>
    <w:rsid w:val="00C5739C"/>
    <w:rsid w:val="00C57E46"/>
    <w:rsid w:val="00C60FDF"/>
    <w:rsid w:val="00C61407"/>
    <w:rsid w:val="00C64BA7"/>
    <w:rsid w:val="00C66B0B"/>
    <w:rsid w:val="00C6797A"/>
    <w:rsid w:val="00C70750"/>
    <w:rsid w:val="00C71790"/>
    <w:rsid w:val="00C71B6C"/>
    <w:rsid w:val="00C73355"/>
    <w:rsid w:val="00C80825"/>
    <w:rsid w:val="00C839FB"/>
    <w:rsid w:val="00C83FC3"/>
    <w:rsid w:val="00C84C91"/>
    <w:rsid w:val="00C85409"/>
    <w:rsid w:val="00C85723"/>
    <w:rsid w:val="00C86F97"/>
    <w:rsid w:val="00C87230"/>
    <w:rsid w:val="00C8751A"/>
    <w:rsid w:val="00C87632"/>
    <w:rsid w:val="00C901E4"/>
    <w:rsid w:val="00C94951"/>
    <w:rsid w:val="00CA159A"/>
    <w:rsid w:val="00CA177C"/>
    <w:rsid w:val="00CA189B"/>
    <w:rsid w:val="00CA2F62"/>
    <w:rsid w:val="00CA3B5F"/>
    <w:rsid w:val="00CA41E6"/>
    <w:rsid w:val="00CA4B36"/>
    <w:rsid w:val="00CA5A6B"/>
    <w:rsid w:val="00CA604A"/>
    <w:rsid w:val="00CA7D13"/>
    <w:rsid w:val="00CB2B77"/>
    <w:rsid w:val="00CB68CC"/>
    <w:rsid w:val="00CB7423"/>
    <w:rsid w:val="00CC1F14"/>
    <w:rsid w:val="00CC2CB8"/>
    <w:rsid w:val="00CC2E7D"/>
    <w:rsid w:val="00CC52F7"/>
    <w:rsid w:val="00CC66FB"/>
    <w:rsid w:val="00CC770A"/>
    <w:rsid w:val="00CD1000"/>
    <w:rsid w:val="00CD294F"/>
    <w:rsid w:val="00CD4002"/>
    <w:rsid w:val="00CD4436"/>
    <w:rsid w:val="00CD660D"/>
    <w:rsid w:val="00CE045A"/>
    <w:rsid w:val="00CE5EE4"/>
    <w:rsid w:val="00CE6BE0"/>
    <w:rsid w:val="00CE6D99"/>
    <w:rsid w:val="00CE7E77"/>
    <w:rsid w:val="00CF0368"/>
    <w:rsid w:val="00CF3347"/>
    <w:rsid w:val="00CF455D"/>
    <w:rsid w:val="00CF45F1"/>
    <w:rsid w:val="00CF4F09"/>
    <w:rsid w:val="00D023DF"/>
    <w:rsid w:val="00D02811"/>
    <w:rsid w:val="00D04056"/>
    <w:rsid w:val="00D1102C"/>
    <w:rsid w:val="00D15561"/>
    <w:rsid w:val="00D16686"/>
    <w:rsid w:val="00D21EF2"/>
    <w:rsid w:val="00D230F3"/>
    <w:rsid w:val="00D24929"/>
    <w:rsid w:val="00D24F06"/>
    <w:rsid w:val="00D25364"/>
    <w:rsid w:val="00D25BC6"/>
    <w:rsid w:val="00D26330"/>
    <w:rsid w:val="00D2697C"/>
    <w:rsid w:val="00D26CEC"/>
    <w:rsid w:val="00D27349"/>
    <w:rsid w:val="00D32D0E"/>
    <w:rsid w:val="00D338ED"/>
    <w:rsid w:val="00D33B20"/>
    <w:rsid w:val="00D33D16"/>
    <w:rsid w:val="00D36F37"/>
    <w:rsid w:val="00D37ACF"/>
    <w:rsid w:val="00D37F59"/>
    <w:rsid w:val="00D4339A"/>
    <w:rsid w:val="00D458A3"/>
    <w:rsid w:val="00D47C5E"/>
    <w:rsid w:val="00D5221F"/>
    <w:rsid w:val="00D54A54"/>
    <w:rsid w:val="00D5512C"/>
    <w:rsid w:val="00D5591A"/>
    <w:rsid w:val="00D5662C"/>
    <w:rsid w:val="00D57492"/>
    <w:rsid w:val="00D57A40"/>
    <w:rsid w:val="00D61334"/>
    <w:rsid w:val="00D64E7A"/>
    <w:rsid w:val="00D66942"/>
    <w:rsid w:val="00D66ABE"/>
    <w:rsid w:val="00D67D15"/>
    <w:rsid w:val="00D70798"/>
    <w:rsid w:val="00D713A2"/>
    <w:rsid w:val="00D719FE"/>
    <w:rsid w:val="00D73EED"/>
    <w:rsid w:val="00D74847"/>
    <w:rsid w:val="00D76BF0"/>
    <w:rsid w:val="00D80067"/>
    <w:rsid w:val="00D81911"/>
    <w:rsid w:val="00D81F35"/>
    <w:rsid w:val="00D84166"/>
    <w:rsid w:val="00D85359"/>
    <w:rsid w:val="00D85541"/>
    <w:rsid w:val="00D855B5"/>
    <w:rsid w:val="00D87048"/>
    <w:rsid w:val="00D876AD"/>
    <w:rsid w:val="00D90310"/>
    <w:rsid w:val="00D90860"/>
    <w:rsid w:val="00D914CE"/>
    <w:rsid w:val="00D9266D"/>
    <w:rsid w:val="00D9432A"/>
    <w:rsid w:val="00D968C7"/>
    <w:rsid w:val="00DA2B72"/>
    <w:rsid w:val="00DA2CE2"/>
    <w:rsid w:val="00DA465C"/>
    <w:rsid w:val="00DA572B"/>
    <w:rsid w:val="00DA7584"/>
    <w:rsid w:val="00DA7D44"/>
    <w:rsid w:val="00DB7CF1"/>
    <w:rsid w:val="00DC042C"/>
    <w:rsid w:val="00DC3589"/>
    <w:rsid w:val="00DC369F"/>
    <w:rsid w:val="00DC37AD"/>
    <w:rsid w:val="00DC4C7D"/>
    <w:rsid w:val="00DC59A2"/>
    <w:rsid w:val="00DC60FE"/>
    <w:rsid w:val="00DD33A7"/>
    <w:rsid w:val="00DD5364"/>
    <w:rsid w:val="00DD69F4"/>
    <w:rsid w:val="00DE1B1F"/>
    <w:rsid w:val="00DE2F79"/>
    <w:rsid w:val="00DE32FB"/>
    <w:rsid w:val="00DE4796"/>
    <w:rsid w:val="00DE5656"/>
    <w:rsid w:val="00DF0A9D"/>
    <w:rsid w:val="00DF0DF3"/>
    <w:rsid w:val="00DF1949"/>
    <w:rsid w:val="00DF6086"/>
    <w:rsid w:val="00DF6A73"/>
    <w:rsid w:val="00E02331"/>
    <w:rsid w:val="00E03916"/>
    <w:rsid w:val="00E06187"/>
    <w:rsid w:val="00E072D0"/>
    <w:rsid w:val="00E07B09"/>
    <w:rsid w:val="00E103C7"/>
    <w:rsid w:val="00E112FC"/>
    <w:rsid w:val="00E12499"/>
    <w:rsid w:val="00E13486"/>
    <w:rsid w:val="00E13E06"/>
    <w:rsid w:val="00E14164"/>
    <w:rsid w:val="00E1586B"/>
    <w:rsid w:val="00E16ACC"/>
    <w:rsid w:val="00E1774D"/>
    <w:rsid w:val="00E212DD"/>
    <w:rsid w:val="00E2138E"/>
    <w:rsid w:val="00E21AE7"/>
    <w:rsid w:val="00E23C44"/>
    <w:rsid w:val="00E248E4"/>
    <w:rsid w:val="00E2716E"/>
    <w:rsid w:val="00E27388"/>
    <w:rsid w:val="00E27A9F"/>
    <w:rsid w:val="00E30B99"/>
    <w:rsid w:val="00E3159D"/>
    <w:rsid w:val="00E316FE"/>
    <w:rsid w:val="00E34B03"/>
    <w:rsid w:val="00E363F0"/>
    <w:rsid w:val="00E40152"/>
    <w:rsid w:val="00E42039"/>
    <w:rsid w:val="00E424FC"/>
    <w:rsid w:val="00E43A1A"/>
    <w:rsid w:val="00E43EFE"/>
    <w:rsid w:val="00E44448"/>
    <w:rsid w:val="00E513EB"/>
    <w:rsid w:val="00E54B52"/>
    <w:rsid w:val="00E55640"/>
    <w:rsid w:val="00E571C8"/>
    <w:rsid w:val="00E63D14"/>
    <w:rsid w:val="00E63F1D"/>
    <w:rsid w:val="00E65DD5"/>
    <w:rsid w:val="00E65FF5"/>
    <w:rsid w:val="00E70687"/>
    <w:rsid w:val="00E709BD"/>
    <w:rsid w:val="00E7131D"/>
    <w:rsid w:val="00E71939"/>
    <w:rsid w:val="00E7539F"/>
    <w:rsid w:val="00E75564"/>
    <w:rsid w:val="00E7609F"/>
    <w:rsid w:val="00E76AC4"/>
    <w:rsid w:val="00E8192D"/>
    <w:rsid w:val="00E81935"/>
    <w:rsid w:val="00E82097"/>
    <w:rsid w:val="00E87934"/>
    <w:rsid w:val="00E87B4B"/>
    <w:rsid w:val="00E87EF2"/>
    <w:rsid w:val="00E90DF9"/>
    <w:rsid w:val="00E90F28"/>
    <w:rsid w:val="00E91873"/>
    <w:rsid w:val="00E9373E"/>
    <w:rsid w:val="00E945AE"/>
    <w:rsid w:val="00EA177F"/>
    <w:rsid w:val="00EA1B4A"/>
    <w:rsid w:val="00EA345B"/>
    <w:rsid w:val="00EA58E5"/>
    <w:rsid w:val="00EA5A92"/>
    <w:rsid w:val="00EA7038"/>
    <w:rsid w:val="00EB2526"/>
    <w:rsid w:val="00EB2A7E"/>
    <w:rsid w:val="00EB33F8"/>
    <w:rsid w:val="00EB3B3F"/>
    <w:rsid w:val="00EB47CA"/>
    <w:rsid w:val="00EB5AD1"/>
    <w:rsid w:val="00EB60DC"/>
    <w:rsid w:val="00EB6188"/>
    <w:rsid w:val="00EB69AD"/>
    <w:rsid w:val="00EB7F86"/>
    <w:rsid w:val="00EC7F71"/>
    <w:rsid w:val="00ED3074"/>
    <w:rsid w:val="00ED3F34"/>
    <w:rsid w:val="00ED51DB"/>
    <w:rsid w:val="00ED5623"/>
    <w:rsid w:val="00ED58A2"/>
    <w:rsid w:val="00ED651A"/>
    <w:rsid w:val="00EE3063"/>
    <w:rsid w:val="00EF0A67"/>
    <w:rsid w:val="00EF0BB3"/>
    <w:rsid w:val="00EF1690"/>
    <w:rsid w:val="00EF35BF"/>
    <w:rsid w:val="00EF43E9"/>
    <w:rsid w:val="00EF59E3"/>
    <w:rsid w:val="00F0138B"/>
    <w:rsid w:val="00F01D1C"/>
    <w:rsid w:val="00F045C3"/>
    <w:rsid w:val="00F050AC"/>
    <w:rsid w:val="00F136B1"/>
    <w:rsid w:val="00F1374F"/>
    <w:rsid w:val="00F1439C"/>
    <w:rsid w:val="00F14AD2"/>
    <w:rsid w:val="00F17251"/>
    <w:rsid w:val="00F21FB0"/>
    <w:rsid w:val="00F23322"/>
    <w:rsid w:val="00F239F7"/>
    <w:rsid w:val="00F25E56"/>
    <w:rsid w:val="00F2734D"/>
    <w:rsid w:val="00F30A19"/>
    <w:rsid w:val="00F327E2"/>
    <w:rsid w:val="00F3345A"/>
    <w:rsid w:val="00F41868"/>
    <w:rsid w:val="00F41DD9"/>
    <w:rsid w:val="00F42C74"/>
    <w:rsid w:val="00F43213"/>
    <w:rsid w:val="00F45172"/>
    <w:rsid w:val="00F45F80"/>
    <w:rsid w:val="00F46422"/>
    <w:rsid w:val="00F479E8"/>
    <w:rsid w:val="00F503B4"/>
    <w:rsid w:val="00F511E3"/>
    <w:rsid w:val="00F5243F"/>
    <w:rsid w:val="00F5342A"/>
    <w:rsid w:val="00F54B05"/>
    <w:rsid w:val="00F56240"/>
    <w:rsid w:val="00F564A0"/>
    <w:rsid w:val="00F566AD"/>
    <w:rsid w:val="00F568CA"/>
    <w:rsid w:val="00F5719A"/>
    <w:rsid w:val="00F60F89"/>
    <w:rsid w:val="00F62C5E"/>
    <w:rsid w:val="00F641C4"/>
    <w:rsid w:val="00F64599"/>
    <w:rsid w:val="00F647E5"/>
    <w:rsid w:val="00F664D0"/>
    <w:rsid w:val="00F66949"/>
    <w:rsid w:val="00F66F58"/>
    <w:rsid w:val="00F67908"/>
    <w:rsid w:val="00F71942"/>
    <w:rsid w:val="00F76CB0"/>
    <w:rsid w:val="00F82567"/>
    <w:rsid w:val="00F826B7"/>
    <w:rsid w:val="00F83D3F"/>
    <w:rsid w:val="00F84860"/>
    <w:rsid w:val="00F84D4B"/>
    <w:rsid w:val="00F85B2A"/>
    <w:rsid w:val="00F87920"/>
    <w:rsid w:val="00F90799"/>
    <w:rsid w:val="00F91458"/>
    <w:rsid w:val="00FA0625"/>
    <w:rsid w:val="00FA4ED2"/>
    <w:rsid w:val="00FA6BE9"/>
    <w:rsid w:val="00FA7597"/>
    <w:rsid w:val="00FB0D26"/>
    <w:rsid w:val="00FB153D"/>
    <w:rsid w:val="00FB3282"/>
    <w:rsid w:val="00FB525B"/>
    <w:rsid w:val="00FB5D7D"/>
    <w:rsid w:val="00FB60CC"/>
    <w:rsid w:val="00FB704F"/>
    <w:rsid w:val="00FB7AA9"/>
    <w:rsid w:val="00FC1BFD"/>
    <w:rsid w:val="00FC2635"/>
    <w:rsid w:val="00FC26EE"/>
    <w:rsid w:val="00FC6837"/>
    <w:rsid w:val="00FD2219"/>
    <w:rsid w:val="00FD2500"/>
    <w:rsid w:val="00FD30BE"/>
    <w:rsid w:val="00FD33C9"/>
    <w:rsid w:val="00FD4D7D"/>
    <w:rsid w:val="00FD6049"/>
    <w:rsid w:val="00FD70F8"/>
    <w:rsid w:val="00FE218A"/>
    <w:rsid w:val="00FE3C47"/>
    <w:rsid w:val="00FE43D7"/>
    <w:rsid w:val="00FE4B27"/>
    <w:rsid w:val="00FE6037"/>
    <w:rsid w:val="00FE78A5"/>
    <w:rsid w:val="00FE7E5F"/>
    <w:rsid w:val="00FF2317"/>
    <w:rsid w:val="00FF263A"/>
    <w:rsid w:val="00FF2653"/>
    <w:rsid w:val="00FF3057"/>
    <w:rsid w:val="00FF326A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link w:val="Kop1Char"/>
    <w:uiPriority w:val="99"/>
    <w:qFormat/>
    <w:rsid w:val="006F60C4"/>
    <w:pPr>
      <w:keepNext/>
      <w:numPr>
        <w:numId w:val="10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6F60C4"/>
    <w:pPr>
      <w:keepNext/>
      <w:numPr>
        <w:ilvl w:val="1"/>
        <w:numId w:val="10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6F60C4"/>
    <w:pPr>
      <w:keepNext/>
      <w:numPr>
        <w:ilvl w:val="2"/>
        <w:numId w:val="10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link w:val="Kop4Char"/>
    <w:uiPriority w:val="99"/>
    <w:qFormat/>
    <w:rsid w:val="006F60C4"/>
    <w:pPr>
      <w:keepNext/>
      <w:numPr>
        <w:ilvl w:val="3"/>
        <w:numId w:val="10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link w:val="Kop5Char"/>
    <w:uiPriority w:val="99"/>
    <w:qFormat/>
    <w:rsid w:val="006F60C4"/>
    <w:pPr>
      <w:numPr>
        <w:ilvl w:val="4"/>
        <w:numId w:val="10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16F2"/>
    <w:rPr>
      <w:rFonts w:asciiTheme="majorHAnsi" w:eastAsiaTheme="majorEastAsia" w:hAnsiTheme="majorHAnsi" w:cstheme="majorBidi"/>
      <w:b/>
      <w:bCs/>
      <w:kern w:val="32"/>
      <w:sz w:val="32"/>
      <w:szCs w:val="32"/>
      <w:lang w:eastAsia="bg-BG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16F2"/>
    <w:rPr>
      <w:rFonts w:asciiTheme="majorHAnsi" w:eastAsiaTheme="majorEastAsia" w:hAnsiTheme="majorHAnsi" w:cstheme="majorBidi"/>
      <w:b/>
      <w:bCs/>
      <w:i/>
      <w:iCs/>
      <w:sz w:val="28"/>
      <w:szCs w:val="28"/>
      <w:lang w:eastAsia="bg-BG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16F2"/>
    <w:rPr>
      <w:rFonts w:asciiTheme="majorHAnsi" w:eastAsiaTheme="majorEastAsia" w:hAnsiTheme="majorHAnsi" w:cstheme="majorBidi"/>
      <w:b/>
      <w:bCs/>
      <w:sz w:val="26"/>
      <w:szCs w:val="26"/>
      <w:lang w:eastAsia="bg-BG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16F2"/>
    <w:rPr>
      <w:rFonts w:asciiTheme="minorHAnsi" w:eastAsiaTheme="minorEastAsia" w:hAnsiTheme="minorHAnsi" w:cstheme="minorBidi"/>
      <w:b/>
      <w:bCs/>
      <w:sz w:val="28"/>
      <w:szCs w:val="28"/>
      <w:lang w:eastAsia="bg-BG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16F2"/>
    <w:rPr>
      <w:rFonts w:asciiTheme="minorHAnsi" w:eastAsiaTheme="minorEastAsia" w:hAnsiTheme="minorHAnsi" w:cstheme="minorBidi"/>
      <w:b/>
      <w:bCs/>
      <w:i/>
      <w:iCs/>
      <w:sz w:val="26"/>
      <w:szCs w:val="26"/>
      <w:lang w:eastAsia="bg-BG"/>
    </w:rPr>
  </w:style>
  <w:style w:type="paragraph" w:styleId="Koptekst">
    <w:name w:val="header"/>
    <w:basedOn w:val="Standaard"/>
    <w:link w:val="KoptekstChar"/>
    <w:uiPriority w:val="99"/>
    <w:rsid w:val="005401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816F2"/>
    <w:rPr>
      <w:rFonts w:ascii="Verdana" w:hAnsi="Verdana"/>
      <w:sz w:val="18"/>
      <w:szCs w:val="24"/>
      <w:lang w:eastAsia="bg-BG"/>
    </w:rPr>
  </w:style>
  <w:style w:type="paragraph" w:styleId="Voettekst">
    <w:name w:val="footer"/>
    <w:basedOn w:val="Standaard"/>
    <w:link w:val="VoettekstChar"/>
    <w:uiPriority w:val="99"/>
    <w:rsid w:val="005401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816F2"/>
    <w:rPr>
      <w:rFonts w:ascii="Verdana" w:hAnsi="Verdana"/>
      <w:sz w:val="18"/>
      <w:szCs w:val="24"/>
      <w:lang w:eastAsia="bg-BG"/>
    </w:rPr>
  </w:style>
  <w:style w:type="table" w:styleId="Tabelraster">
    <w:name w:val="Table Grid"/>
    <w:basedOn w:val="Standaardtabel"/>
    <w:uiPriority w:val="99"/>
    <w:rsid w:val="00540188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erationwithtext">
    <w:name w:val="Enumeration with text"/>
    <w:basedOn w:val="Standaard"/>
    <w:uiPriority w:val="99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uiPriority w:val="99"/>
    <w:rsid w:val="000A07B1"/>
    <w:pPr>
      <w:numPr>
        <w:numId w:val="2"/>
      </w:numPr>
    </w:pPr>
  </w:style>
  <w:style w:type="character" w:styleId="Hyperlink">
    <w:name w:val="Hyperlink"/>
    <w:basedOn w:val="Standaardalinea-lettertype"/>
    <w:uiPriority w:val="99"/>
    <w:rsid w:val="005F4416"/>
    <w:rPr>
      <w:rFonts w:cs="Times New Roman"/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CE5EE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0C72A7"/>
    <w:rPr>
      <w:rFonts w:ascii="Verdana" w:hAnsi="Verdana" w:cs="Times New Roman"/>
      <w:lang w:eastAsia="bg-BG"/>
    </w:rPr>
  </w:style>
  <w:style w:type="character" w:styleId="Voetnootmarkering">
    <w:name w:val="footnote reference"/>
    <w:basedOn w:val="Standaardalinea-lettertype"/>
    <w:uiPriority w:val="99"/>
    <w:semiHidden/>
    <w:rsid w:val="00CE5EE4"/>
    <w:rPr>
      <w:rFonts w:cs="Times New Roman"/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rsid w:val="003937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16F2"/>
    <w:rPr>
      <w:sz w:val="0"/>
      <w:szCs w:val="0"/>
      <w:lang w:eastAsia="bg-BG"/>
    </w:rPr>
  </w:style>
  <w:style w:type="character" w:styleId="Verwijzingopmerking">
    <w:name w:val="annotation reference"/>
    <w:basedOn w:val="Standaardalinea-lettertype"/>
    <w:uiPriority w:val="99"/>
    <w:rsid w:val="00E12499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E1249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816F2"/>
    <w:rPr>
      <w:rFonts w:ascii="Verdana" w:hAnsi="Verdana"/>
      <w:sz w:val="20"/>
      <w:szCs w:val="20"/>
      <w:lang w:eastAsia="bg-BG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E124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816F2"/>
    <w:rPr>
      <w:rFonts w:ascii="Verdana" w:hAnsi="Verdana"/>
      <w:b/>
      <w:bCs/>
      <w:sz w:val="20"/>
      <w:szCs w:val="20"/>
      <w:lang w:eastAsia="bg-BG"/>
    </w:rPr>
  </w:style>
  <w:style w:type="paragraph" w:styleId="Tekstzonderopmaak">
    <w:name w:val="Plain Text"/>
    <w:basedOn w:val="Standaard"/>
    <w:link w:val="TekstzonderopmaakChar"/>
    <w:uiPriority w:val="99"/>
    <w:rsid w:val="00D876AD"/>
    <w:pPr>
      <w:spacing w:line="240" w:lineRule="auto"/>
    </w:pPr>
    <w:rPr>
      <w:color w:val="000080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D876AD"/>
    <w:rPr>
      <w:rFonts w:ascii="Verdana" w:hAnsi="Verdana" w:cs="Times New Roman"/>
      <w:color w:val="000080"/>
      <w:lang w:eastAsia="en-US"/>
    </w:rPr>
  </w:style>
  <w:style w:type="paragraph" w:styleId="Normaalweb">
    <w:name w:val="Normal (Web)"/>
    <w:basedOn w:val="Standaard"/>
    <w:uiPriority w:val="99"/>
    <w:rsid w:val="00D876A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nl-NL"/>
    </w:rPr>
  </w:style>
  <w:style w:type="paragraph" w:styleId="Geenafstand">
    <w:name w:val="No Spacing"/>
    <w:basedOn w:val="Standaard"/>
    <w:uiPriority w:val="1"/>
    <w:qFormat/>
    <w:rsid w:val="00A22A09"/>
    <w:pPr>
      <w:spacing w:line="240" w:lineRule="auto"/>
    </w:pPr>
    <w:rPr>
      <w:rFonts w:ascii="Times New Roman" w:hAnsi="Times New Roman"/>
      <w:sz w:val="20"/>
      <w:szCs w:val="32"/>
      <w:lang w:eastAsia="en-US"/>
    </w:rPr>
  </w:style>
  <w:style w:type="paragraph" w:styleId="Lijstalinea">
    <w:name w:val="List Paragraph"/>
    <w:basedOn w:val="Standaard"/>
    <w:uiPriority w:val="34"/>
    <w:qFormat/>
    <w:rsid w:val="004546E3"/>
    <w:pPr>
      <w:ind w:left="720"/>
      <w:contextualSpacing/>
    </w:pPr>
  </w:style>
  <w:style w:type="paragraph" w:customStyle="1" w:styleId="ecxmsonormal">
    <w:name w:val="ecxmsonormal"/>
    <w:basedOn w:val="Standaard"/>
    <w:rsid w:val="00625897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paragraph" w:customStyle="1" w:styleId="Normaalweb1">
    <w:name w:val="Normaal (web)1"/>
    <w:basedOn w:val="Standaard"/>
    <w:uiPriority w:val="99"/>
    <w:rsid w:val="00A80B35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zh-CN"/>
    </w:rPr>
  </w:style>
  <w:style w:type="character" w:styleId="Nadruk">
    <w:name w:val="Emphasis"/>
    <w:uiPriority w:val="20"/>
    <w:qFormat/>
    <w:locked/>
    <w:rsid w:val="002710CB"/>
    <w:rPr>
      <w:i/>
      <w:iCs/>
    </w:rPr>
  </w:style>
  <w:style w:type="character" w:styleId="Zwaar">
    <w:name w:val="Strong"/>
    <w:basedOn w:val="Standaardalinea-lettertype"/>
    <w:uiPriority w:val="22"/>
    <w:qFormat/>
    <w:locked/>
    <w:rsid w:val="00D713A2"/>
    <w:rPr>
      <w:b/>
      <w:bCs/>
    </w:rPr>
  </w:style>
  <w:style w:type="paragraph" w:customStyle="1" w:styleId="Default">
    <w:name w:val="Default"/>
    <w:rsid w:val="00974EB0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link w:val="Kop1Char"/>
    <w:uiPriority w:val="99"/>
    <w:qFormat/>
    <w:rsid w:val="006F60C4"/>
    <w:pPr>
      <w:keepNext/>
      <w:numPr>
        <w:numId w:val="10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6F60C4"/>
    <w:pPr>
      <w:keepNext/>
      <w:numPr>
        <w:ilvl w:val="1"/>
        <w:numId w:val="10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6F60C4"/>
    <w:pPr>
      <w:keepNext/>
      <w:numPr>
        <w:ilvl w:val="2"/>
        <w:numId w:val="10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link w:val="Kop4Char"/>
    <w:uiPriority w:val="99"/>
    <w:qFormat/>
    <w:rsid w:val="006F60C4"/>
    <w:pPr>
      <w:keepNext/>
      <w:numPr>
        <w:ilvl w:val="3"/>
        <w:numId w:val="10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link w:val="Kop5Char"/>
    <w:uiPriority w:val="99"/>
    <w:qFormat/>
    <w:rsid w:val="006F60C4"/>
    <w:pPr>
      <w:numPr>
        <w:ilvl w:val="4"/>
        <w:numId w:val="10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16F2"/>
    <w:rPr>
      <w:rFonts w:asciiTheme="majorHAnsi" w:eastAsiaTheme="majorEastAsia" w:hAnsiTheme="majorHAnsi" w:cstheme="majorBidi"/>
      <w:b/>
      <w:bCs/>
      <w:kern w:val="32"/>
      <w:sz w:val="32"/>
      <w:szCs w:val="32"/>
      <w:lang w:eastAsia="bg-BG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16F2"/>
    <w:rPr>
      <w:rFonts w:asciiTheme="majorHAnsi" w:eastAsiaTheme="majorEastAsia" w:hAnsiTheme="majorHAnsi" w:cstheme="majorBidi"/>
      <w:b/>
      <w:bCs/>
      <w:i/>
      <w:iCs/>
      <w:sz w:val="28"/>
      <w:szCs w:val="28"/>
      <w:lang w:eastAsia="bg-BG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16F2"/>
    <w:rPr>
      <w:rFonts w:asciiTheme="majorHAnsi" w:eastAsiaTheme="majorEastAsia" w:hAnsiTheme="majorHAnsi" w:cstheme="majorBidi"/>
      <w:b/>
      <w:bCs/>
      <w:sz w:val="26"/>
      <w:szCs w:val="26"/>
      <w:lang w:eastAsia="bg-BG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16F2"/>
    <w:rPr>
      <w:rFonts w:asciiTheme="minorHAnsi" w:eastAsiaTheme="minorEastAsia" w:hAnsiTheme="minorHAnsi" w:cstheme="minorBidi"/>
      <w:b/>
      <w:bCs/>
      <w:sz w:val="28"/>
      <w:szCs w:val="28"/>
      <w:lang w:eastAsia="bg-BG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16F2"/>
    <w:rPr>
      <w:rFonts w:asciiTheme="minorHAnsi" w:eastAsiaTheme="minorEastAsia" w:hAnsiTheme="minorHAnsi" w:cstheme="minorBidi"/>
      <w:b/>
      <w:bCs/>
      <w:i/>
      <w:iCs/>
      <w:sz w:val="26"/>
      <w:szCs w:val="26"/>
      <w:lang w:eastAsia="bg-BG"/>
    </w:rPr>
  </w:style>
  <w:style w:type="paragraph" w:styleId="Koptekst">
    <w:name w:val="header"/>
    <w:basedOn w:val="Standaard"/>
    <w:link w:val="KoptekstChar"/>
    <w:uiPriority w:val="99"/>
    <w:rsid w:val="005401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816F2"/>
    <w:rPr>
      <w:rFonts w:ascii="Verdana" w:hAnsi="Verdana"/>
      <w:sz w:val="18"/>
      <w:szCs w:val="24"/>
      <w:lang w:eastAsia="bg-BG"/>
    </w:rPr>
  </w:style>
  <w:style w:type="paragraph" w:styleId="Voettekst">
    <w:name w:val="footer"/>
    <w:basedOn w:val="Standaard"/>
    <w:link w:val="VoettekstChar"/>
    <w:uiPriority w:val="99"/>
    <w:rsid w:val="005401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816F2"/>
    <w:rPr>
      <w:rFonts w:ascii="Verdana" w:hAnsi="Verdana"/>
      <w:sz w:val="18"/>
      <w:szCs w:val="24"/>
      <w:lang w:eastAsia="bg-BG"/>
    </w:rPr>
  </w:style>
  <w:style w:type="table" w:styleId="Tabelraster">
    <w:name w:val="Table Grid"/>
    <w:basedOn w:val="Standaardtabel"/>
    <w:uiPriority w:val="99"/>
    <w:rsid w:val="00540188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erationwithtext">
    <w:name w:val="Enumeration with text"/>
    <w:basedOn w:val="Standaard"/>
    <w:uiPriority w:val="99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uiPriority w:val="99"/>
    <w:rsid w:val="000A07B1"/>
    <w:pPr>
      <w:numPr>
        <w:numId w:val="2"/>
      </w:numPr>
    </w:pPr>
  </w:style>
  <w:style w:type="character" w:styleId="Hyperlink">
    <w:name w:val="Hyperlink"/>
    <w:basedOn w:val="Standaardalinea-lettertype"/>
    <w:uiPriority w:val="99"/>
    <w:rsid w:val="005F4416"/>
    <w:rPr>
      <w:rFonts w:cs="Times New Roman"/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CE5EE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0C72A7"/>
    <w:rPr>
      <w:rFonts w:ascii="Verdana" w:hAnsi="Verdana" w:cs="Times New Roman"/>
      <w:lang w:eastAsia="bg-BG"/>
    </w:rPr>
  </w:style>
  <w:style w:type="character" w:styleId="Voetnootmarkering">
    <w:name w:val="footnote reference"/>
    <w:basedOn w:val="Standaardalinea-lettertype"/>
    <w:uiPriority w:val="99"/>
    <w:semiHidden/>
    <w:rsid w:val="00CE5EE4"/>
    <w:rPr>
      <w:rFonts w:cs="Times New Roman"/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rsid w:val="003937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16F2"/>
    <w:rPr>
      <w:sz w:val="0"/>
      <w:szCs w:val="0"/>
      <w:lang w:eastAsia="bg-BG"/>
    </w:rPr>
  </w:style>
  <w:style w:type="character" w:styleId="Verwijzingopmerking">
    <w:name w:val="annotation reference"/>
    <w:basedOn w:val="Standaardalinea-lettertype"/>
    <w:uiPriority w:val="99"/>
    <w:rsid w:val="00E12499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E1249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816F2"/>
    <w:rPr>
      <w:rFonts w:ascii="Verdana" w:hAnsi="Verdana"/>
      <w:sz w:val="20"/>
      <w:szCs w:val="20"/>
      <w:lang w:eastAsia="bg-BG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E124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816F2"/>
    <w:rPr>
      <w:rFonts w:ascii="Verdana" w:hAnsi="Verdana"/>
      <w:b/>
      <w:bCs/>
      <w:sz w:val="20"/>
      <w:szCs w:val="20"/>
      <w:lang w:eastAsia="bg-BG"/>
    </w:rPr>
  </w:style>
  <w:style w:type="paragraph" w:styleId="Tekstzonderopmaak">
    <w:name w:val="Plain Text"/>
    <w:basedOn w:val="Standaard"/>
    <w:link w:val="TekstzonderopmaakChar"/>
    <w:uiPriority w:val="99"/>
    <w:rsid w:val="00D876AD"/>
    <w:pPr>
      <w:spacing w:line="240" w:lineRule="auto"/>
    </w:pPr>
    <w:rPr>
      <w:color w:val="000080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D876AD"/>
    <w:rPr>
      <w:rFonts w:ascii="Verdana" w:hAnsi="Verdana" w:cs="Times New Roman"/>
      <w:color w:val="000080"/>
      <w:lang w:eastAsia="en-US"/>
    </w:rPr>
  </w:style>
  <w:style w:type="paragraph" w:styleId="Normaalweb">
    <w:name w:val="Normal (Web)"/>
    <w:basedOn w:val="Standaard"/>
    <w:uiPriority w:val="99"/>
    <w:rsid w:val="00D876A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nl-NL"/>
    </w:rPr>
  </w:style>
  <w:style w:type="paragraph" w:styleId="Geenafstand">
    <w:name w:val="No Spacing"/>
    <w:basedOn w:val="Standaard"/>
    <w:uiPriority w:val="1"/>
    <w:qFormat/>
    <w:rsid w:val="00A22A09"/>
    <w:pPr>
      <w:spacing w:line="240" w:lineRule="auto"/>
    </w:pPr>
    <w:rPr>
      <w:rFonts w:ascii="Times New Roman" w:hAnsi="Times New Roman"/>
      <w:sz w:val="20"/>
      <w:szCs w:val="32"/>
      <w:lang w:eastAsia="en-US"/>
    </w:rPr>
  </w:style>
  <w:style w:type="paragraph" w:styleId="Lijstalinea">
    <w:name w:val="List Paragraph"/>
    <w:basedOn w:val="Standaard"/>
    <w:uiPriority w:val="34"/>
    <w:qFormat/>
    <w:rsid w:val="004546E3"/>
    <w:pPr>
      <w:ind w:left="720"/>
      <w:contextualSpacing/>
    </w:pPr>
  </w:style>
  <w:style w:type="paragraph" w:customStyle="1" w:styleId="ecxmsonormal">
    <w:name w:val="ecxmsonormal"/>
    <w:basedOn w:val="Standaard"/>
    <w:rsid w:val="00625897"/>
    <w:pPr>
      <w:spacing w:after="324" w:line="240" w:lineRule="auto"/>
    </w:pPr>
    <w:rPr>
      <w:rFonts w:ascii="Times New Roman" w:hAnsi="Times New Roman"/>
      <w:sz w:val="24"/>
      <w:lang w:eastAsia="nl-NL"/>
    </w:rPr>
  </w:style>
  <w:style w:type="paragraph" w:customStyle="1" w:styleId="Normaalweb1">
    <w:name w:val="Normaal (web)1"/>
    <w:basedOn w:val="Standaard"/>
    <w:uiPriority w:val="99"/>
    <w:rsid w:val="00A80B35"/>
    <w:pPr>
      <w:suppressAutoHyphens/>
      <w:spacing w:before="280" w:after="280" w:line="240" w:lineRule="auto"/>
    </w:pPr>
    <w:rPr>
      <w:rFonts w:ascii="Times New Roman" w:hAnsi="Times New Roman"/>
      <w:sz w:val="20"/>
      <w:szCs w:val="20"/>
      <w:lang w:eastAsia="zh-CN"/>
    </w:rPr>
  </w:style>
  <w:style w:type="character" w:styleId="Nadruk">
    <w:name w:val="Emphasis"/>
    <w:uiPriority w:val="20"/>
    <w:qFormat/>
    <w:locked/>
    <w:rsid w:val="002710CB"/>
    <w:rPr>
      <w:i/>
      <w:iCs/>
    </w:rPr>
  </w:style>
  <w:style w:type="character" w:styleId="Zwaar">
    <w:name w:val="Strong"/>
    <w:basedOn w:val="Standaardalinea-lettertype"/>
    <w:uiPriority w:val="22"/>
    <w:qFormat/>
    <w:locked/>
    <w:rsid w:val="00D713A2"/>
    <w:rPr>
      <w:b/>
      <w:bCs/>
    </w:rPr>
  </w:style>
  <w:style w:type="paragraph" w:customStyle="1" w:styleId="Default">
    <w:name w:val="Default"/>
    <w:rsid w:val="00974EB0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967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9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0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9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09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09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09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983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9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09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9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0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09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09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986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09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9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09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09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09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978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9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09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9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09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09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0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973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9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9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0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9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09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09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09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96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0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09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09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09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962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9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0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09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09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0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97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09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09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09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09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09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efensie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</ap:Words>
  <ap:Characters>124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Hierbij bied ik u de antwoorden aan op de vragen van het lid Hachchi (D66) over de Hoofddirecteur Personeel van Defensie die alarm slaat (ingezonden 19 april 2011, met kenmerk 2011Z08294)</vt:lpstr>
      <vt:lpstr>Hierbij bied ik u de antwoorden aan op de vragen van het lid Hachchi (D66) over de Hoofddirecteur Personeel van Defensie die alarm slaat (ingezonden 19 april 2011, met kenmerk 2011Z08294)</vt:lpstr>
    </vt:vector>
  </ap:TitlesOfParts>
  <ap:LinksUpToDate>false</ap:LinksUpToDate>
  <ap:CharactersWithSpaces>145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2017-06-07T10:44:00.0000000Z</lastPrinted>
  <dcterms:created xsi:type="dcterms:W3CDTF">2017-06-07T08:24:00.0000000Z</dcterms:created>
  <dcterms:modified xsi:type="dcterms:W3CDTF">2017-06-07T10:44:00.0000000Z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0x010100D1633073BB7A784F91984945E9567479</vt:lpwstr>
  </property>
</Properties>
</file>