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Pr="0052061A" w:rsidR="00EE2A9D" w:rsidP="00EE2A9D" w:rsidRDefault="00DE25E4"/>
        <w:p w:rsidRPr="0052061A" w:rsidR="00241BB9" w:rsidRDefault="000E33E0">
          <w:pPr>
            <w:spacing w:line="240" w:lineRule="auto"/>
          </w:pPr>
        </w:p>
      </w:sdtContent>
    </w:sdt>
    <w:p w:rsidRPr="0052061A" w:rsidR="00CD5856" w:rsidRDefault="00DE25E4">
      <w:pPr>
        <w:spacing w:line="240" w:lineRule="auto"/>
      </w:pPr>
    </w:p>
    <w:p w:rsidRPr="0052061A" w:rsidR="00CD5856" w:rsidRDefault="00DE25E4"/>
    <w:p w:rsidRPr="0052061A" w:rsidR="00B37460" w:rsidRDefault="00DE25E4"/>
    <w:p w:rsidRPr="0052061A" w:rsidR="00B37460" w:rsidRDefault="00DE25E4">
      <w:pPr>
        <w:sectPr w:rsidRPr="0052061A" w:rsidR="00B37460" w:rsidSect="00994687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4309" w:footer="709" w:gutter="0"/>
          <w:pgNumType w:start="1"/>
          <w:cols w:space="708"/>
          <w:docGrid w:linePitch="326"/>
        </w:sectPr>
      </w:pPr>
    </w:p>
    <w:p w:rsidRPr="0052061A" w:rsidR="00994687" w:rsidP="00994687" w:rsidRDefault="00125704">
      <w:pPr>
        <w:pStyle w:val="Huisstijl-Datumenbetreft"/>
        <w:tabs>
          <w:tab w:val="clear" w:pos="737"/>
          <w:tab w:val="left" w:pos="-5954"/>
          <w:tab w:val="left" w:pos="-5670"/>
          <w:tab w:val="left" w:pos="1134"/>
        </w:tabs>
      </w:pPr>
      <w:r w:rsidRPr="0052061A">
        <w:t>Datum</w:t>
      </w:r>
      <w:r w:rsidR="00667E0D">
        <w:t xml:space="preserve"> 19 juni 2017</w:t>
      </w:r>
      <w:r w:rsidRPr="0052061A">
        <w:tab/>
      </w:r>
    </w:p>
    <w:p w:rsidRPr="0052061A" w:rsidR="00994687" w:rsidP="00125704" w:rsidRDefault="00125704">
      <w:pPr>
        <w:pStyle w:val="Huisstijl-Datumenbetreft"/>
        <w:tabs>
          <w:tab w:val="clear" w:pos="737"/>
          <w:tab w:val="left" w:pos="-5954"/>
          <w:tab w:val="left" w:pos="-5670"/>
          <w:tab w:val="left" w:pos="1134"/>
        </w:tabs>
        <w:ind w:left="680" w:hanging="680"/>
      </w:pPr>
      <w:r w:rsidRPr="0052061A">
        <w:t>Betreft</w:t>
      </w:r>
      <w:r w:rsidRPr="0052061A">
        <w:tab/>
      </w:r>
      <w:fldSimple w:instr=" DOCPROPERTY  Onderwerp  \* MERGEFORMAT ">
        <w:r>
          <w:t>B</w:t>
        </w:r>
        <w:r w:rsidRPr="0052061A">
          <w:t xml:space="preserve">eantwoording schriftelijke vragen </w:t>
        </w:r>
        <w:r>
          <w:t xml:space="preserve">bij het VWS </w:t>
        </w:r>
        <w:r w:rsidRPr="0052061A">
          <w:t>jaarversla</w:t>
        </w:r>
        <w:r>
          <w:t>g 2016, de</w:t>
        </w:r>
        <w:r>
          <w:br/>
          <w:t>VWS Slotwet en het verantwoordingsonderzoek van de Algemene Rekenkamer</w:t>
        </w:r>
      </w:fldSimple>
    </w:p>
    <w:p w:rsidRPr="0052061A" w:rsidR="00994687" w:rsidP="0052061A" w:rsidRDefault="00125704">
      <w:pPr>
        <w:pStyle w:val="Huisstijl-Aanhef"/>
        <w:tabs>
          <w:tab w:val="left" w:pos="2355"/>
        </w:tabs>
      </w:pPr>
      <w:r>
        <w:tab/>
      </w:r>
    </w:p>
    <w:p w:rsidRPr="0052061A" w:rsidR="00994687" w:rsidRDefault="00DE25E4">
      <w:pPr>
        <w:pStyle w:val="Huisstijl-Aanhef"/>
      </w:pPr>
    </w:p>
    <w:p w:rsidRPr="0052061A" w:rsidR="00CD5856" w:rsidRDefault="00125704">
      <w:pPr>
        <w:pStyle w:val="Huisstijl-Aanhef"/>
      </w:pPr>
      <w:r w:rsidRPr="0052061A">
        <w:t>Geachte voorzitter,</w:t>
      </w:r>
    </w:p>
    <w:p w:rsidR="00B66F53" w:rsidP="00B66F53" w:rsidRDefault="00125704">
      <w:r>
        <w:t xml:space="preserve">De leden van de Tweede Kamer hebben vragen gesteld over het </w:t>
      </w:r>
      <w:proofErr w:type="spellStart"/>
      <w:r>
        <w:t>VWS-jaarverslag</w:t>
      </w:r>
      <w:proofErr w:type="spellEnd"/>
      <w:r>
        <w:t xml:space="preserve">  2016, de VWS Slotwet en over het rapport naar aanleiding van het verantwoordingsonderzoek van de Algemene Rekenkamer. </w:t>
      </w:r>
    </w:p>
    <w:p w:rsidR="00B66F53" w:rsidP="00B66F53" w:rsidRDefault="00DE25E4"/>
    <w:p w:rsidRPr="008D59C5" w:rsidR="00B66F53" w:rsidP="00B66F53" w:rsidRDefault="00125704">
      <w:r>
        <w:t>Mede namens de staatssecretaris van VWS, bied ik u de antwoorden op de vragen hierbij aan.</w:t>
      </w:r>
    </w:p>
    <w:p w:rsidRPr="009A31BF" w:rsidR="00CD5856" w:rsidRDefault="00125704">
      <w:pPr>
        <w:pStyle w:val="Huisstijl-Slotzin"/>
      </w:pPr>
      <w:r>
        <w:t>Hoogachtend,</w:t>
      </w:r>
    </w:p>
    <w:p w:rsidRPr="009A31BF" w:rsidR="00CD5856" w:rsidRDefault="00DE25E4">
      <w:pPr>
        <w:pStyle w:val="Huisstijl-Ondertekeningvervolg"/>
        <w:rPr>
          <w:i w:val="0"/>
        </w:rPr>
      </w:pPr>
    </w:p>
    <w:p w:rsidR="00E37122" w:rsidP="00E37122" w:rsidRDefault="000E33E0">
      <w:pPr>
        <w:pStyle w:val="Huisstijl-Ondertekeningvervolg"/>
        <w:rPr>
          <w:i w:val="0"/>
        </w:rPr>
      </w:pPr>
      <w:r>
        <w:rPr>
          <w:i w:val="0"/>
        </w:rPr>
        <w:fldChar w:fldCharType="begin"/>
      </w:r>
      <w:r w:rsidR="00125704">
        <w:rPr>
          <w:i w:val="0"/>
        </w:rPr>
        <w:instrText xml:space="preserve"> IF </w:instrText>
      </w:r>
      <w:r>
        <w:rPr>
          <w:i w:val="0"/>
        </w:rPr>
        <w:fldChar w:fldCharType="begin"/>
      </w:r>
      <w:r w:rsidR="00125704">
        <w:rPr>
          <w:i w:val="0"/>
        </w:rPr>
        <w:instrText xml:space="preserve"> DOCPROPERTY  BewindspersoonVWS </w:instrText>
      </w:r>
      <w:r>
        <w:rPr>
          <w:i w:val="0"/>
        </w:rPr>
        <w:fldChar w:fldCharType="separate"/>
      </w:r>
      <w:r w:rsidR="00125704">
        <w:rPr>
          <w:i w:val="0"/>
        </w:rPr>
        <w:instrText>Minister van Volksgezondheid, Welzijn en Sport</w:instrText>
      </w:r>
      <w:r>
        <w:rPr>
          <w:i w:val="0"/>
        </w:rPr>
        <w:fldChar w:fldCharType="end"/>
      </w:r>
      <w:r w:rsidR="00125704">
        <w:rPr>
          <w:i w:val="0"/>
        </w:rPr>
        <w:instrText>="</w:instrText>
      </w:r>
      <w:r w:rsidRPr="004A4CB5" w:rsidR="00125704">
        <w:rPr>
          <w:i w:val="0"/>
        </w:rPr>
        <w:instrText>Staatssecretaris van Volksgezondheid, Welzijn en Sport</w:instrText>
      </w:r>
      <w:r w:rsidR="00125704">
        <w:rPr>
          <w:i w:val="0"/>
        </w:rPr>
        <w:instrText>" "de s</w:instrText>
      </w:r>
      <w:r w:rsidRPr="004A4CB5" w:rsidR="00125704">
        <w:rPr>
          <w:i w:val="0"/>
        </w:rPr>
        <w:instrText>taatssecretaris van Volksgezondheid,</w:instrText>
      </w:r>
    </w:p>
    <w:p w:rsidR="00E37122" w:rsidP="00E37122" w:rsidRDefault="00125704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 xml:space="preserve">," </w:instrText>
      </w:r>
      <w:r w:rsidR="000E33E0">
        <w:rPr>
          <w:i w:val="0"/>
        </w:rPr>
        <w:fldChar w:fldCharType="end"/>
      </w:r>
      <w:r w:rsidR="000E33E0">
        <w:rPr>
          <w:i w:val="0"/>
        </w:rPr>
        <w:fldChar w:fldCharType="begin"/>
      </w:r>
      <w:r>
        <w:rPr>
          <w:i w:val="0"/>
        </w:rPr>
        <w:instrText xml:space="preserve"> IF </w:instrText>
      </w:r>
      <w:r w:rsidR="000E33E0">
        <w:rPr>
          <w:i w:val="0"/>
        </w:rPr>
        <w:fldChar w:fldCharType="begin"/>
      </w:r>
      <w:r>
        <w:rPr>
          <w:i w:val="0"/>
        </w:rPr>
        <w:instrText xml:space="preserve"> DOCPROPERTY  BewindspersoonVWS </w:instrText>
      </w:r>
      <w:r w:rsidR="000E33E0">
        <w:rPr>
          <w:i w:val="0"/>
        </w:rPr>
        <w:fldChar w:fldCharType="separate"/>
      </w:r>
      <w:r>
        <w:rPr>
          <w:i w:val="0"/>
        </w:rPr>
        <w:instrText>Minister van Volksgezondheid, Welzijn en Sport</w:instrText>
      </w:r>
      <w:r w:rsidR="000E33E0">
        <w:rPr>
          <w:i w:val="0"/>
        </w:rPr>
        <w:fldChar w:fldCharType="end"/>
      </w:r>
      <w:r>
        <w:rPr>
          <w:i w:val="0"/>
        </w:rPr>
        <w:instrText>="Minister</w:instrText>
      </w:r>
      <w:r w:rsidRPr="004A4CB5">
        <w:rPr>
          <w:i w:val="0"/>
        </w:rPr>
        <w:instrText xml:space="preserve"> van Volksgezondheid, Welzijn en Sport</w:instrText>
      </w:r>
      <w:r>
        <w:rPr>
          <w:i w:val="0"/>
        </w:rPr>
        <w:instrText>" "de minister</w:instrText>
      </w:r>
      <w:r w:rsidRPr="004A4CB5">
        <w:rPr>
          <w:i w:val="0"/>
        </w:rPr>
        <w:instrText xml:space="preserve"> van Volksgezondheid,</w:instrText>
      </w:r>
    </w:p>
    <w:p w:rsidR="00E37122" w:rsidP="00E37122" w:rsidRDefault="00125704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 xml:space="preserve">," </w:instrText>
      </w:r>
      <w:r w:rsidR="000E33E0">
        <w:rPr>
          <w:i w:val="0"/>
        </w:rPr>
        <w:fldChar w:fldCharType="separate"/>
      </w:r>
      <w:r>
        <w:rPr>
          <w:i w:val="0"/>
        </w:rPr>
        <w:t>de minister</w:t>
      </w:r>
      <w:r w:rsidRPr="004A4CB5">
        <w:rPr>
          <w:i w:val="0"/>
        </w:rPr>
        <w:t xml:space="preserve"> van Volksgezondheid,</w:t>
      </w:r>
    </w:p>
    <w:p w:rsidR="00AA004D" w:rsidP="00E37122" w:rsidRDefault="00125704">
      <w:pPr>
        <w:pStyle w:val="Huisstijl-Ondertekeningvervolg"/>
        <w:rPr>
          <w:i w:val="0"/>
        </w:rPr>
      </w:pPr>
      <w:r w:rsidRPr="004A4CB5">
        <w:rPr>
          <w:i w:val="0"/>
        </w:rPr>
        <w:t>Welzijn en Sport</w:t>
      </w:r>
      <w:r>
        <w:rPr>
          <w:i w:val="0"/>
        </w:rPr>
        <w:t>,</w:t>
      </w:r>
      <w:r w:rsidR="000E33E0">
        <w:rPr>
          <w:i w:val="0"/>
        </w:rPr>
        <w:fldChar w:fldCharType="end"/>
      </w:r>
    </w:p>
    <w:p w:rsidR="000E457A" w:rsidP="00E37122" w:rsidRDefault="00DE25E4">
      <w:pPr>
        <w:pStyle w:val="Huisstijl-Ondertekeningvervolg"/>
        <w:rPr>
          <w:i w:val="0"/>
        </w:rPr>
      </w:pPr>
    </w:p>
    <w:p w:rsidR="00125704" w:rsidP="00E37122" w:rsidRDefault="00125704">
      <w:pPr>
        <w:pStyle w:val="Huisstijl-Ondertekeningvervolg"/>
        <w:rPr>
          <w:i w:val="0"/>
        </w:rPr>
      </w:pPr>
    </w:p>
    <w:p w:rsidR="00125704" w:rsidP="00E37122" w:rsidRDefault="00125704">
      <w:pPr>
        <w:pStyle w:val="Huisstijl-Ondertekeningvervolg"/>
        <w:rPr>
          <w:i w:val="0"/>
        </w:rPr>
      </w:pPr>
    </w:p>
    <w:p w:rsidR="000E457A" w:rsidP="00E37122" w:rsidRDefault="00DE25E4">
      <w:pPr>
        <w:pStyle w:val="Huisstijl-Ondertekeningvervolg"/>
        <w:rPr>
          <w:i w:val="0"/>
        </w:rPr>
      </w:pPr>
    </w:p>
    <w:p w:rsidRPr="009A31BF" w:rsidR="008E4B89" w:rsidRDefault="00DE25E4">
      <w:pPr>
        <w:pStyle w:val="Huisstijl-Ondertekeningvervolg"/>
        <w:rPr>
          <w:i w:val="0"/>
        </w:rPr>
      </w:pPr>
    </w:p>
    <w:p w:rsidR="00CD5856" w:rsidRDefault="000E33E0">
      <w:pPr>
        <w:pStyle w:val="Huisstijl-Ondertekeningvervolgtitel"/>
      </w:pPr>
      <w:fldSimple w:instr=" DOCPROPERTY  NaamOndertekenaar  \* MERGEFORMAT ">
        <w:r w:rsidR="00125704">
          <w:t>mw. drs. E.I. Schippers</w:t>
        </w:r>
      </w:fldSimple>
    </w:p>
    <w:p w:rsidR="00BC481F" w:rsidP="00463DBC" w:rsidRDefault="00DE25E4">
      <w:pPr>
        <w:spacing w:line="240" w:lineRule="auto"/>
        <w:rPr>
          <w:noProof/>
        </w:rPr>
      </w:pPr>
    </w:p>
    <w:p w:rsidR="00523C02" w:rsidP="00463DBC" w:rsidRDefault="00DE25E4">
      <w:pPr>
        <w:spacing w:line="240" w:lineRule="auto"/>
        <w:rPr>
          <w:noProof/>
        </w:rPr>
      </w:pPr>
    </w:p>
    <w:p w:rsidR="00523C02" w:rsidP="00463DBC" w:rsidRDefault="00DE25E4">
      <w:pPr>
        <w:spacing w:line="240" w:lineRule="auto"/>
        <w:rPr>
          <w:noProof/>
        </w:rPr>
      </w:pPr>
    </w:p>
    <w:p w:rsidR="00523C02" w:rsidP="00463DBC" w:rsidRDefault="00DE25E4">
      <w:pPr>
        <w:spacing w:line="240" w:lineRule="auto"/>
        <w:rPr>
          <w:noProof/>
        </w:rPr>
      </w:pPr>
    </w:p>
    <w:p w:rsidR="00523C02" w:rsidP="00463DBC" w:rsidRDefault="00DE25E4">
      <w:pPr>
        <w:spacing w:line="240" w:lineRule="auto"/>
        <w:rPr>
          <w:noProof/>
        </w:rPr>
      </w:pPr>
    </w:p>
    <w:p w:rsidR="00523C02" w:rsidP="00463DBC" w:rsidRDefault="00DE25E4">
      <w:pPr>
        <w:spacing w:line="240" w:lineRule="auto"/>
        <w:rPr>
          <w:noProof/>
        </w:rPr>
      </w:pPr>
    </w:p>
    <w:p w:rsidR="00523C02" w:rsidP="00463DBC" w:rsidRDefault="00DE25E4">
      <w:pPr>
        <w:spacing w:line="240" w:lineRule="auto"/>
        <w:rPr>
          <w:noProof/>
        </w:rPr>
      </w:pPr>
    </w:p>
    <w:p w:rsidR="00523C02" w:rsidP="00463DBC" w:rsidRDefault="00DE25E4">
      <w:pPr>
        <w:spacing w:line="240" w:lineRule="auto"/>
        <w:rPr>
          <w:noProof/>
        </w:rPr>
      </w:pPr>
    </w:p>
    <w:p w:rsidR="00523C02" w:rsidP="00463DBC" w:rsidRDefault="00DE25E4">
      <w:pPr>
        <w:spacing w:line="240" w:lineRule="auto"/>
        <w:rPr>
          <w:noProof/>
        </w:rPr>
      </w:pPr>
    </w:p>
    <w:p w:rsidR="00523C02" w:rsidP="00463DBC" w:rsidRDefault="00DE25E4">
      <w:pPr>
        <w:spacing w:line="240" w:lineRule="auto"/>
        <w:rPr>
          <w:noProof/>
        </w:rPr>
      </w:pPr>
    </w:p>
    <w:p w:rsidR="00523C02" w:rsidP="00463DBC" w:rsidRDefault="00DE25E4">
      <w:pPr>
        <w:spacing w:line="240" w:lineRule="auto"/>
        <w:rPr>
          <w:noProof/>
        </w:rPr>
      </w:pPr>
    </w:p>
    <w:p w:rsidR="00523C02" w:rsidP="00463DBC" w:rsidRDefault="00DE25E4">
      <w:pPr>
        <w:spacing w:line="240" w:lineRule="auto"/>
        <w:rPr>
          <w:noProof/>
        </w:rPr>
      </w:pPr>
    </w:p>
    <w:p w:rsidR="00FB32E0" w:rsidP="00463DBC" w:rsidRDefault="00DE25E4">
      <w:pPr>
        <w:spacing w:line="240" w:lineRule="auto"/>
        <w:rPr>
          <w:noProof/>
        </w:rPr>
      </w:pPr>
    </w:p>
    <w:p w:rsidR="00523C02" w:rsidP="00463DBC" w:rsidRDefault="00DE25E4">
      <w:pPr>
        <w:spacing w:line="240" w:lineRule="auto"/>
        <w:rPr>
          <w:noProof/>
        </w:rPr>
      </w:pPr>
    </w:p>
    <w:p w:rsidR="00235AED" w:rsidP="00463DBC" w:rsidRDefault="00DE25E4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20F" w:rsidRDefault="00E2320F" w:rsidP="00E2320F">
      <w:pPr>
        <w:spacing w:line="240" w:lineRule="auto"/>
      </w:pPr>
      <w:r>
        <w:separator/>
      </w:r>
    </w:p>
  </w:endnote>
  <w:endnote w:type="continuationSeparator" w:id="0">
    <w:p w:rsidR="00E2320F" w:rsidRDefault="00E2320F" w:rsidP="00E23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0E33E0">
    <w:pPr>
      <w:pStyle w:val="Voettekst"/>
    </w:pPr>
    <w:r w:rsidRPr="000E33E0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125704" w:rsidP="00DC7639">
                <w:pPr>
                  <w:pStyle w:val="Huisstijl-Paginanummer"/>
                </w:pPr>
                <w:r>
                  <w:t xml:space="preserve">Pagina </w:t>
                </w:r>
                <w:r w:rsidR="000E33E0">
                  <w:fldChar w:fldCharType="begin"/>
                </w:r>
                <w:r>
                  <w:instrText xml:space="preserve"> PAGE    \* MERGEFORMAT </w:instrText>
                </w:r>
                <w:r w:rsidR="000E33E0">
                  <w:fldChar w:fldCharType="separate"/>
                </w:r>
                <w:r w:rsidR="00DE25E4">
                  <w:rPr>
                    <w:noProof/>
                  </w:rPr>
                  <w:t>1</w:t>
                </w:r>
                <w:r w:rsidR="000E33E0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DE25E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20F" w:rsidRDefault="00E2320F" w:rsidP="00E2320F">
      <w:pPr>
        <w:spacing w:line="240" w:lineRule="auto"/>
      </w:pPr>
      <w:r>
        <w:separator/>
      </w:r>
    </w:p>
  </w:footnote>
  <w:footnote w:type="continuationSeparator" w:id="0">
    <w:p w:rsidR="00E2320F" w:rsidRDefault="00E2320F" w:rsidP="00E232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125704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E33E0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25704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125704">
                <w:pPr>
                  <w:pStyle w:val="Huisstijl-Afzendgegevens"/>
                </w:pPr>
                <w:proofErr w:type="spellStart"/>
                <w:r>
                  <w:t>Parnassusplein</w:t>
                </w:r>
                <w:proofErr w:type="spellEnd"/>
                <w:r>
                  <w:t xml:space="preserve"> 5</w:t>
                </w:r>
              </w:p>
              <w:p w:rsidR="00CD5856" w:rsidRDefault="00125704">
                <w:pPr>
                  <w:pStyle w:val="Huisstijl-Afzendgegevens"/>
                </w:pPr>
                <w:r w:rsidRPr="008D59C5">
                  <w:t>251</w:t>
                </w:r>
                <w:r>
                  <w:t>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125704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125704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0E33E0">
                <w:pPr>
                  <w:pStyle w:val="Huisstijl-Referentiegegevens"/>
                </w:pPr>
                <w:fldSimple w:instr=" DOCPROPERTY  KenmerkVWS  \* MERGEFORMAT ">
                  <w:r w:rsidR="00125704">
                    <w:t>1146215-164890-FEZ</w:t>
                  </w:r>
                </w:fldSimple>
              </w:p>
              <w:p w:rsidR="00E00C89" w:rsidRDefault="00DE25E4">
                <w:pPr>
                  <w:pStyle w:val="Huisstijl-Referentiegegevens"/>
                </w:pPr>
              </w:p>
              <w:p w:rsidR="00CD5856" w:rsidRDefault="00125704" w:rsidP="00E00C89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E00C89" w:rsidRDefault="00125704" w:rsidP="00E00C89">
                <w:pPr>
                  <w:pStyle w:val="Huisstijl-Referentiegegevens"/>
                </w:pPr>
                <w:r>
                  <w:t>3</w:t>
                </w:r>
              </w:p>
              <w:p w:rsidR="00E00C89" w:rsidRPr="00E00C89" w:rsidRDefault="00DE25E4" w:rsidP="00E00C89">
                <w:pPr>
                  <w:pStyle w:val="Huisstijl-Referentiegegevens"/>
                </w:pPr>
              </w:p>
              <w:p w:rsidR="00CD5856" w:rsidRDefault="000E33E0">
                <w:pPr>
                  <w:pStyle w:val="Huisstijl-Referentiegegevens"/>
                </w:pPr>
                <w:r>
                  <w:fldChar w:fldCharType="begin"/>
                </w:r>
                <w:r w:rsidR="00125704">
                  <w:instrText xml:space="preserve"> DOCPROPERTY  KenmerkAfzender  \* MERGEFORMAT </w:instrText>
                </w:r>
                <w:r>
                  <w:fldChar w:fldCharType="end"/>
                </w:r>
                <w:r w:rsidR="00125704">
                  <w:t xml:space="preserve"> </w:t>
                </w:r>
              </w:p>
              <w:p w:rsidR="00CD5856" w:rsidRDefault="00125704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DE25E4"/>
            </w:txbxContent>
          </v:textbox>
          <w10:wrap anchorx="page" anchory="page"/>
        </v:shape>
      </w:pict>
    </w:r>
    <w:r w:rsidR="000E33E0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DE25E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0E33E0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E25E4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0E33E0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25704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0E33E0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125704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0E33E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25704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0E33E0">
                <w:pPr>
                  <w:pStyle w:val="Huisstijl-Referentiegegevens"/>
                </w:pPr>
                <w:fldSimple w:instr=" DOCPROPERTY  KenmerkVWS  \* MERGEFORMAT ">
                  <w:r w:rsidR="00125704">
                    <w:t>1146215-164890-FEZ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25704">
                <w:pPr>
                  <w:pStyle w:val="Huisstijl-Paginanummer"/>
                </w:pPr>
                <w:r>
                  <w:t xml:space="preserve">Pagina </w:t>
                </w:r>
                <w:r w:rsidR="000E33E0">
                  <w:fldChar w:fldCharType="begin"/>
                </w:r>
                <w:r>
                  <w:instrText xml:space="preserve"> PAGE    \* MERGEFORMAT </w:instrText>
                </w:r>
                <w:r w:rsidR="000E33E0">
                  <w:fldChar w:fldCharType="separate"/>
                </w:r>
                <w:r>
                  <w:rPr>
                    <w:noProof/>
                  </w:rPr>
                  <w:t>2</w:t>
                </w:r>
                <w:r w:rsidR="000E33E0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DE25E4"/>
              <w:p w:rsidR="00CD5856" w:rsidRDefault="00DE25E4">
                <w:pPr>
                  <w:pStyle w:val="Huisstijl-Paginanummer"/>
                </w:pPr>
              </w:p>
              <w:p w:rsidR="00CD5856" w:rsidRDefault="00DE25E4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0E33E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12570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12570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DE25E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125704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25704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25704">
                <w:pPr>
                  <w:pStyle w:val="Huisstijl-Afzendgegevens"/>
                </w:pPr>
                <w:proofErr w:type="spellStart"/>
                <w:r w:rsidRPr="008D59C5">
                  <w:t>Rijnstraat</w:t>
                </w:r>
                <w:proofErr w:type="spellEnd"/>
                <w:r w:rsidRPr="008D59C5">
                  <w:t xml:space="preserve"> 50</w:t>
                </w:r>
              </w:p>
              <w:p w:rsidR="00CD5856" w:rsidRDefault="00125704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125704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125704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125704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125704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125704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125704">
                <w:pPr>
                  <w:pStyle w:val="Huisstijl-Referentiegegevens"/>
                </w:pPr>
                <w:r>
                  <w:t>KENMERK</w:t>
                </w:r>
              </w:p>
              <w:p w:rsidR="00CD5856" w:rsidRDefault="00125704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125704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25704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25704">
                <w:pPr>
                  <w:pStyle w:val="Huisstijl-Paginanummer"/>
                </w:pPr>
                <w:r>
                  <w:t xml:space="preserve">Pagina </w:t>
                </w:r>
                <w:r w:rsidR="000E33E0">
                  <w:fldChar w:fldCharType="begin"/>
                </w:r>
                <w:r>
                  <w:instrText xml:space="preserve"> PAGE    \* MERGEFORMAT </w:instrText>
                </w:r>
                <w:r w:rsidR="000E33E0">
                  <w:fldChar w:fldCharType="separate"/>
                </w:r>
                <w:r>
                  <w:rPr>
                    <w:noProof/>
                  </w:rPr>
                  <w:t>1</w:t>
                </w:r>
                <w:r w:rsidR="000E33E0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E25E4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125704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49A0EDA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835833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F43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837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46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6C26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C0F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494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81F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170"/>
  <w:autoHyphenation/>
  <w:hyphenationZone w:val="425"/>
  <w:drawingGridHorizontalSpacing w:val="9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E2320F"/>
    <w:rsid w:val="000E33E0"/>
    <w:rsid w:val="00125704"/>
    <w:rsid w:val="00667E0D"/>
    <w:rsid w:val="00D2474E"/>
    <w:rsid w:val="00DE25E4"/>
    <w:rsid w:val="00E2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919</ap:Characters>
  <ap:DocSecurity>4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2017-06-19T13:26:00.0000000Z</lastPrinted>
  <dcterms:created xsi:type="dcterms:W3CDTF">2017-06-19T14:48:00.0000000Z</dcterms:created>
  <dcterms:modified xsi:type="dcterms:W3CDTF">2017-06-19T14:48:00.0000000Z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ewindspersoonVWS Minister van Volksgezondheid, Welzijn en Sport=&quot;Staatssecretaris van Volksgezondheid, Welzijn en Sport&quot; &quot;de staatssecretaris van Volksgezondheid,&#10;Welzijn en Sport,&quot;  IF  DOCPROPERTY  BewindspersoonVWS Minister van Volksgezondheid, Welzij">
    <vt:lpwstr/>
  </property>
  <property fmtid="{D5CDD505-2E9C-101B-9397-08002B2CF9AE}" pid="5" name="Bijlagen">
    <vt:lpwstr/>
  </property>
  <property fmtid="{D5CDD505-2E9C-101B-9397-08002B2CF9AE}" pid="6" name="GroetRegel">
    <vt:lpwstr/>
  </property>
  <property fmtid="{D5CDD505-2E9C-101B-9397-08002B2CF9AE}" pid="7" name="KenmerkAfzender">
    <vt:lpwstr/>
  </property>
  <property fmtid="{D5CDD505-2E9C-101B-9397-08002B2CF9AE}" pid="8" name="KenmerkVWS">
    <vt:lpwstr>1146215-164890-FEZ</vt:lpwstr>
  </property>
  <property fmtid="{D5CDD505-2E9C-101B-9397-08002B2CF9AE}" pid="9" name="Naam">
    <vt:lpwstr>Dennis Swart</vt:lpwstr>
  </property>
  <property fmtid="{D5CDD505-2E9C-101B-9397-08002B2CF9AE}" pid="10" name="NaamOndertekenaar">
    <vt:lpwstr>mw. drs. E.I. Schippers</vt:lpwstr>
  </property>
  <property fmtid="{D5CDD505-2E9C-101B-9397-08002B2CF9AE}" pid="11" name="Onderwerp">
    <vt:lpwstr>beantwoording schriftelijke vragen jaarverslag</vt:lpwstr>
  </property>
  <property fmtid="{D5CDD505-2E9C-101B-9397-08002B2CF9AE}" pid="12" name="RolOndertekenaar">
    <vt:lpwstr>de minister van Volksgezondheid, Welzijn en Sport</vt:lpwstr>
  </property>
  <property fmtid="{D5CDD505-2E9C-101B-9397-08002B2CF9AE}" pid="13" name="ContentTypeId">
    <vt:lpwstr>0x010100CF01C799C398CA4CB176145E124F332B</vt:lpwstr>
  </property>
  <property fmtid="{D5CDD505-2E9C-101B-9397-08002B2CF9AE}" pid="14" name="Welzijn en Sport,&quot;  IF  DOCPROPERTY  BewindspersoonVWS Minister van Volksgezondheid, Welzij">
    <vt:lpwstr/>
  </property>
</Properties>
</file>