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D1395D" w:rsidP="00D1395D" w:rsidRDefault="00D1395D">
      <w:pPr>
        <w:pStyle w:val="Huisstijl-Aanhef"/>
      </w:pPr>
      <w:bookmarkStart w:name="_GoBack" w:id="0"/>
      <w:bookmarkEnd w:id="0"/>
      <w:r>
        <w:t>Geachte Voorzitter,</w:t>
      </w:r>
    </w:p>
    <w:p w:rsidR="00D1395D" w:rsidP="00D1395D" w:rsidRDefault="00D1395D">
      <w:pPr>
        <w:pStyle w:val="Huisstijl-Slotzin"/>
      </w:pPr>
      <w:r>
        <w:t xml:space="preserve">Hierbij zend ik u het verslag van de Eurogroep en </w:t>
      </w:r>
      <w:proofErr w:type="spellStart"/>
      <w:r>
        <w:t>Ecofinraad</w:t>
      </w:r>
      <w:proofErr w:type="spellEnd"/>
      <w:r>
        <w:t xml:space="preserve"> van 15 en 16 juni 2017 te Luxemburg.</w:t>
      </w:r>
    </w:p>
    <w:p w:rsidRPr="00CF3B09" w:rsidR="00D1395D" w:rsidP="00D1395D" w:rsidRDefault="00D1395D">
      <w:pPr>
        <w:pStyle w:val="Huisstijl-Ondertekening"/>
      </w:pPr>
    </w:p>
    <w:p w:rsidR="00D1395D" w:rsidP="00D1395D" w:rsidRDefault="00D1395D">
      <w:pPr>
        <w:pStyle w:val="Huisstijl-Slotzin"/>
        <w:spacing w:before="0"/>
        <w:contextualSpacing/>
      </w:pPr>
      <w:r>
        <w:t>Hoogachtend,</w:t>
      </w:r>
    </w:p>
    <w:p w:rsidR="00D1395D" w:rsidP="00D1395D" w:rsidRDefault="00D1395D">
      <w:pPr>
        <w:pStyle w:val="Huisstijl-Slotzin"/>
        <w:spacing w:before="0"/>
        <w:contextualSpacing/>
      </w:pPr>
      <w:proofErr w:type="gramStart"/>
      <w:r>
        <w:t>de</w:t>
      </w:r>
      <w:proofErr w:type="gramEnd"/>
      <w:r>
        <w:t xml:space="preserve"> minister van Financiën</w:t>
      </w:r>
    </w:p>
    <w:p w:rsidR="00D1395D" w:rsidP="00D1395D" w:rsidRDefault="00D1395D">
      <w:pPr>
        <w:pStyle w:val="Huisstijl-Slotzin"/>
        <w:contextualSpacing/>
      </w:pPr>
    </w:p>
    <w:p w:rsidR="00D1395D" w:rsidP="00D1395D" w:rsidRDefault="00D1395D">
      <w:pPr>
        <w:pStyle w:val="Huisstijl-Slotzin"/>
        <w:contextualSpacing/>
      </w:pPr>
    </w:p>
    <w:p w:rsidR="00D1395D" w:rsidP="00D1395D" w:rsidRDefault="00D1395D">
      <w:pPr>
        <w:pStyle w:val="Huisstijl-Slotzin"/>
        <w:contextualSpacing/>
      </w:pPr>
    </w:p>
    <w:p w:rsidR="00D1395D" w:rsidP="00D1395D" w:rsidRDefault="00D1395D">
      <w:pPr>
        <w:pStyle w:val="Huisstijl-Slotzin"/>
        <w:contextualSpacing/>
      </w:pPr>
      <w:r>
        <w:br/>
        <w:t>J.R.V.A. Dijsselbloem</w:t>
      </w:r>
    </w:p>
    <w:p w:rsidRPr="00D1395D" w:rsidR="00911C9F" w:rsidP="00D1395D" w:rsidRDefault="00911C9F"/>
    <w:sectPr w:rsidRPr="00D1395D"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5D7" w:rsidRDefault="00E575D7">
      <w:pPr>
        <w:spacing w:line="240" w:lineRule="auto"/>
      </w:pPr>
      <w:r>
        <w:separator/>
      </w:r>
    </w:p>
  </w:endnote>
  <w:endnote w:type="continuationSeparator" w:id="0">
    <w:p w:rsidR="00E575D7" w:rsidRDefault="00E57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12293F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12293F">
              <w:rPr>
                <w:noProof/>
              </w:rPr>
              <w:t>1</w:t>
            </w:r>
          </w:fldSimple>
        </w:p>
      </w:tc>
    </w:tr>
  </w:tbl>
  <w:p w:rsidR="00FD21B8" w:rsidRDefault="00D741F5">
    <w:pPr>
      <w:pStyle w:val="Huisstijl-Rubricering"/>
    </w:pPr>
    <w:r>
      <w:fldChar w:fldCharType="begin"/>
    </w:r>
    <w:r w:rsidR="00E51DFF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D741F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51DFF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12293F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12293F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5D7" w:rsidRDefault="00E575D7">
      <w:pPr>
        <w:spacing w:line="240" w:lineRule="auto"/>
      </w:pPr>
      <w:r>
        <w:separator/>
      </w:r>
    </w:p>
  </w:footnote>
  <w:footnote w:type="continuationSeparator" w:id="0">
    <w:p w:rsidR="00E575D7" w:rsidRDefault="00E575D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D741F5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12293F">
        <w:t>2017-0000117203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2511 CW  Den </w:t>
    </w:r>
    <w:proofErr w:type="gramStart"/>
    <w:r w:rsidRPr="00B96746">
      <w:t>Haag</w:t>
    </w:r>
    <w:r w:rsidR="00FD21B8">
      <w:t>  </w:t>
    </w:r>
    <w:proofErr w:type="gramEnd"/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2500 EE  Den </w:t>
    </w:r>
    <w:proofErr w:type="gramStart"/>
    <w:r w:rsidRPr="00B96746">
      <w:t>Haag</w:t>
    </w:r>
    <w:r w:rsidR="00FD21B8">
      <w:t>  </w:t>
    </w:r>
    <w:proofErr w:type="gramEnd"/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D741F5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12293F">
        <w:t>2017-0000117203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D741F5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E51DFF">
      <w:instrText xml:space="preserve"> DOCPROPERTY  UwKenmerk  \* MERGEFORMAT </w:instrText>
    </w:r>
    <w:r>
      <w:fldChar w:fldCharType="end"/>
    </w:r>
  </w:p>
  <w:p w:rsidR="00FD21B8" w:rsidRDefault="00D741F5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 xml:space="preserve">2500 EE  Den </w:t>
          </w:r>
          <w:proofErr w:type="gramStart"/>
          <w:r w:rsidRPr="00B96746">
            <w:t>Haag</w:t>
          </w:r>
          <w:r w:rsidR="00FD21B8">
            <w:t>  </w:t>
          </w:r>
          <w:proofErr w:type="gramEnd"/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D741F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51DFF">
            <w:instrText xml:space="preserve"> DOCPROPERTY  Rubricering  \* MERGEFORMAT </w:instrText>
          </w:r>
          <w:r>
            <w:fldChar w:fldCharType="end"/>
          </w:r>
        </w:p>
        <w:p w:rsidR="0012293F" w:rsidRDefault="00D741F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51DFF">
            <w:instrText xml:space="preserve"> DOCPROPERTY  Aan  \* MERGEFORMAT </w:instrText>
          </w:r>
          <w:r>
            <w:fldChar w:fldCharType="separate"/>
          </w:r>
          <w:r w:rsidR="0012293F">
            <w:t>De Voorzitter van de Tweede Kamer der Staten-Generaal</w:t>
          </w:r>
        </w:p>
        <w:p w:rsidR="0012293F" w:rsidRDefault="0012293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12293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 xml:space="preserve">2500 </w:t>
          </w:r>
          <w:proofErr w:type="gramStart"/>
          <w:r>
            <w:t xml:space="preserve">EA  </w:t>
          </w:r>
          <w:proofErr w:type="gramEnd"/>
          <w:r>
            <w:t>‘S-GRAVENHAGE</w:t>
          </w:r>
          <w:r w:rsidR="00D741F5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9944ED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20 juni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proofErr w:type="gramStart"/>
          <w:r>
            <w:t>Betreft</w:t>
          </w:r>
          <w:proofErr w:type="gramEnd"/>
        </w:p>
      </w:tc>
      <w:tc>
        <w:tcPr>
          <w:tcW w:w="6778" w:type="dxa"/>
          <w:shd w:val="clear" w:color="auto" w:fill="auto"/>
        </w:tcPr>
        <w:p w:rsidR="00FD21B8" w:rsidRDefault="00D741F5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 w:rsidR="00E51DFF">
            <w:instrText xml:space="preserve"> DOCPROPERTY  Onderwerp  \* MERGEFORMAT </w:instrText>
          </w:r>
          <w:r>
            <w:fldChar w:fldCharType="separate"/>
          </w:r>
          <w:r w:rsidR="0012293F">
            <w:t xml:space="preserve">Verslag Eurogroep en </w:t>
          </w:r>
          <w:proofErr w:type="spellStart"/>
          <w:r w:rsidR="0012293F">
            <w:t>Ecofinraad</w:t>
          </w:r>
          <w:proofErr w:type="spellEnd"/>
          <w:r w:rsidR="0012293F">
            <w:t xml:space="preserve"> van 15 en 16 juni te Luxemburg</w:t>
          </w:r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2293F"/>
    <w:rsid w:val="00191478"/>
    <w:rsid w:val="0040714C"/>
    <w:rsid w:val="004B3AB8"/>
    <w:rsid w:val="00561F2D"/>
    <w:rsid w:val="005D7103"/>
    <w:rsid w:val="00623000"/>
    <w:rsid w:val="006C6495"/>
    <w:rsid w:val="00911C9F"/>
    <w:rsid w:val="0094716C"/>
    <w:rsid w:val="009944ED"/>
    <w:rsid w:val="009D7BC1"/>
    <w:rsid w:val="00AB3EF9"/>
    <w:rsid w:val="00AE70BA"/>
    <w:rsid w:val="00B96746"/>
    <w:rsid w:val="00BE3F1B"/>
    <w:rsid w:val="00C8655C"/>
    <w:rsid w:val="00C90F2C"/>
    <w:rsid w:val="00CE728B"/>
    <w:rsid w:val="00D1395D"/>
    <w:rsid w:val="00D67849"/>
    <w:rsid w:val="00D741F5"/>
    <w:rsid w:val="00E05A5B"/>
    <w:rsid w:val="00E51DFF"/>
    <w:rsid w:val="00E575D7"/>
    <w:rsid w:val="00E761A9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157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2017-06-20T11:30:00.0000000Z</lastPrinted>
  <dcterms:created xsi:type="dcterms:W3CDTF">2017-06-20T11:31:00.0000000Z</dcterms:created>
  <dcterms:modified xsi:type="dcterms:W3CDTF">2017-06-20T11:38:00.0000000Z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Eurogroep en Ecofinraad van 15 en 16 juni te Luxemburg</vt:lpwstr>
  </property>
  <property fmtid="{D5CDD505-2E9C-101B-9397-08002B2CF9AE}" pid="4" name="Datum">
    <vt:lpwstr>16 juni 2017</vt:lpwstr>
  </property>
  <property fmtid="{D5CDD505-2E9C-101B-9397-08002B2CF9AE}" pid="5" name="Kenmerk">
    <vt:lpwstr>2017-0000117203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‘S-GRAVENHAGE</vt:lpwstr>
  </property>
  <property fmtid="{D5CDD505-2E9C-101B-9397-08002B2CF9AE}" pid="8" name="Rubricering">
    <vt:lpwstr/>
  </property>
  <property fmtid="{D5CDD505-2E9C-101B-9397-08002B2CF9AE}" pid="9" name="ContentTypeId">
    <vt:lpwstr>0x010100334849ECEA587C429EE7F143264BDBB9</vt:lpwstr>
  </property>
</Properties>
</file>