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93C8C" w:rsidTr="00D93C8C">
        <w:trPr>
          <w:trHeight w:val="284" w:hRule="exact"/>
        </w:trPr>
        <w:tc>
          <w:tcPr>
            <w:tcW w:w="929" w:type="dxa"/>
          </w:tcPr>
          <w:p w:rsidRPr="00434042" w:rsidR="00D93C8C" w:rsidP="00D93C8C" w:rsidRDefault="00D93C8C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93C8C" w:rsidP="00D93C8C" w:rsidRDefault="000578E9">
            <w:pPr>
              <w:tabs>
                <w:tab w:val="center" w:pos="3290"/>
              </w:tabs>
            </w:pPr>
            <w:r>
              <w:t>29 juni 2017</w:t>
            </w:r>
            <w:r w:rsidR="00D93C8C">
              <w:tab/>
            </w:r>
          </w:p>
        </w:tc>
      </w:tr>
      <w:tr w:rsidRPr="00434042" w:rsidR="00D93C8C" w:rsidTr="00D93C8C">
        <w:trPr>
          <w:trHeight w:val="369"/>
        </w:trPr>
        <w:tc>
          <w:tcPr>
            <w:tcW w:w="929" w:type="dxa"/>
          </w:tcPr>
          <w:p w:rsidR="00D93C8C" w:rsidP="00D93C8C" w:rsidRDefault="00D93C8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93C8C" w:rsidP="00D93C8C" w:rsidRDefault="00D93C8C">
            <w:r>
              <w:t>Besluit van 9 juni 2017 tot wijziging van diverse uitvoeringsbesluiten voor het voortgezet onderwijs in verband met onder meer deeleindexamens vmbo</w:t>
            </w:r>
            <w:r w:rsidR="00F60E08">
              <w:t xml:space="preserve"> (Kamerstuk 31 289, G/nr. 348)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93C8C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3C8C" w:rsidP="00D9561B" w:rsidRDefault="00D93C8C">
            <w:r>
              <w:t>De Voorzitter van de Tweede Kamer der Staten-Generaal</w:t>
            </w:r>
          </w:p>
          <w:p w:rsidR="00D93C8C" w:rsidP="00D9561B" w:rsidRDefault="00D93C8C">
            <w:r>
              <w:t>Postbus 20018</w:t>
            </w:r>
          </w:p>
          <w:p w:rsidR="00D93C8C" w:rsidP="00D9561B" w:rsidRDefault="00D93C8C">
            <w:r>
              <w:t>2500 EA  DEN HAAG</w:t>
            </w:r>
          </w:p>
          <w:p w:rsidR="00D93C8C" w:rsidP="00D9561B" w:rsidRDefault="00D93C8C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93C8C" w:rsidTr="00DD7316">
        <w:tc>
          <w:tcPr>
            <w:tcW w:w="2160" w:type="dxa"/>
          </w:tcPr>
          <w:p w:rsidRPr="000176EE" w:rsidR="00D93C8C" w:rsidP="00DD7316" w:rsidRDefault="00D93C8C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D93C8C" w:rsidP="00D93C8C" w:rsidRDefault="00D93C8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93C8C" w:rsidP="00D93C8C" w:rsidRDefault="00D93C8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93C8C" w:rsidP="00D93C8C" w:rsidRDefault="00D93C8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93C8C" w:rsidP="00D93C8C" w:rsidRDefault="00D93C8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D93C8C" w:rsidP="00D93C8C" w:rsidRDefault="00D93C8C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D93C8C" w:rsidTr="00DD7316">
        <w:trPr>
          <w:trHeight w:val="200" w:hRule="exact"/>
        </w:trPr>
        <w:tc>
          <w:tcPr>
            <w:tcW w:w="2160" w:type="dxa"/>
          </w:tcPr>
          <w:p w:rsidRPr="00D86CC6" w:rsidR="00D93C8C" w:rsidP="00DD7316" w:rsidRDefault="00D93C8C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D93C8C" w:rsidTr="00DD7316">
        <w:trPr>
          <w:trHeight w:val="1680"/>
        </w:trPr>
        <w:tc>
          <w:tcPr>
            <w:tcW w:w="2160" w:type="dxa"/>
          </w:tcPr>
          <w:p w:rsidRPr="00D86CC6" w:rsidR="00D93C8C" w:rsidP="00DD7316" w:rsidRDefault="00D93C8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D93C8C" w:rsidP="00DD7316" w:rsidRDefault="00D93C8C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1218219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C668C0" w:rsidR="00D93C8C" w:rsidP="00235CD2" w:rsidRDefault="00D93C8C">
      <w:pPr>
        <w:pStyle w:val="standaard-tekst"/>
      </w:pPr>
      <w:bookmarkStart w:name="STDTXT__OCW_Tekstblokken_txtNahangEK2502" w:id="1"/>
      <w:r w:rsidRPr="00C668C0">
        <w:t xml:space="preserve">Hierbij </w:t>
      </w:r>
      <w:r>
        <w:t xml:space="preserve">zend ik </w:t>
      </w:r>
      <w:r w:rsidRPr="00C668C0">
        <w:t xml:space="preserve">u, mede namens </w:t>
      </w:r>
      <w:r>
        <w:t xml:space="preserve">mijn </w:t>
      </w:r>
      <w:r w:rsidRPr="00C668C0">
        <w:t>ambtgenoot van Economische Zaken, de </w:t>
      </w:r>
      <w:r>
        <w:t xml:space="preserve">reactie op het verslag van het schriftelijk overleg van uw Kamer naar aanleiding van de </w:t>
      </w:r>
      <w:proofErr w:type="spellStart"/>
      <w:r>
        <w:t>nahangprocedure</w:t>
      </w:r>
      <w:proofErr w:type="spellEnd"/>
      <w:r>
        <w:t xml:space="preserve"> met betrekking tot bovengenoemd besluit.</w:t>
      </w:r>
    </w:p>
    <w:p w:rsidRPr="00C668C0" w:rsidR="00D93C8C" w:rsidP="00235CD2" w:rsidRDefault="00D93C8C">
      <w:pPr>
        <w:pStyle w:val="standaard-tekst"/>
      </w:pPr>
      <w:r w:rsidRPr="00C668C0">
        <w:t> </w:t>
      </w:r>
    </w:p>
    <w:p w:rsidRPr="00C668C0" w:rsidR="00D93C8C" w:rsidP="00235CD2" w:rsidRDefault="00D93C8C">
      <w:pPr>
        <w:pStyle w:val="standaard-tekst"/>
      </w:pPr>
      <w:r w:rsidRPr="00C668C0">
        <w:t> </w:t>
      </w:r>
    </w:p>
    <w:p w:rsidRPr="00C668C0" w:rsidR="00D93C8C" w:rsidP="00235CD2" w:rsidRDefault="00D93C8C">
      <w:pPr>
        <w:pStyle w:val="standaard-tekst"/>
      </w:pPr>
      <w:r w:rsidRPr="00C668C0">
        <w:t>De Staatssecretaris van Onderwijs,</w:t>
      </w:r>
    </w:p>
    <w:p w:rsidRPr="00C668C0" w:rsidR="00D93C8C" w:rsidP="00235CD2" w:rsidRDefault="00D93C8C">
      <w:pPr>
        <w:pStyle w:val="standaard-tekst"/>
      </w:pPr>
      <w:r w:rsidRPr="00C668C0">
        <w:t>Cultuur en Wetenschap,</w:t>
      </w:r>
    </w:p>
    <w:p w:rsidRPr="00C668C0" w:rsidR="00D93C8C" w:rsidP="00235CD2" w:rsidRDefault="00D93C8C">
      <w:pPr>
        <w:pStyle w:val="standaard-tekst"/>
      </w:pPr>
      <w:r w:rsidRPr="00C668C0">
        <w:t> </w:t>
      </w:r>
    </w:p>
    <w:p w:rsidRPr="00C668C0" w:rsidR="00D93C8C" w:rsidP="00235CD2" w:rsidRDefault="00D93C8C">
      <w:pPr>
        <w:pStyle w:val="standaard-tekst"/>
      </w:pPr>
      <w:r w:rsidRPr="00C668C0">
        <w:t> </w:t>
      </w:r>
    </w:p>
    <w:p w:rsidRPr="00C668C0" w:rsidR="00D93C8C" w:rsidP="00235CD2" w:rsidRDefault="00D93C8C">
      <w:pPr>
        <w:pStyle w:val="standaard-tekst"/>
      </w:pPr>
      <w:r w:rsidRPr="00C668C0">
        <w:t> </w:t>
      </w:r>
    </w:p>
    <w:p w:rsidR="00D93C8C" w:rsidP="00235CD2" w:rsidRDefault="00D93C8C">
      <w:pPr>
        <w:pStyle w:val="standaard-tekst"/>
      </w:pPr>
    </w:p>
    <w:p w:rsidR="00F60E08" w:rsidP="00235CD2" w:rsidRDefault="00F60E08">
      <w:pPr>
        <w:pStyle w:val="standaard-tekst"/>
      </w:pPr>
    </w:p>
    <w:p w:rsidRPr="00C668C0" w:rsidR="00D93C8C" w:rsidP="00235CD2" w:rsidRDefault="00D93C8C">
      <w:pPr>
        <w:pStyle w:val="standaard-tekst"/>
      </w:pPr>
      <w:r>
        <w:t>Sander Dekker</w:t>
      </w:r>
      <w:r w:rsidRPr="00C668C0">
        <w:t> </w:t>
      </w:r>
    </w:p>
    <w:p w:rsidRPr="00C668C0" w:rsidR="00D93C8C" w:rsidP="00235CD2" w:rsidRDefault="00D93C8C">
      <w:pPr>
        <w:pStyle w:val="standaard-tekst"/>
      </w:pPr>
      <w:r w:rsidRPr="00C668C0">
        <w:t> </w:t>
      </w:r>
    </w:p>
    <w:bookmarkEnd w:id="1"/>
    <w:sectPr w:rsidRPr="00C668C0" w:rsidR="00D93C8C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8C" w:rsidRDefault="00D93C8C">
      <w:r>
        <w:separator/>
      </w:r>
    </w:p>
    <w:p w:rsidR="00D93C8C" w:rsidRDefault="00D93C8C"/>
  </w:endnote>
  <w:endnote w:type="continuationSeparator" w:id="0">
    <w:p w:rsidR="00D93C8C" w:rsidRDefault="00D93C8C">
      <w:r>
        <w:continuationSeparator/>
      </w:r>
    </w:p>
    <w:p w:rsidR="00D93C8C" w:rsidRDefault="00D93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8C" w:rsidRDefault="00D93C8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93C8C" w:rsidP="00D93C8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93C8C" w:rsidP="00D93C8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134E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134E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8C" w:rsidRDefault="00D93C8C">
      <w:r>
        <w:separator/>
      </w:r>
    </w:p>
    <w:p w:rsidR="00D93C8C" w:rsidRDefault="00D93C8C"/>
  </w:footnote>
  <w:footnote w:type="continuationSeparator" w:id="0">
    <w:p w:rsidR="00D93C8C" w:rsidRDefault="00D93C8C">
      <w:r>
        <w:continuationSeparator/>
      </w:r>
    </w:p>
    <w:p w:rsidR="00D93C8C" w:rsidRDefault="00D93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8C" w:rsidRDefault="00D93C8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5134EB">
            <w:rPr>
              <w:sz w:val="13"/>
              <w:szCs w:val="13"/>
            </w:rPr>
            <w:t>1218219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93C8C" w:rsidRDefault="00D93C8C" w:rsidP="00D93C8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370" name="Afbeelding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3C8C" w:rsidRPr="00543A0D" w:rsidRDefault="00D93C8C" w:rsidP="00D93C8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93C8C" w:rsidP="00D93C8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0724459435584CFD9D604817603261E0&quot;/&gt;&lt;Field id=&quot;Author.1&quot; value=&quot;Brussee&quot;/&gt;&lt;Field id=&quot;Author.2&quot; value=&quot;R.&quot;/&gt;&lt;Field id=&quot;Author.3&quot; value=&quot;&quot;/&gt;&lt;Field id=&quot;Author.4&quot; value=&quot;Robert&quot;/&gt;&lt;Field id=&quot;Author.5&quot; value=&quot;r.brussee@minocw.nl&quot;/&gt;&lt;Field id=&quot;Author.6&quot; value=&quot;&quot;/&gt;&lt;Field id=&quot;Author.7&quot; value=&quot;&quot;/&gt;&lt;Field id=&quot;Author.8&quot; value=&quot;&quot;/&gt;&lt;Field id=&quot;Author.9&quot; value=&quot;o004bru&quot; mappedto=&quot;AUTHOR_ID&quot;/&gt;&lt;Field id=&quot;Author.10&quot; value=&quot;True&quot;/&gt;&lt;Field id=&quot;Author.11&quot; value=&quot;0&quot;/&gt;&lt;Field id=&quot;Author.12&quot; value=&quot;mr.&quot;/&gt;&lt;Field id=&quot;Author.13&quot; value=&quot;HOFT&quot;/&gt;&lt;Field id=&quot;Author.14&quot; value=&quot;Brussee&quot;/&gt;&lt;Field id=&quot;Author.E72E562AD10E44CF8B0BB85626A7CED6&quot; value=&quot;&quot;/&gt;&lt;Field id=&quot;Author.2A7545B21CF14EEBBD8CE2FB110ECA76&quot; value=&quot;+31 6 46 84 91 22&quot;/&gt;&lt;Field id=&quot;Author.07A356D7877849EBA5C9C7CF16E58D5F&quot; value=&quot;+31-70-412 2969&quot;/&gt;&lt;Field id=&quot;Author.316524BDEDA04B27B02489813A15B3D2&quot; value=&quot;&quot;/&gt;&lt;Field id=&quot;Author.764D5833F93D470E8E750B1DAEBD2873&quot; value=&quot;678&quot;/&gt;&lt;Field id=&quot;Author.978504FDCABC4ECBB9ECA7D9D1C6BAF8&quot; value=&quot;Senior wetgevingsjurist&quot;/&gt;&lt;Field id=&quot;Author.663F8FD50E584CBAB4C11BDAE47EC065&quot; value=&quot;Legislative jurist (senior)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22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0724459435584CFD9D604817603261E0&quot;/&gt;&lt;Field id=&quot;Typist.1&quot; value=&quot;Brussee&quot;/&gt;&lt;Field id=&quot;Typist.2&quot; value=&quot;R.&quot;/&gt;&lt;Field id=&quot;Typist.3&quot; value=&quot;&quot;/&gt;&lt;Field id=&quot;Typist.4&quot; value=&quot;Robert&quot;/&gt;&lt;Field id=&quot;Typist.5&quot; value=&quot;r.brussee@minocw.nl&quot;/&gt;&lt;Field id=&quot;Typist.6&quot; value=&quot;&quot;/&gt;&lt;Field id=&quot;Typist.7&quot; value=&quot;&quot;/&gt;&lt;Field id=&quot;Typist.8&quot; value=&quot;&quot;/&gt;&lt;Field id=&quot;Typist.9&quot; value=&quot;o004bru&quot;/&gt;&lt;Field id=&quot;Typist.10&quot; value=&quot;True&quot;/&gt;&lt;Field id=&quot;Typist.11&quot; value=&quot;0&quot;/&gt;&lt;Field id=&quot;Typist.12&quot; value=&quot;mr.&quot;/&gt;&lt;Field id=&quot;Typist.13&quot; value=&quot;HOFT&quot;/&gt;&lt;Field id=&quot;Typist.14&quot; value=&quot;Brussee&quot;/&gt;&lt;Field id=&quot;Typist.E72E562AD10E44CF8B0BB85626A7CED6&quot; value=&quot;&quot;/&gt;&lt;Field id=&quot;Typist.2A7545B21CF14EEBBD8CE2FB110ECA76&quot; value=&quot;+31 6 46 84 91 22&quot;/&gt;&lt;Field id=&quot;Typist.07A356D7877849EBA5C9C7CF16E58D5F&quot; value=&quot;+31-70-412 2969&quot;/&gt;&lt;Field id=&quot;Typist.316524BDEDA04B27B02489813A15B3D2&quot; value=&quot;&quot;/&gt;&lt;Field id=&quot;Typist.764D5833F93D470E8E750B1DAEBD2873&quot; value=&quot;678&quot;/&gt;&lt;Field id=&quot;Typist.978504FDCABC4ECBB9ECA7D9D1C6BAF8&quot; value=&quot;Senior wetgevingsjurist&quot;/&gt;&lt;Field id=&quot;Typist.663F8FD50E584CBAB4C11BDAE47EC065&quot; value=&quot;Legislative jurist (senior)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22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CB3EB8B970BD4555AE8096F6BF11E674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6/26/2017 9:39:49 A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D93C8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578E9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34EB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3C8C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0E08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D93C8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D93C8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686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2017-06-29T08:14:00.0000000Z</lastPrinted>
  <dcterms:created xsi:type="dcterms:W3CDTF">2017-06-26T07:40:00.0000000Z</dcterms:created>
  <dcterms:modified xsi:type="dcterms:W3CDTF">2017-06-29T08:20:00.0000000Z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1218219</vt:lpwstr>
  </property>
  <property fmtid="{D5CDD505-2E9C-101B-9397-08002B2CF9AE}" pid="3" name="ContentTypeId">
    <vt:lpwstr>0x010100DEF8A79F045DA14FA46B2289120FD8A8</vt:lpwstr>
  </property>
</Properties>
</file>