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7C7" w:rsidP="00CD17C7" w:rsidRDefault="00CD17C7">
      <w:bookmarkStart w:name="Aanhef" w:id="0"/>
      <w:r>
        <w:t xml:space="preserve">Geachte Voorzitter, </w:t>
      </w:r>
    </w:p>
    <w:p w:rsidR="00CD17C7" w:rsidP="00CD17C7" w:rsidRDefault="00CD17C7"/>
    <w:p w:rsidR="00CD17C7" w:rsidP="00CD17C7" w:rsidRDefault="00CD17C7">
      <w:r>
        <w:t>Hierbij treft u de antwoorden op de vragen van de vaste commissie voor Economische Zaken over het advies van het Bureau ICT-toetsing (BIT) over het programma ‘Blik op NVWA’ van de Nederlandse Voedsel- en Warenautoriteit (Kamerstuk 33835, nr. 57).</w:t>
      </w:r>
    </w:p>
    <w:p w:rsidR="00CD17C7" w:rsidP="00CD17C7" w:rsidRDefault="00CD17C7"/>
    <w:bookmarkEnd w:id="0"/>
    <w:p w:rsidR="00CD17C7" w:rsidP="00CD17C7" w:rsidRDefault="00CD17C7">
      <w:pPr>
        <w:rPr>
          <w:rFonts w:cs="Arial"/>
          <w:szCs w:val="18"/>
        </w:rPr>
      </w:pPr>
    </w:p>
    <w:p w:rsidR="00CD17C7" w:rsidP="00CD17C7" w:rsidRDefault="00CD17C7">
      <w:pPr>
        <w:rPr>
          <w:rFonts w:cs="Arial"/>
          <w:szCs w:val="18"/>
        </w:rPr>
      </w:pPr>
    </w:p>
    <w:p w:rsidR="00CD17C7" w:rsidP="00CD17C7" w:rsidRDefault="00CD17C7">
      <w:pPr>
        <w:rPr>
          <w:rFonts w:cs="Arial"/>
          <w:szCs w:val="18"/>
        </w:rPr>
      </w:pPr>
    </w:p>
    <w:p w:rsidR="00CD17C7" w:rsidP="00CD17C7" w:rsidRDefault="00CD17C7">
      <w:pPr>
        <w:rPr>
          <w:rFonts w:cs="Arial"/>
          <w:szCs w:val="18"/>
        </w:rPr>
      </w:pPr>
    </w:p>
    <w:p w:rsidR="00CD17C7" w:rsidP="00CD17C7" w:rsidRDefault="00CD17C7">
      <w:pPr>
        <w:rPr>
          <w:rFonts w:cs="Arial"/>
          <w:szCs w:val="18"/>
        </w:rPr>
      </w:pPr>
    </w:p>
    <w:p w:rsidR="00CD17C7" w:rsidP="00CD17C7" w:rsidRDefault="00CD17C7">
      <w:pPr>
        <w:rPr>
          <w:rFonts w:cs="Arial"/>
          <w:szCs w:val="18"/>
        </w:rPr>
      </w:pPr>
    </w:p>
    <w:p w:rsidR="00CD17C7" w:rsidP="006D5965" w:rsidRDefault="006D5965">
      <w:pPr>
        <w:ind w:hanging="1134"/>
        <w:rPr>
          <w:rFonts w:cs="Arial"/>
          <w:szCs w:val="18"/>
        </w:rPr>
      </w:pPr>
      <w:r>
        <w:rPr>
          <w:rFonts w:cs="Arial"/>
          <w:szCs w:val="18"/>
        </w:rPr>
        <w:t>(w.g.)</w:t>
      </w:r>
      <w:r>
        <w:rPr>
          <w:rFonts w:cs="Arial"/>
          <w:szCs w:val="18"/>
        </w:rPr>
        <w:tab/>
      </w:r>
      <w:r w:rsidR="00CD17C7">
        <w:rPr>
          <w:rFonts w:cs="Arial"/>
          <w:szCs w:val="18"/>
        </w:rPr>
        <w:t>H.G.J. Kamp</w:t>
      </w:r>
    </w:p>
    <w:p w:rsidRPr="00CD17C7" w:rsidR="00A50CF6" w:rsidP="00CD17C7" w:rsidRDefault="00CD17C7">
      <w:r>
        <w:rPr>
          <w:szCs w:val="18"/>
        </w:rPr>
        <w:t>Minister van Economische Zaken</w:t>
      </w:r>
    </w:p>
    <w:sectPr w:rsidRPr="00CD17C7" w:rsidR="00A50CF6" w:rsidSect="00D604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F37" w:rsidRDefault="00135F37">
      <w:r>
        <w:separator/>
      </w:r>
    </w:p>
    <w:p w:rsidR="00135F37" w:rsidRDefault="00135F37"/>
  </w:endnote>
  <w:endnote w:type="continuationSeparator" w:id="0">
    <w:p w:rsidR="00135F37" w:rsidRDefault="00135F37">
      <w:r>
        <w:continuationSeparator/>
      </w:r>
    </w:p>
    <w:p w:rsidR="00135F37" w:rsidRDefault="00135F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965" w:rsidRDefault="006D596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527BD4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527BD4" w:rsidRDefault="00527BD4" w:rsidP="003F1F6B">
          <w:pPr>
            <w:pStyle w:val="Huisstijl-Rubricering"/>
            <w:rPr>
              <w:noProof w:val="0"/>
            </w:rPr>
          </w:pPr>
        </w:p>
      </w:tc>
      <w:tc>
        <w:tcPr>
          <w:tcW w:w="2156" w:type="dxa"/>
        </w:tcPr>
        <w:p w:rsidR="00527BD4" w:rsidRPr="00645414" w:rsidRDefault="002F48ED" w:rsidP="002F48ED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527BD4" w:rsidRPr="00645414">
            <w:rPr>
              <w:noProof w:val="0"/>
            </w:rPr>
            <w:t xml:space="preserve"> </w:t>
          </w:r>
          <w:r w:rsidR="00527BD4" w:rsidRPr="00645414">
            <w:rPr>
              <w:noProof w:val="0"/>
            </w:rPr>
            <w:fldChar w:fldCharType="begin"/>
          </w:r>
          <w:r w:rsidR="00527BD4" w:rsidRPr="00645414">
            <w:rPr>
              <w:noProof w:val="0"/>
            </w:rPr>
            <w:instrText xml:space="preserve"> PAGE   \* MERGEFORMAT </w:instrText>
          </w:r>
          <w:r w:rsidR="00527BD4" w:rsidRPr="00645414">
            <w:rPr>
              <w:noProof w:val="0"/>
            </w:rPr>
            <w:fldChar w:fldCharType="separate"/>
          </w:r>
          <w:r w:rsidR="00502512">
            <w:rPr>
              <w:noProof w:val="0"/>
            </w:rPr>
            <w:t>2</w:t>
          </w:r>
          <w:r w:rsidR="00527BD4" w:rsidRPr="00645414">
            <w:rPr>
              <w:noProof w:val="0"/>
            </w:rPr>
            <w:fldChar w:fldCharType="end"/>
          </w:r>
          <w:r w:rsidR="00527BD4" w:rsidRPr="00645414">
            <w:rPr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527BD4" w:rsidRPr="00645414">
            <w:rPr>
              <w:noProof w:val="0"/>
            </w:rPr>
            <w:t xml:space="preserve"> </w:t>
          </w:r>
          <w:r w:rsidR="00121BF0">
            <w:rPr>
              <w:noProof w:val="0"/>
            </w:rPr>
            <w:fldChar w:fldCharType="begin"/>
          </w:r>
          <w:r w:rsidR="00121BF0">
            <w:rPr>
              <w:noProof w:val="0"/>
            </w:rPr>
            <w:instrText xml:space="preserve"> SECTIONPAGES   \* MERGEFORMAT </w:instrText>
          </w:r>
          <w:r w:rsidR="00121BF0">
            <w:rPr>
              <w:noProof w:val="0"/>
            </w:rPr>
            <w:fldChar w:fldCharType="separate"/>
          </w:r>
          <w:r w:rsidR="00502512">
            <w:rPr>
              <w:noProof w:val="0"/>
            </w:rPr>
            <w:t>2</w:t>
          </w:r>
          <w:r w:rsidR="00121BF0">
            <w:rPr>
              <w:noProof w:val="0"/>
            </w:rPr>
            <w:fldChar w:fldCharType="end"/>
          </w:r>
        </w:p>
      </w:tc>
    </w:tr>
  </w:tbl>
  <w:p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527BD4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527BD4" w:rsidRDefault="00527BD4" w:rsidP="008C356D">
          <w:pPr>
            <w:pStyle w:val="Huisstijl-Rubricering"/>
            <w:rPr>
              <w:noProof w:val="0"/>
            </w:rPr>
          </w:pPr>
        </w:p>
      </w:tc>
      <w:tc>
        <w:tcPr>
          <w:tcW w:w="2170" w:type="dxa"/>
        </w:tcPr>
        <w:p w:rsidR="00527BD4" w:rsidRPr="00ED539E" w:rsidRDefault="002F48ED" w:rsidP="002F48ED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527BD4" w:rsidRPr="00645414">
            <w:rPr>
              <w:noProof w:val="0"/>
            </w:rPr>
            <w:t xml:space="preserve"> </w:t>
          </w:r>
          <w:r w:rsidR="00527BD4" w:rsidRPr="00645414">
            <w:rPr>
              <w:noProof w:val="0"/>
            </w:rPr>
            <w:fldChar w:fldCharType="begin"/>
          </w:r>
          <w:r w:rsidR="00527BD4" w:rsidRPr="00645414">
            <w:rPr>
              <w:noProof w:val="0"/>
            </w:rPr>
            <w:instrText xml:space="preserve"> PAGE   \* MERGEFORMAT </w:instrText>
          </w:r>
          <w:r w:rsidR="00527BD4" w:rsidRPr="00645414">
            <w:rPr>
              <w:noProof w:val="0"/>
            </w:rPr>
            <w:fldChar w:fldCharType="separate"/>
          </w:r>
          <w:r w:rsidR="00825492">
            <w:t>1</w:t>
          </w:r>
          <w:r w:rsidR="00527BD4" w:rsidRPr="00645414">
            <w:rPr>
              <w:noProof w:val="0"/>
            </w:rPr>
            <w:fldChar w:fldCharType="end"/>
          </w:r>
          <w:r w:rsidR="00527BD4" w:rsidRPr="00ED539E">
            <w:rPr>
              <w:rStyle w:val="Huisstijl-GegevenCharChar"/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527BD4" w:rsidRPr="00ED539E">
            <w:rPr>
              <w:noProof w:val="0"/>
            </w:rPr>
            <w:t xml:space="preserve"> </w:t>
          </w:r>
          <w:r w:rsidR="00121BF0">
            <w:rPr>
              <w:noProof w:val="0"/>
            </w:rPr>
            <w:fldChar w:fldCharType="begin"/>
          </w:r>
          <w:r w:rsidR="00121BF0">
            <w:rPr>
              <w:noProof w:val="0"/>
            </w:rPr>
            <w:instrText xml:space="preserve"> SECTIONPAGES   \* MERGEFORMAT </w:instrText>
          </w:r>
          <w:r w:rsidR="00121BF0">
            <w:rPr>
              <w:noProof w:val="0"/>
            </w:rPr>
            <w:fldChar w:fldCharType="separate"/>
          </w:r>
          <w:r w:rsidR="00825492">
            <w:t>1</w:t>
          </w:r>
          <w:r w:rsidR="00121BF0">
            <w:rPr>
              <w:noProof w:val="0"/>
            </w:rPr>
            <w:fldChar w:fldCharType="end"/>
          </w:r>
        </w:p>
      </w:tc>
    </w:tr>
  </w:tbl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F37" w:rsidRDefault="00135F37">
      <w:r>
        <w:separator/>
      </w:r>
    </w:p>
    <w:p w:rsidR="00135F37" w:rsidRDefault="00135F37"/>
  </w:footnote>
  <w:footnote w:type="continuationSeparator" w:id="0">
    <w:p w:rsidR="00135F37" w:rsidRDefault="00135F37">
      <w:r>
        <w:continuationSeparator/>
      </w:r>
    </w:p>
    <w:p w:rsidR="00135F37" w:rsidRDefault="00135F3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965" w:rsidRDefault="006D596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527BD4" w:rsidRPr="005819CE" w:rsidTr="00A50CF6">
      <w:tc>
        <w:tcPr>
          <w:tcW w:w="2156" w:type="dxa"/>
          <w:shd w:val="clear" w:color="auto" w:fill="auto"/>
        </w:tcPr>
        <w:p w:rsidR="00527BD4" w:rsidRPr="005819CE" w:rsidRDefault="002F48ED" w:rsidP="002F48ED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Bureau Bestuursraad</w:t>
          </w:r>
          <w:r w:rsidR="00527BD4" w:rsidRPr="005819CE">
            <w:rPr>
              <w:b/>
              <w:noProof w:val="0"/>
            </w:rPr>
            <w:br/>
          </w:r>
        </w:p>
      </w:tc>
    </w:tr>
    <w:tr w:rsidR="00527BD4" w:rsidRPr="005819CE" w:rsidTr="00A50CF6">
      <w:trPr>
        <w:trHeight w:hRule="exact" w:val="200"/>
      </w:trPr>
      <w:tc>
        <w:tcPr>
          <w:tcW w:w="2156" w:type="dxa"/>
          <w:shd w:val="clear" w:color="auto" w:fill="auto"/>
        </w:tcPr>
        <w:p w:rsidR="00527BD4" w:rsidRPr="005819CE" w:rsidRDefault="00527BD4" w:rsidP="00A50CF6"/>
      </w:tc>
    </w:tr>
    <w:tr w:rsidR="00527BD4" w:rsidRPr="005819CE" w:rsidTr="00502512">
      <w:trPr>
        <w:trHeight w:hRule="exact" w:val="774"/>
      </w:trPr>
      <w:tc>
        <w:tcPr>
          <w:tcW w:w="2156" w:type="dxa"/>
          <w:shd w:val="clear" w:color="auto" w:fill="auto"/>
        </w:tcPr>
        <w:p w:rsidR="00527BD4" w:rsidRDefault="002F48ED" w:rsidP="002F48ED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</w:p>
        <w:p w:rsidR="00502512" w:rsidRPr="00502512" w:rsidRDefault="002F48ED" w:rsidP="003A5290">
          <w:pPr>
            <w:pStyle w:val="Huisstijl-Kopje"/>
            <w:rPr>
              <w:b w:val="0"/>
              <w:noProof w:val="0"/>
            </w:rPr>
          </w:pPr>
          <w:r>
            <w:rPr>
              <w:b w:val="0"/>
              <w:noProof w:val="0"/>
            </w:rPr>
            <w:t>BBR</w:t>
          </w:r>
          <w:r w:rsidR="00502512" w:rsidRPr="00502512">
            <w:rPr>
              <w:b w:val="0"/>
              <w:noProof w:val="0"/>
            </w:rPr>
            <w:t xml:space="preserve"> / </w:t>
          </w:r>
          <w:r>
            <w:rPr>
              <w:b w:val="0"/>
              <w:noProof w:val="0"/>
            </w:rPr>
            <w:t>17105915</w:t>
          </w:r>
        </w:p>
        <w:p w:rsidR="00527BD4" w:rsidRPr="005819CE" w:rsidRDefault="00527BD4" w:rsidP="00361A56">
          <w:pPr>
            <w:pStyle w:val="Huisstijl-Kopje"/>
            <w:rPr>
              <w:noProof w:val="0"/>
            </w:rPr>
          </w:pPr>
        </w:p>
      </w:tc>
    </w:tr>
  </w:tbl>
  <w:p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A50CF6">
      <w:trPr>
        <w:trHeight w:hRule="exact" w:val="400"/>
      </w:trPr>
      <w:tc>
        <w:tcPr>
          <w:tcW w:w="7380" w:type="dxa"/>
          <w:shd w:val="clear" w:color="auto" w:fill="auto"/>
        </w:tcPr>
        <w:p w:rsidR="00527BD4" w:rsidRPr="00275984" w:rsidRDefault="00527BD4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:rsidR="00527BD4" w:rsidRDefault="00527BD4" w:rsidP="008C356D"/>
  <w:p w:rsidR="00527BD4" w:rsidRPr="00740712" w:rsidRDefault="00527BD4" w:rsidP="008C356D"/>
  <w:p w:rsidR="00527BD4" w:rsidRPr="00217880" w:rsidRDefault="00527BD4" w:rsidP="008C356D">
    <w:pPr>
      <w:spacing w:line="0" w:lineRule="atLeast"/>
      <w:rPr>
        <w:sz w:val="2"/>
        <w:szCs w:val="2"/>
      </w:rPr>
    </w:pPr>
  </w:p>
  <w:p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:rsidR="00527BD4" w:rsidRDefault="00527BD4" w:rsidP="004F44C2"/>
  <w:p w:rsidR="00527BD4" w:rsidRPr="00740712" w:rsidRDefault="00527BD4" w:rsidP="004F44C2"/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527BD4" w:rsidTr="00751A6A">
      <w:trPr>
        <w:trHeight w:val="2636"/>
      </w:trPr>
      <w:tc>
        <w:tcPr>
          <w:tcW w:w="737" w:type="dxa"/>
          <w:shd w:val="clear" w:color="auto" w:fill="auto"/>
        </w:tcPr>
        <w:p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527BD4" w:rsidRDefault="00CD17C7" w:rsidP="002F48ED">
          <w:pPr>
            <w:framePr w:w="6340" w:h="2750" w:hRule="exact" w:hSpace="180" w:wrap="around" w:vAnchor="page" w:hAnchor="text" w:x="3873" w:y="-140"/>
          </w:pPr>
          <w:r>
            <w:rPr>
              <w:noProof/>
              <w:szCs w:val="18"/>
            </w:rPr>
            <w:drawing>
              <wp:inline distT="0" distB="0" distL="0" distR="0" wp14:anchorId="067D2933" wp14:editId="0AA22F25">
                <wp:extent cx="2286000" cy="1546860"/>
                <wp:effectExtent l="0" t="0" r="0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154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27BD4" w:rsidRDefault="00527BD4" w:rsidP="00D0609E">
    <w:pPr>
      <w:framePr w:w="6340" w:h="2750" w:hRule="exact" w:hSpace="180" w:wrap="around" w:vAnchor="page" w:hAnchor="text" w:x="3873" w:y="-140"/>
    </w:pPr>
  </w:p>
  <w:p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527BD4" w:rsidRPr="005819CE" w:rsidTr="00A50CF6">
      <w:tc>
        <w:tcPr>
          <w:tcW w:w="2160" w:type="dxa"/>
          <w:shd w:val="clear" w:color="auto" w:fill="auto"/>
        </w:tcPr>
        <w:p w:rsidR="00527BD4" w:rsidRPr="005819CE" w:rsidRDefault="002F48ED" w:rsidP="002F48ED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Bureau Bestuursraad</w:t>
          </w:r>
          <w:r w:rsidR="00527BD4" w:rsidRPr="005819CE">
            <w:rPr>
              <w:b/>
              <w:noProof w:val="0"/>
            </w:rPr>
            <w:br/>
          </w:r>
        </w:p>
        <w:p w:rsidR="002F48ED" w:rsidRDefault="002F48ED" w:rsidP="002F48ED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Bezoekadres</w:t>
          </w:r>
          <w:r>
            <w:rPr>
              <w:b/>
              <w:noProof w:val="0"/>
            </w:rPr>
            <w:br/>
          </w:r>
          <w:r>
            <w:rPr>
              <w:noProof w:val="0"/>
            </w:rPr>
            <w:t>Bezuidenhoutseweg 73</w:t>
          </w:r>
          <w:r w:rsidRPr="005819CE">
            <w:rPr>
              <w:noProof w:val="0"/>
            </w:rPr>
            <w:br/>
          </w:r>
          <w:r>
            <w:rPr>
              <w:noProof w:val="0"/>
            </w:rPr>
            <w:t>2594 AC Den Haag</w:t>
          </w:r>
        </w:p>
        <w:p w:rsidR="002F48ED" w:rsidRDefault="002F48ED" w:rsidP="002F48ED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Postadres</w:t>
          </w:r>
          <w:r>
            <w:rPr>
              <w:b/>
              <w:noProof w:val="0"/>
            </w:rPr>
            <w:br/>
          </w:r>
          <w:r>
            <w:rPr>
              <w:noProof w:val="0"/>
            </w:rPr>
            <w:t>Postbus 20401</w:t>
          </w:r>
          <w:r w:rsidRPr="005819CE">
            <w:rPr>
              <w:noProof w:val="0"/>
            </w:rPr>
            <w:br/>
            <w:t>2500 E</w:t>
          </w:r>
          <w:r>
            <w:rPr>
              <w:noProof w:val="0"/>
            </w:rPr>
            <w:t>K</w:t>
          </w:r>
          <w:r w:rsidRPr="005819CE">
            <w:rPr>
              <w:noProof w:val="0"/>
            </w:rPr>
            <w:t xml:space="preserve"> Den Haag</w:t>
          </w:r>
        </w:p>
        <w:p w:rsidR="002F48ED" w:rsidRPr="005B3814" w:rsidRDefault="002F48ED" w:rsidP="002F48ED">
          <w:pPr>
            <w:pStyle w:val="Huisstijl-Adres"/>
            <w:rPr>
              <w:noProof w:val="0"/>
            </w:rPr>
          </w:pPr>
          <w:proofErr w:type="spellStart"/>
          <w:r>
            <w:rPr>
              <w:b/>
              <w:noProof w:val="0"/>
            </w:rPr>
            <w:t>Overheidsidentificatienr</w:t>
          </w:r>
          <w:proofErr w:type="spellEnd"/>
          <w:r>
            <w:rPr>
              <w:b/>
              <w:noProof w:val="0"/>
            </w:rPr>
            <w:br/>
          </w:r>
          <w:r w:rsidRPr="005B3814">
            <w:rPr>
              <w:noProof w:val="0"/>
            </w:rPr>
            <w:t>00000001003214369000</w:t>
          </w:r>
        </w:p>
        <w:p w:rsidR="00527BD4" w:rsidRPr="005819CE" w:rsidRDefault="002F48ED" w:rsidP="002F48ED">
          <w:pPr>
            <w:pStyle w:val="Huisstijl-Adres"/>
            <w:rPr>
              <w:noProof w:val="0"/>
            </w:rPr>
          </w:pPr>
          <w:r>
            <w:rPr>
              <w:noProof w:val="0"/>
            </w:rPr>
            <w:t>T</w:t>
          </w:r>
          <w:r>
            <w:rPr>
              <w:noProof w:val="0"/>
            </w:rPr>
            <w:tab/>
            <w:t>070 379 8911 (algemeen)</w:t>
          </w:r>
          <w:r w:rsidRPr="005819CE">
            <w:rPr>
              <w:noProof w:val="0"/>
            </w:rPr>
            <w:br/>
          </w:r>
          <w:r>
            <w:rPr>
              <w:noProof w:val="0"/>
            </w:rPr>
            <w:t>www.rijksoverheid.nl/ez</w:t>
          </w:r>
        </w:p>
      </w:tc>
    </w:tr>
    <w:tr w:rsidR="00527BD4" w:rsidRPr="005819CE" w:rsidTr="00A50CF6">
      <w:trPr>
        <w:trHeight w:hRule="exact" w:val="200"/>
      </w:trPr>
      <w:tc>
        <w:tcPr>
          <w:tcW w:w="2160" w:type="dxa"/>
          <w:shd w:val="clear" w:color="auto" w:fill="auto"/>
        </w:tcPr>
        <w:p w:rsidR="00527BD4" w:rsidRPr="005819CE" w:rsidRDefault="00527BD4" w:rsidP="00A50CF6"/>
      </w:tc>
    </w:tr>
    <w:tr w:rsidR="00527BD4" w:rsidRPr="005819CE" w:rsidTr="00A50CF6">
      <w:tc>
        <w:tcPr>
          <w:tcW w:w="2160" w:type="dxa"/>
          <w:shd w:val="clear" w:color="auto" w:fill="auto"/>
        </w:tcPr>
        <w:p w:rsidR="000C0163" w:rsidRPr="005819CE" w:rsidRDefault="002F48ED" w:rsidP="002F48ED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  <w:r w:rsidR="000C0163" w:rsidRPr="005819CE">
            <w:rPr>
              <w:noProof w:val="0"/>
            </w:rPr>
            <w:t xml:space="preserve"> </w:t>
          </w:r>
        </w:p>
        <w:p w:rsidR="000C0163" w:rsidRPr="005819CE" w:rsidRDefault="00CD17C7" w:rsidP="000C0163">
          <w:pPr>
            <w:pStyle w:val="Huisstijl-Gegeven"/>
            <w:rPr>
              <w:noProof w:val="0"/>
            </w:rPr>
          </w:pPr>
          <w:r>
            <w:rPr>
              <w:noProof w:val="0"/>
            </w:rPr>
            <w:t>NVWA</w:t>
          </w:r>
          <w:r w:rsidR="000C0163">
            <w:rPr>
              <w:noProof w:val="0"/>
            </w:rPr>
            <w:t xml:space="preserve"> / </w:t>
          </w:r>
          <w:r w:rsidR="002F48ED">
            <w:rPr>
              <w:noProof w:val="0"/>
            </w:rPr>
            <w:t>17105915</w:t>
          </w:r>
          <w:r w:rsidR="000C0163" w:rsidRPr="005819CE">
            <w:rPr>
              <w:noProof w:val="0"/>
            </w:rPr>
            <w:t xml:space="preserve"> </w:t>
          </w:r>
        </w:p>
        <w:p w:rsidR="00527BD4" w:rsidRPr="005819CE" w:rsidRDefault="00CD17C7" w:rsidP="002F48ED">
          <w:pPr>
            <w:pStyle w:val="Huisstijl-Kopje"/>
            <w:rPr>
              <w:noProof w:val="0"/>
            </w:rPr>
          </w:pPr>
          <w:r>
            <w:rPr>
              <w:noProof w:val="0"/>
            </w:rPr>
            <w:t>Bijlage</w:t>
          </w:r>
        </w:p>
        <w:p w:rsidR="00527BD4" w:rsidRPr="005819CE" w:rsidRDefault="00CD17C7" w:rsidP="00A50CF6">
          <w:pPr>
            <w:pStyle w:val="Huisstijl-Gegeven"/>
            <w:rPr>
              <w:noProof w:val="0"/>
            </w:rPr>
          </w:pPr>
          <w:r>
            <w:rPr>
              <w:noProof w:val="0"/>
            </w:rPr>
            <w:t>1</w:t>
          </w:r>
        </w:p>
      </w:tc>
    </w:tr>
  </w:tbl>
  <w:p w:rsidR="00121BF0" w:rsidRPr="00121BF0" w:rsidRDefault="00121BF0" w:rsidP="00121BF0">
    <w:pPr>
      <w:rPr>
        <w:vanish/>
      </w:rPr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0"/>
      <w:gridCol w:w="6620"/>
    </w:tblGrid>
    <w:tr w:rsidR="00527BD4" w:rsidTr="00A50CF6">
      <w:trPr>
        <w:trHeight w:val="400"/>
      </w:trPr>
      <w:tc>
        <w:tcPr>
          <w:tcW w:w="7520" w:type="dxa"/>
          <w:gridSpan w:val="2"/>
          <w:shd w:val="clear" w:color="auto" w:fill="auto"/>
        </w:tcPr>
        <w:p w:rsidR="00527BD4" w:rsidRPr="00BC3B53" w:rsidRDefault="00527BD4" w:rsidP="002F48ED">
          <w:pPr>
            <w:pStyle w:val="Huisstijl-Retouradres"/>
            <w:rPr>
              <w:noProof w:val="0"/>
            </w:rPr>
          </w:pPr>
          <w:r>
            <w:rPr>
              <w:noProof w:val="0"/>
            </w:rPr>
            <w:t xml:space="preserve">&gt; </w:t>
          </w:r>
          <w:r w:rsidR="002F48ED">
            <w:rPr>
              <w:noProof w:val="0"/>
            </w:rPr>
            <w:t>Retouradres Postbus 20401 2500 EK Den Haag</w:t>
          </w:r>
        </w:p>
      </w:tc>
    </w:tr>
    <w:tr w:rsidR="00527BD4" w:rsidTr="00A50CF6">
      <w:trPr>
        <w:cantSplit/>
      </w:trPr>
      <w:tc>
        <w:tcPr>
          <w:tcW w:w="7520" w:type="dxa"/>
          <w:gridSpan w:val="2"/>
          <w:shd w:val="clear" w:color="auto" w:fill="auto"/>
        </w:tcPr>
        <w:p w:rsidR="00527BD4" w:rsidRPr="00983E8F" w:rsidRDefault="00527BD4" w:rsidP="00A50CF6">
          <w:pPr>
            <w:pStyle w:val="Huisstijl-Rubricering"/>
            <w:rPr>
              <w:noProof w:val="0"/>
            </w:rPr>
          </w:pPr>
        </w:p>
      </w:tc>
    </w:tr>
    <w:tr w:rsidR="00527BD4" w:rsidTr="00A50CF6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2F48ED" w:rsidRDefault="002F48ED" w:rsidP="00A50CF6">
          <w:pPr>
            <w:pStyle w:val="Huisstijl-NAW"/>
            <w:rPr>
              <w:noProof w:val="0"/>
            </w:rPr>
          </w:pPr>
          <w:r>
            <w:rPr>
              <w:noProof w:val="0"/>
            </w:rPr>
            <w:t xml:space="preserve">De Voorzitter van de Tweede Kamer </w:t>
          </w:r>
        </w:p>
        <w:p w:rsidR="002F48ED" w:rsidRDefault="002F48ED" w:rsidP="00A50CF6">
          <w:pPr>
            <w:pStyle w:val="Huisstijl-NAW"/>
            <w:rPr>
              <w:noProof w:val="0"/>
            </w:rPr>
          </w:pPr>
          <w:r>
            <w:rPr>
              <w:noProof w:val="0"/>
            </w:rPr>
            <w:t>der Staten-Generaal</w:t>
          </w:r>
        </w:p>
        <w:p w:rsidR="002F48ED" w:rsidRDefault="002F48ED" w:rsidP="00A50CF6">
          <w:pPr>
            <w:pStyle w:val="Huisstijl-NAW"/>
            <w:rPr>
              <w:noProof w:val="0"/>
            </w:rPr>
          </w:pPr>
          <w:r>
            <w:rPr>
              <w:noProof w:val="0"/>
            </w:rPr>
            <w:t xml:space="preserve">Binnenhof 4 </w:t>
          </w:r>
        </w:p>
        <w:p w:rsidR="002F48ED" w:rsidRDefault="002F48ED" w:rsidP="00A50CF6">
          <w:pPr>
            <w:pStyle w:val="Huisstijl-NAW"/>
            <w:rPr>
              <w:noProof w:val="0"/>
            </w:rPr>
          </w:pPr>
          <w:r>
            <w:rPr>
              <w:noProof w:val="0"/>
            </w:rPr>
            <w:t>2513 AA  DEN HAAG</w:t>
          </w:r>
        </w:p>
        <w:p w:rsidR="00527BD4" w:rsidRDefault="00527BD4" w:rsidP="00A50CF6">
          <w:pPr>
            <w:pStyle w:val="Huisstijl-NAW"/>
            <w:rPr>
              <w:noProof w:val="0"/>
            </w:rPr>
          </w:pPr>
        </w:p>
      </w:tc>
    </w:tr>
    <w:tr w:rsidR="00527BD4" w:rsidTr="00A50CF6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527BD4" w:rsidTr="00A50CF6">
      <w:trPr>
        <w:trHeight w:val="240"/>
      </w:trPr>
      <w:tc>
        <w:tcPr>
          <w:tcW w:w="900" w:type="dxa"/>
          <w:shd w:val="clear" w:color="auto" w:fill="auto"/>
        </w:tcPr>
        <w:p w:rsidR="00527BD4" w:rsidRPr="007709EF" w:rsidRDefault="002F48ED" w:rsidP="002F48ED"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:rsidR="00527BD4" w:rsidRPr="007709EF" w:rsidRDefault="006D5965" w:rsidP="00A50CF6">
          <w:r>
            <w:t>29 juni 2017</w:t>
          </w:r>
        </w:p>
      </w:tc>
    </w:tr>
    <w:tr w:rsidR="00527BD4" w:rsidRPr="008F3246" w:rsidTr="00A50CF6">
      <w:trPr>
        <w:trHeight w:val="240"/>
      </w:trPr>
      <w:tc>
        <w:tcPr>
          <w:tcW w:w="900" w:type="dxa"/>
          <w:shd w:val="clear" w:color="auto" w:fill="auto"/>
        </w:tcPr>
        <w:p w:rsidR="00527BD4" w:rsidRPr="007709EF" w:rsidRDefault="002F48ED" w:rsidP="002F48ED"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:rsidR="00527BD4" w:rsidRPr="007709EF" w:rsidRDefault="00CD17C7" w:rsidP="00A50CF6">
          <w:r>
            <w:t>Beantwoording vragen advies BIT over het programma BLIK</w:t>
          </w:r>
        </w:p>
      </w:tc>
    </w:tr>
  </w:tbl>
  <w:p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2F451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4"/>
  </w:num>
  <w:num w:numId="14">
    <w:abstractNumId w:val="13"/>
  </w:num>
  <w:num w:numId="1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HC_HBID" w:val="17105915"/>
    <w:docVar w:name="HC_HBLIB" w:val="DOMUS"/>
  </w:docVars>
  <w:rsids>
    <w:rsidRoot w:val="002F48ED"/>
    <w:rsid w:val="000049FB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6024D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D0225"/>
    <w:rsid w:val="000E7895"/>
    <w:rsid w:val="000F161D"/>
    <w:rsid w:val="00121BF0"/>
    <w:rsid w:val="00123704"/>
    <w:rsid w:val="001270C7"/>
    <w:rsid w:val="00132540"/>
    <w:rsid w:val="00135F37"/>
    <w:rsid w:val="0014786A"/>
    <w:rsid w:val="001516A4"/>
    <w:rsid w:val="00151E5F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6998"/>
    <w:rsid w:val="00291AB7"/>
    <w:rsid w:val="0029422B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48ED"/>
    <w:rsid w:val="002F5147"/>
    <w:rsid w:val="002F7ABD"/>
    <w:rsid w:val="00312597"/>
    <w:rsid w:val="00327BA5"/>
    <w:rsid w:val="00334154"/>
    <w:rsid w:val="003372C4"/>
    <w:rsid w:val="00341FA0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670A"/>
    <w:rsid w:val="004B5465"/>
    <w:rsid w:val="004B70F0"/>
    <w:rsid w:val="004D505E"/>
    <w:rsid w:val="004D72CA"/>
    <w:rsid w:val="004E2242"/>
    <w:rsid w:val="004F42FF"/>
    <w:rsid w:val="004F44C2"/>
    <w:rsid w:val="00502512"/>
    <w:rsid w:val="00505262"/>
    <w:rsid w:val="00516022"/>
    <w:rsid w:val="00521CEE"/>
    <w:rsid w:val="00527BD4"/>
    <w:rsid w:val="005403C8"/>
    <w:rsid w:val="005429DC"/>
    <w:rsid w:val="005565F9"/>
    <w:rsid w:val="00573041"/>
    <w:rsid w:val="00575B80"/>
    <w:rsid w:val="0057620F"/>
    <w:rsid w:val="005819CE"/>
    <w:rsid w:val="0058298D"/>
    <w:rsid w:val="00593C2B"/>
    <w:rsid w:val="00595231"/>
    <w:rsid w:val="00596166"/>
    <w:rsid w:val="00597F64"/>
    <w:rsid w:val="005A207F"/>
    <w:rsid w:val="005A2F35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D5965"/>
    <w:rsid w:val="006E3546"/>
    <w:rsid w:val="006E3FA9"/>
    <w:rsid w:val="006E7D82"/>
    <w:rsid w:val="006F038F"/>
    <w:rsid w:val="006F0F93"/>
    <w:rsid w:val="006F31F2"/>
    <w:rsid w:val="006F7494"/>
    <w:rsid w:val="00714DC5"/>
    <w:rsid w:val="00715237"/>
    <w:rsid w:val="007254A5"/>
    <w:rsid w:val="00725748"/>
    <w:rsid w:val="00735D88"/>
    <w:rsid w:val="0073720D"/>
    <w:rsid w:val="00737507"/>
    <w:rsid w:val="00740712"/>
    <w:rsid w:val="00742AB9"/>
    <w:rsid w:val="00751A6A"/>
    <w:rsid w:val="00754FBF"/>
    <w:rsid w:val="007709EF"/>
    <w:rsid w:val="00783559"/>
    <w:rsid w:val="00797AA5"/>
    <w:rsid w:val="007A26BD"/>
    <w:rsid w:val="007A4105"/>
    <w:rsid w:val="007B4503"/>
    <w:rsid w:val="007C406E"/>
    <w:rsid w:val="007C5183"/>
    <w:rsid w:val="007C7573"/>
    <w:rsid w:val="007E2B20"/>
    <w:rsid w:val="007F5331"/>
    <w:rsid w:val="00800CCA"/>
    <w:rsid w:val="00806120"/>
    <w:rsid w:val="00810C93"/>
    <w:rsid w:val="00812028"/>
    <w:rsid w:val="00812DD8"/>
    <w:rsid w:val="00813082"/>
    <w:rsid w:val="00814D03"/>
    <w:rsid w:val="00821FC1"/>
    <w:rsid w:val="00825492"/>
    <w:rsid w:val="0083178B"/>
    <w:rsid w:val="00833695"/>
    <w:rsid w:val="008336B7"/>
    <w:rsid w:val="00833A8E"/>
    <w:rsid w:val="00842CD8"/>
    <w:rsid w:val="008431FA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30B13"/>
    <w:rsid w:val="009311C8"/>
    <w:rsid w:val="00933376"/>
    <w:rsid w:val="00933A2F"/>
    <w:rsid w:val="009716D8"/>
    <w:rsid w:val="009718F9"/>
    <w:rsid w:val="00972FB9"/>
    <w:rsid w:val="00975112"/>
    <w:rsid w:val="00981768"/>
    <w:rsid w:val="00983E8F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91CFC"/>
    <w:rsid w:val="00B93893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73D5F"/>
    <w:rsid w:val="00C97C80"/>
    <w:rsid w:val="00CA47D3"/>
    <w:rsid w:val="00CA6533"/>
    <w:rsid w:val="00CA6A25"/>
    <w:rsid w:val="00CA6A3F"/>
    <w:rsid w:val="00CA7C99"/>
    <w:rsid w:val="00CC6290"/>
    <w:rsid w:val="00CD17C7"/>
    <w:rsid w:val="00CD233D"/>
    <w:rsid w:val="00CD362D"/>
    <w:rsid w:val="00CE101D"/>
    <w:rsid w:val="00CE1C84"/>
    <w:rsid w:val="00CE5055"/>
    <w:rsid w:val="00CF053F"/>
    <w:rsid w:val="00CF1A17"/>
    <w:rsid w:val="00D0375A"/>
    <w:rsid w:val="00D0609E"/>
    <w:rsid w:val="00D078E1"/>
    <w:rsid w:val="00D100E9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77870"/>
    <w:rsid w:val="00D80977"/>
    <w:rsid w:val="00D80CCE"/>
    <w:rsid w:val="00D86EEA"/>
    <w:rsid w:val="00D87D03"/>
    <w:rsid w:val="00D95C88"/>
    <w:rsid w:val="00D97B2E"/>
    <w:rsid w:val="00DA241E"/>
    <w:rsid w:val="00DB36FE"/>
    <w:rsid w:val="00DB533A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731D"/>
    <w:rsid w:val="00E51469"/>
    <w:rsid w:val="00E634E3"/>
    <w:rsid w:val="00E717C4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uiPriority w:val="99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rsid w:val="006D59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D59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uiPriority w:val="99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rsid w:val="006D59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D59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50</ap:Words>
  <ap:Characters>276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325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2017-06-29T07:37:00.0000000Z</lastPrinted>
  <dcterms:created xsi:type="dcterms:W3CDTF">2017-06-29T17:24:00.0000000Z</dcterms:created>
  <dcterms:modified xsi:type="dcterms:W3CDTF">2017-06-29T17:24:00.0000000Z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0x010100DEF8A79F045DA14FA46B2289120FD8A8</vt:lpwstr>
  </property>
</Properties>
</file>