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 xml:space="preserve">Geachte </w:t>
      </w:r>
      <w:r w:rsidR="002F0A97">
        <w:t>voorzitter</w:t>
      </w:r>
      <w:r>
        <w:t>,</w:t>
      </w:r>
    </w:p>
    <w:p w:rsidR="002F0A97" w:rsidP="005D40CC" w:rsidRDefault="002F0A97">
      <w:pPr>
        <w:pStyle w:val="Huisstijl-Slotzin"/>
      </w:pPr>
      <w:r>
        <w:t xml:space="preserve">Hierbij ontvangt u de antwoorden </w:t>
      </w:r>
      <w:r w:rsidR="005D40CC">
        <w:t xml:space="preserve">op de feitelijke vragen inzake de begrotingsmutaties op de begroting van het Ministerie van Financiën (Kamerstuknummer 34 550 IX, nr. 19).  </w:t>
      </w:r>
    </w:p>
    <w:p w:rsidR="00911C9F" w:rsidRDefault="00561F2D">
      <w:pPr>
        <w:pStyle w:val="Huisstijl-Slotzin"/>
      </w:pPr>
      <w:r>
        <w:t>Hoogachtend,</w:t>
      </w:r>
    </w:p>
    <w:p w:rsidR="005D40CC" w:rsidP="002F0A97" w:rsidRDefault="005D40CC">
      <w:pPr>
        <w:pStyle w:val="Huisstijl-Ondertekening"/>
      </w:pPr>
    </w:p>
    <w:p w:rsidR="00911C9F" w:rsidP="002F0A97" w:rsidRDefault="002F0A97">
      <w:pPr>
        <w:pStyle w:val="Huisstijl-Ondertekening"/>
      </w:pPr>
      <w:r>
        <w:t xml:space="preserve"> </w:t>
      </w:r>
      <w:r>
        <w:rPr>
          <w:szCs w:val="18"/>
        </w:rPr>
        <w:t>J.R.V.A. Dijsselbloem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1E" w:rsidRDefault="00E92F1E">
      <w:pPr>
        <w:spacing w:line="240" w:lineRule="auto"/>
      </w:pPr>
      <w:r>
        <w:separator/>
      </w:r>
    </w:p>
  </w:endnote>
  <w:endnote w:type="continuationSeparator" w:id="0">
    <w:p w:rsidR="00E92F1E" w:rsidRDefault="00E92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92F1E">
      <w:trPr>
        <w:trHeight w:hRule="exact" w:val="240"/>
      </w:trPr>
      <w:tc>
        <w:tcPr>
          <w:tcW w:w="7752" w:type="dxa"/>
          <w:shd w:val="clear" w:color="auto" w:fill="auto"/>
        </w:tcPr>
        <w:p w:rsidR="00E92F1E" w:rsidRDefault="00E92F1E"/>
      </w:tc>
      <w:tc>
        <w:tcPr>
          <w:tcW w:w="2148" w:type="dxa"/>
        </w:tcPr>
        <w:p w:rsidR="00E92F1E" w:rsidRDefault="00E92F1E">
          <w:pPr>
            <w:pStyle w:val="Huisstijl-Paginanummer"/>
          </w:pPr>
          <w:r>
            <w:t>Pagina </w:t>
          </w:r>
          <w:fldSimple w:instr=" PAGE    \* MERGEFORMAT ">
            <w:r w:rsidR="003578F9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3578F9">
              <w:rPr>
                <w:noProof/>
              </w:rPr>
              <w:t>1</w:t>
            </w:r>
          </w:fldSimple>
        </w:p>
      </w:tc>
    </w:tr>
  </w:tbl>
  <w:p w:rsidR="00E92F1E" w:rsidRDefault="00946782">
    <w:pPr>
      <w:pStyle w:val="Huisstijl-Rubricering"/>
    </w:pPr>
    <w:r>
      <w:fldChar w:fldCharType="begin"/>
    </w:r>
    <w:r w:rsidR="00E92F1E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92F1E">
      <w:trPr>
        <w:trHeight w:hRule="exact" w:val="240"/>
      </w:trPr>
      <w:tc>
        <w:tcPr>
          <w:tcW w:w="7752" w:type="dxa"/>
          <w:shd w:val="clear" w:color="auto" w:fill="auto"/>
        </w:tcPr>
        <w:p w:rsidR="00E92F1E" w:rsidRDefault="0094678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92F1E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E92F1E" w:rsidRDefault="00E92F1E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0C5E74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0C5E74">
              <w:rPr>
                <w:noProof/>
              </w:rPr>
              <w:t>1</w:t>
            </w:r>
          </w:fldSimple>
        </w:p>
      </w:tc>
    </w:tr>
  </w:tbl>
  <w:p w:rsidR="00E92F1E" w:rsidRDefault="00E92F1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1E" w:rsidRDefault="00E92F1E">
      <w:pPr>
        <w:spacing w:line="240" w:lineRule="auto"/>
      </w:pPr>
      <w:r>
        <w:separator/>
      </w:r>
    </w:p>
  </w:footnote>
  <w:footnote w:type="continuationSeparator" w:id="0">
    <w:p w:rsidR="00E92F1E" w:rsidRDefault="00E92F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1E" w:rsidRDefault="00E92F1E" w:rsidP="002F0A9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Financieel-Economische Zaken</w:t>
    </w:r>
  </w:p>
  <w:p w:rsidR="00E92F1E" w:rsidRDefault="00E92F1E" w:rsidP="002F0A9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E92F1E" w:rsidRPr="00FD21B8" w:rsidRDefault="00946782" w:rsidP="002F0A9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578F9">
        <w:t>2017-0000096507</w:t>
      </w:r>
    </w:fldSimple>
    <w:r w:rsidR="00E92F1E" w:rsidRPr="00C8655C">
      <w:t xml:space="preserve"> </w:t>
    </w:r>
  </w:p>
  <w:p w:rsidR="00E92F1E" w:rsidRDefault="00E92F1E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1E" w:rsidRDefault="00E92F1E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Financieel-Economische Zaken</w:t>
    </w:r>
  </w:p>
  <w:p w:rsidR="00E92F1E" w:rsidRDefault="00E92F1E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E92F1E" w:rsidRDefault="00E92F1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E92F1E" w:rsidRDefault="00E92F1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E92F1E" w:rsidRDefault="00E92F1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E92F1E" w:rsidRDefault="00E92F1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E92F1E" w:rsidRDefault="00E92F1E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E92F1E" w:rsidRDefault="0094678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578F9">
        <w:t>2017-0000096507</w:t>
      </w:r>
    </w:fldSimple>
    <w:r w:rsidR="00E92F1E" w:rsidRPr="00C8655C">
      <w:t xml:space="preserve"> </w:t>
    </w:r>
  </w:p>
  <w:p w:rsidR="00E92F1E" w:rsidRDefault="00E92F1E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E92F1E" w:rsidRDefault="0094678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92F1E">
      <w:instrText xml:space="preserve"> DOCPROPERTY  UwKenmerk  \* MERGEFORMAT </w:instrText>
    </w:r>
    <w:r>
      <w:fldChar w:fldCharType="end"/>
    </w:r>
  </w:p>
  <w:p w:rsidR="00E92F1E" w:rsidRDefault="0094678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92F1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92F1E" w:rsidRDefault="00E92F1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92F1E" w:rsidRDefault="00E92F1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92F1E" w:rsidRDefault="00E92F1E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E92F1E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E92F1E" w:rsidRDefault="00E92F1E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E92F1E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92F1E" w:rsidRDefault="0094678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92F1E">
            <w:instrText xml:space="preserve"> DOCPROPERTY  Rubricering  \* MERGEFORMAT </w:instrText>
          </w:r>
          <w:r>
            <w:fldChar w:fldCharType="end"/>
          </w:r>
        </w:p>
        <w:p w:rsidR="003578F9" w:rsidRDefault="0094678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92F1E">
            <w:instrText xml:space="preserve"> DOCPROPERTY  Aan  \* MERGEFORMAT </w:instrText>
          </w:r>
          <w:r>
            <w:fldChar w:fldCharType="separate"/>
          </w:r>
          <w:r w:rsidR="003578F9">
            <w:t xml:space="preserve">Voorzitter Tweede Kamer der Staten-Generaal </w:t>
          </w:r>
        </w:p>
        <w:p w:rsidR="003578F9" w:rsidRDefault="003578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E92F1E" w:rsidRDefault="003578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946782">
            <w:fldChar w:fldCharType="end"/>
          </w:r>
        </w:p>
      </w:tc>
    </w:tr>
    <w:tr w:rsidR="00E92F1E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E92F1E" w:rsidRDefault="00E92F1E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92F1E">
      <w:trPr>
        <w:trHeight w:val="240"/>
      </w:trPr>
      <w:tc>
        <w:tcPr>
          <w:tcW w:w="742" w:type="dxa"/>
          <w:shd w:val="clear" w:color="auto" w:fill="auto"/>
        </w:tcPr>
        <w:p w:rsidR="00E92F1E" w:rsidRDefault="00E92F1E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E92F1E" w:rsidRDefault="000C5E7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30 juni 2017</w:t>
          </w:r>
        </w:p>
      </w:tc>
    </w:tr>
    <w:tr w:rsidR="00E92F1E">
      <w:trPr>
        <w:trHeight w:val="240"/>
      </w:trPr>
      <w:tc>
        <w:tcPr>
          <w:tcW w:w="742" w:type="dxa"/>
          <w:shd w:val="clear" w:color="auto" w:fill="auto"/>
        </w:tcPr>
        <w:p w:rsidR="00E92F1E" w:rsidRDefault="00E92F1E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E92F1E" w:rsidRDefault="0094678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3578F9">
              <w:t>Antwoorden feitelijke vragen begrotingsmutaties</w:t>
            </w:r>
          </w:fldSimple>
        </w:p>
      </w:tc>
    </w:tr>
  </w:tbl>
  <w:p w:rsidR="00E92F1E" w:rsidRDefault="00E92F1E">
    <w:pPr>
      <w:pStyle w:val="Koptekst"/>
    </w:pPr>
  </w:p>
  <w:p w:rsidR="00E92F1E" w:rsidRDefault="00E92F1E">
    <w:pPr>
      <w:pStyle w:val="Koptekst"/>
    </w:pPr>
  </w:p>
  <w:p w:rsidR="00E92F1E" w:rsidRDefault="00E92F1E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C5E74"/>
    <w:rsid w:val="00113AE1"/>
    <w:rsid w:val="00191478"/>
    <w:rsid w:val="0028287B"/>
    <w:rsid w:val="002F0A97"/>
    <w:rsid w:val="003578F9"/>
    <w:rsid w:val="0040714C"/>
    <w:rsid w:val="004B3AB8"/>
    <w:rsid w:val="00561F2D"/>
    <w:rsid w:val="005D40CC"/>
    <w:rsid w:val="005D7103"/>
    <w:rsid w:val="00623000"/>
    <w:rsid w:val="006C6495"/>
    <w:rsid w:val="008039BB"/>
    <w:rsid w:val="00911C9F"/>
    <w:rsid w:val="00946782"/>
    <w:rsid w:val="0094716C"/>
    <w:rsid w:val="009D7BC1"/>
    <w:rsid w:val="00AB3EF9"/>
    <w:rsid w:val="00AE70BA"/>
    <w:rsid w:val="00B96746"/>
    <w:rsid w:val="00BE3F1B"/>
    <w:rsid w:val="00C8655C"/>
    <w:rsid w:val="00C90F2C"/>
    <w:rsid w:val="00CE0D4A"/>
    <w:rsid w:val="00CE728B"/>
    <w:rsid w:val="00D67849"/>
    <w:rsid w:val="00E05A5B"/>
    <w:rsid w:val="00E81A4D"/>
    <w:rsid w:val="00E92F1E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2F0A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200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2017-06-30T14:48:00.0000000Z</dcterms:created>
  <dcterms:modified xsi:type="dcterms:W3CDTF">2017-06-30T14:48:00.0000000Z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feitelijke vragen begrotingsmutaties</vt:lpwstr>
  </property>
  <property fmtid="{D5CDD505-2E9C-101B-9397-08002B2CF9AE}" pid="4" name="Datum">
    <vt:lpwstr>11 mei 2017</vt:lpwstr>
  </property>
  <property fmtid="{D5CDD505-2E9C-101B-9397-08002B2CF9AE}" pid="5" name="Kenmerk">
    <vt:lpwstr>2017-0000096507</vt:lpwstr>
  </property>
  <property fmtid="{D5CDD505-2E9C-101B-9397-08002B2CF9AE}" pid="6" name="UwKenmerk">
    <vt:lpwstr/>
  </property>
  <property fmtid="{D5CDD505-2E9C-101B-9397-08002B2CF9AE}" pid="7" name="Aan">
    <vt:lpwstr>Voorzitter Tweede Kamer der Staten-Generaal 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0x0101007F4548D273CF9842B23C9DBAF58D8466</vt:lpwstr>
  </property>
</Properties>
</file>