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Geachte voorzitter,</w:t>
      </w:r>
    </w:p>
    <w:p w:rsidR="0078055D" w:rsidRDefault="0078055D">
      <w:pPr>
        <w:pStyle w:val="Huisstijl-Slotzin"/>
      </w:pPr>
      <w:r>
        <w:t xml:space="preserve">Op 2 november 2016 heeft uw Kamer een schriftelijk overleg gehouden over het rapport onderzoek uitgaven voor specifieke zorgkosten dat ik op 20 september 2016 naar uw Kamer heb gestuurd. Hierbij stuur ik u </w:t>
      </w:r>
      <w:r w:rsidR="00980FFA">
        <w:t xml:space="preserve">mede namens de staatssecretaris van Volksgezondheid, Welzijn en Sport </w:t>
      </w:r>
      <w:r>
        <w:t xml:space="preserve">de antwoorden op de gestelde vragen. </w:t>
      </w:r>
    </w:p>
    <w:p w:rsidR="00911C9F" w:rsidRDefault="00561F2D">
      <w:pPr>
        <w:pStyle w:val="Huisstijl-Slotzin"/>
      </w:pPr>
      <w:r>
        <w:t>Hoogachtend,</w:t>
      </w:r>
    </w:p>
    <w:p w:rsidR="00911C9F" w:rsidRDefault="00561F2D">
      <w:pPr>
        <w:pStyle w:val="Huisstijl-Ondertekening"/>
      </w:pPr>
      <w:r>
        <w:t>de staatssecretaris van Financiën</w:t>
      </w:r>
      <w:r w:rsidR="00282971">
        <w:t>,</w:t>
      </w:r>
    </w:p>
    <w:p w:rsidR="00282971" w:rsidP="00282971" w:rsidRDefault="00282971">
      <w:pPr>
        <w:rPr>
          <w:lang w:eastAsia="zh-CN" w:bidi="hi-IN"/>
        </w:rPr>
      </w:pPr>
    </w:p>
    <w:p w:rsidR="00282971" w:rsidP="00282971" w:rsidRDefault="00282971">
      <w:pPr>
        <w:rPr>
          <w:lang w:eastAsia="zh-CN" w:bidi="hi-IN"/>
        </w:rPr>
      </w:pPr>
    </w:p>
    <w:p w:rsidR="00282971" w:rsidP="00282971" w:rsidRDefault="00282971">
      <w:pPr>
        <w:rPr>
          <w:lang w:eastAsia="zh-CN" w:bidi="hi-IN"/>
        </w:rPr>
      </w:pPr>
    </w:p>
    <w:p w:rsidR="00282971" w:rsidP="00282971" w:rsidRDefault="00282971">
      <w:pPr>
        <w:rPr>
          <w:lang w:eastAsia="zh-CN" w:bidi="hi-IN"/>
        </w:rPr>
      </w:pPr>
    </w:p>
    <w:p w:rsidRPr="00282971" w:rsidR="00282971" w:rsidP="00282971" w:rsidRDefault="00282971">
      <w:pPr>
        <w:rPr>
          <w:lang w:eastAsia="zh-CN" w:bidi="hi-IN"/>
        </w:rPr>
      </w:pPr>
      <w:r>
        <w:rPr>
          <w:lang w:eastAsia="zh-CN" w:bidi="hi-IN"/>
        </w:rPr>
        <w:t>Eric Wiebes</w:t>
      </w:r>
    </w:p>
    <w:sectPr w:rsidRPr="00282971" w:rsidR="00282971"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F4" w:rsidRDefault="00231BF4">
      <w:pPr>
        <w:spacing w:line="240" w:lineRule="auto"/>
      </w:pPr>
      <w:r>
        <w:separator/>
      </w:r>
    </w:p>
  </w:endnote>
  <w:endnote w:type="continuationSeparator" w:id="0">
    <w:p w:rsidR="00231BF4" w:rsidRDefault="00231B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FA" w:rsidRDefault="00980FF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980FFA">
      <w:trPr>
        <w:trHeight w:hRule="exact" w:val="240"/>
      </w:trPr>
      <w:tc>
        <w:tcPr>
          <w:tcW w:w="7752" w:type="dxa"/>
          <w:shd w:val="clear" w:color="auto" w:fill="auto"/>
        </w:tcPr>
        <w:p w:rsidR="00980FFA" w:rsidRDefault="00980FFA"/>
      </w:tc>
      <w:tc>
        <w:tcPr>
          <w:tcW w:w="2148" w:type="dxa"/>
        </w:tcPr>
        <w:p w:rsidR="00980FFA" w:rsidRDefault="00980FFA">
          <w:pPr>
            <w:pStyle w:val="Huisstijl-Paginanummer"/>
          </w:pPr>
          <w:r>
            <w:t>Pagina </w:t>
          </w:r>
          <w:fldSimple w:instr=" PAGE    \* MERGEFORMAT ">
            <w:r w:rsidR="00600447">
              <w:rPr>
                <w:noProof/>
              </w:rPr>
              <w:t>1</w:t>
            </w:r>
          </w:fldSimple>
          <w:r>
            <w:t> van </w:t>
          </w:r>
          <w:fldSimple w:instr=" NUMPAGES  \* Arabic  \* MERGEFORMAT ">
            <w:r w:rsidR="00600447">
              <w:rPr>
                <w:noProof/>
              </w:rPr>
              <w:t>1</w:t>
            </w:r>
          </w:fldSimple>
        </w:p>
      </w:tc>
    </w:tr>
  </w:tbl>
  <w:p w:rsidR="00980FFA" w:rsidRDefault="00FB06AE">
    <w:pPr>
      <w:pStyle w:val="Huisstijl-Rubricering"/>
    </w:pPr>
    <w:r>
      <w:fldChar w:fldCharType="begin"/>
    </w:r>
    <w:r w:rsidR="00980FFA">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980FFA">
      <w:trPr>
        <w:trHeight w:hRule="exact" w:val="240"/>
      </w:trPr>
      <w:tc>
        <w:tcPr>
          <w:tcW w:w="7752" w:type="dxa"/>
          <w:shd w:val="clear" w:color="auto" w:fill="auto"/>
        </w:tcPr>
        <w:p w:rsidR="00980FFA" w:rsidRDefault="00FB06A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80FFA">
            <w:instrText xml:space="preserve"> DOCPROPERTY  Rubricering  \* MERGEFORMAT </w:instrText>
          </w:r>
          <w:r>
            <w:fldChar w:fldCharType="end"/>
          </w:r>
        </w:p>
      </w:tc>
      <w:tc>
        <w:tcPr>
          <w:tcW w:w="2148" w:type="dxa"/>
        </w:tcPr>
        <w:p w:rsidR="00980FFA" w:rsidRDefault="00980FFA">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600447">
              <w:rPr>
                <w:noProof/>
              </w:rPr>
              <w:t>1</w:t>
            </w:r>
          </w:fldSimple>
          <w:r>
            <w:t> van </w:t>
          </w:r>
          <w:fldSimple w:instr=" NUMPAGES  \* Arabic  \* MERGEFORMAT ">
            <w:r w:rsidR="00600447">
              <w:rPr>
                <w:noProof/>
              </w:rPr>
              <w:t>1</w:t>
            </w:r>
          </w:fldSimple>
        </w:p>
      </w:tc>
    </w:tr>
  </w:tbl>
  <w:p w:rsidR="00980FFA" w:rsidRDefault="00980FF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F4" w:rsidRDefault="00231BF4">
      <w:pPr>
        <w:spacing w:line="240" w:lineRule="auto"/>
      </w:pPr>
      <w:r>
        <w:separator/>
      </w:r>
    </w:p>
  </w:footnote>
  <w:footnote w:type="continuationSeparator" w:id="0">
    <w:p w:rsidR="00231BF4" w:rsidRDefault="00231B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FA" w:rsidRDefault="00980FF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FA" w:rsidRDefault="00980FFA" w:rsidP="0078055D">
    <w:pPr>
      <w:pStyle w:val="Huisstijl-Afzendgegevenskop"/>
      <w:framePr w:w="2103" w:h="12013" w:hRule="exact" w:hSpace="180" w:wrap="around" w:vAnchor="page" w:hAnchor="page" w:x="9316" w:y="3022"/>
    </w:pPr>
    <w:r w:rsidRPr="00B96746">
      <w:t>Directie Directe Belastingen</w:t>
    </w:r>
  </w:p>
  <w:p w:rsidR="00980FFA" w:rsidRDefault="00980FFA" w:rsidP="0078055D">
    <w:pPr>
      <w:pStyle w:val="Huisstijl-ReferentiegegevenskopW2"/>
      <w:framePr w:w="2103" w:h="12013" w:hRule="exact" w:hSpace="180" w:wrap="around" w:vAnchor="page" w:hAnchor="page" w:x="9316" w:y="3022"/>
    </w:pPr>
    <w:r w:rsidRPr="00B96746">
      <w:t>Ons kenmerk</w:t>
    </w:r>
  </w:p>
  <w:p w:rsidR="00980FFA" w:rsidRPr="00FD21B8" w:rsidRDefault="00FB06AE" w:rsidP="0078055D">
    <w:pPr>
      <w:pStyle w:val="Huisstijl-Referentiegegevens"/>
      <w:framePr w:w="2103" w:h="12013" w:hRule="exact" w:hSpace="180" w:wrap="around" w:vAnchor="page" w:hAnchor="page" w:x="9316" w:y="3022"/>
    </w:pPr>
    <w:fldSimple w:instr=" DOCPROPERTY  Kenmerk  \* MERGEFORMAT ">
      <w:r w:rsidR="00600447">
        <w:t>2017-0000087306</w:t>
      </w:r>
    </w:fldSimple>
    <w:r w:rsidR="00980FFA" w:rsidRPr="00C8655C">
      <w:t xml:space="preserve"> </w:t>
    </w:r>
  </w:p>
  <w:p w:rsidR="00980FFA" w:rsidRDefault="00980FFA">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FA" w:rsidRDefault="00980FFA"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980FFA" w:rsidRDefault="00980FFA"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980FFA" w:rsidRDefault="00980FF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980FFA" w:rsidRDefault="00980FF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980FFA" w:rsidRDefault="00980FF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980FFA" w:rsidRPr="0078055D" w:rsidRDefault="00980FF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78055D">
      <w:rPr>
        <w:lang w:val="en-US"/>
      </w:rPr>
      <w:t>www.rijksoverheid.nl</w:t>
    </w:r>
  </w:p>
  <w:p w:rsidR="00980FFA" w:rsidRDefault="00980FFA"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980FFA" w:rsidRDefault="00FB06AE"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600447">
        <w:t>2017-0000087306</w:t>
      </w:r>
    </w:fldSimple>
    <w:r w:rsidR="00980FFA" w:rsidRPr="00C8655C">
      <w:t xml:space="preserve"> </w:t>
    </w:r>
  </w:p>
  <w:p w:rsidR="00980FFA" w:rsidRDefault="00980FFA"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980FFA" w:rsidRDefault="00FB06AE"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600447">
        <w:t>2 november 2016</w:t>
      </w:r>
    </w:fldSimple>
  </w:p>
  <w:p w:rsidR="00980FFA" w:rsidRDefault="00980FFA"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980FFA" w:rsidRDefault="00980FF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980FFA" w:rsidRDefault="00FB06AE">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980FFA">
                  <w:trPr>
                    <w:trHeight w:val="2636"/>
                  </w:trPr>
                  <w:tc>
                    <w:tcPr>
                      <w:tcW w:w="737" w:type="dxa"/>
                      <w:shd w:val="clear" w:color="auto" w:fill="auto"/>
                    </w:tcPr>
                    <w:p w:rsidR="00980FFA" w:rsidRDefault="00980FFA">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980FFA" w:rsidRDefault="00980FFA">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980FFA" w:rsidRDefault="00980FFA"/>
            </w:txbxContent>
          </v:textbox>
          <w10:wrap anchory="page"/>
        </v:shape>
      </w:pict>
    </w:r>
  </w:p>
  <w:tbl>
    <w:tblPr>
      <w:tblW w:w="7520" w:type="dxa"/>
      <w:tblLayout w:type="fixed"/>
      <w:tblCellMar>
        <w:left w:w="0" w:type="dxa"/>
        <w:right w:w="0" w:type="dxa"/>
      </w:tblCellMar>
      <w:tblLook w:val="0000"/>
    </w:tblPr>
    <w:tblGrid>
      <w:gridCol w:w="742"/>
      <w:gridCol w:w="6778"/>
    </w:tblGrid>
    <w:tr w:rsidR="00980FFA" w:rsidRPr="00C8655C">
      <w:trPr>
        <w:trHeight w:val="400"/>
      </w:trPr>
      <w:tc>
        <w:tcPr>
          <w:tcW w:w="7520" w:type="dxa"/>
          <w:gridSpan w:val="2"/>
          <w:shd w:val="clear" w:color="auto" w:fill="auto"/>
        </w:tcPr>
        <w:p w:rsidR="00980FFA" w:rsidRDefault="00980FFA">
          <w:pPr>
            <w:pStyle w:val="Huisstijl-Retouradres"/>
          </w:pPr>
          <w:r w:rsidRPr="00B96746">
            <w:t>&gt; Retouradres</w:t>
          </w:r>
          <w:r>
            <w:t> </w:t>
          </w:r>
          <w:r w:rsidRPr="00B96746">
            <w:t>Postbus 20201</w:t>
          </w:r>
          <w:r>
            <w:t>  </w:t>
          </w:r>
          <w:r w:rsidRPr="00B96746">
            <w:t>2500 EE  Den Haag</w:t>
          </w:r>
          <w:r>
            <w:t>  </w:t>
          </w:r>
        </w:p>
      </w:tc>
    </w:tr>
    <w:tr w:rsidR="00980FFA">
      <w:trPr>
        <w:cantSplit/>
        <w:trHeight w:hRule="exact" w:val="2440"/>
      </w:trPr>
      <w:tc>
        <w:tcPr>
          <w:tcW w:w="7520" w:type="dxa"/>
          <w:gridSpan w:val="2"/>
          <w:shd w:val="clear" w:color="auto" w:fill="auto"/>
        </w:tcPr>
        <w:p w:rsidR="00980FFA" w:rsidRDefault="00FB06A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80FFA">
            <w:instrText xml:space="preserve"> DOCPROPERTY  Rubricering  \* MERGEFORMAT </w:instrText>
          </w:r>
          <w:r>
            <w:fldChar w:fldCharType="end"/>
          </w:r>
        </w:p>
        <w:p w:rsidR="00600447" w:rsidRDefault="00FB06A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80FFA">
            <w:instrText xml:space="preserve"> DOCPROPERTY  Aan  \* MERGEFORMAT </w:instrText>
          </w:r>
          <w:r>
            <w:fldChar w:fldCharType="separate"/>
          </w:r>
          <w:r w:rsidR="00600447">
            <w:t>Voorzitter van de Tweede Kamer der Staten-Generaal</w:t>
          </w:r>
        </w:p>
        <w:p w:rsidR="00600447" w:rsidRDefault="0060044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980FFA" w:rsidRDefault="0060044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FB06AE">
            <w:fldChar w:fldCharType="end"/>
          </w:r>
        </w:p>
      </w:tc>
    </w:tr>
    <w:tr w:rsidR="00980FFA">
      <w:trPr>
        <w:trHeight w:hRule="exact" w:val="400"/>
      </w:trPr>
      <w:tc>
        <w:tcPr>
          <w:tcW w:w="7520" w:type="dxa"/>
          <w:gridSpan w:val="2"/>
          <w:shd w:val="clear" w:color="auto" w:fill="auto"/>
        </w:tcPr>
        <w:p w:rsidR="00980FFA" w:rsidRDefault="00980FFA">
          <w:pPr>
            <w:tabs>
              <w:tab w:val="left" w:pos="740"/>
            </w:tabs>
            <w:autoSpaceDE w:val="0"/>
            <w:autoSpaceDN w:val="0"/>
            <w:adjustRightInd w:val="0"/>
            <w:ind w:left="743" w:hanging="743"/>
            <w:rPr>
              <w:rFonts w:cs="Verdana"/>
              <w:szCs w:val="18"/>
            </w:rPr>
          </w:pPr>
        </w:p>
      </w:tc>
    </w:tr>
    <w:tr w:rsidR="00980FFA">
      <w:trPr>
        <w:trHeight w:val="240"/>
      </w:trPr>
      <w:tc>
        <w:tcPr>
          <w:tcW w:w="742" w:type="dxa"/>
          <w:shd w:val="clear" w:color="auto" w:fill="auto"/>
        </w:tcPr>
        <w:p w:rsidR="00980FFA" w:rsidRDefault="00980FFA">
          <w:pPr>
            <w:pStyle w:val="Huisstijl-Datumenbetreft"/>
            <w:rPr>
              <w:rFonts w:cs="Verdana"/>
              <w:szCs w:val="18"/>
            </w:rPr>
          </w:pPr>
          <w:r>
            <w:t>Datum</w:t>
          </w:r>
        </w:p>
      </w:tc>
      <w:tc>
        <w:tcPr>
          <w:tcW w:w="6778" w:type="dxa"/>
          <w:shd w:val="clear" w:color="auto" w:fill="auto"/>
        </w:tcPr>
        <w:p w:rsidR="00980FFA" w:rsidRDefault="00600447">
          <w:pPr>
            <w:pStyle w:val="Huisstijl-Gegevens"/>
            <w:rPr>
              <w:rFonts w:cs="Verdana"/>
              <w:szCs w:val="18"/>
            </w:rPr>
          </w:pPr>
          <w:r>
            <w:rPr>
              <w:rFonts w:cs="Verdana"/>
              <w:szCs w:val="18"/>
            </w:rPr>
            <w:t>5 juli 2017</w:t>
          </w:r>
        </w:p>
      </w:tc>
    </w:tr>
    <w:tr w:rsidR="00980FFA">
      <w:trPr>
        <w:trHeight w:val="240"/>
      </w:trPr>
      <w:tc>
        <w:tcPr>
          <w:tcW w:w="742" w:type="dxa"/>
          <w:shd w:val="clear" w:color="auto" w:fill="auto"/>
        </w:tcPr>
        <w:p w:rsidR="00980FFA" w:rsidRDefault="00980FFA">
          <w:pPr>
            <w:pStyle w:val="Huisstijl-Datumenbetreft"/>
            <w:rPr>
              <w:rFonts w:cs="Verdana"/>
              <w:szCs w:val="18"/>
            </w:rPr>
          </w:pPr>
          <w:r>
            <w:t>Betreft</w:t>
          </w:r>
        </w:p>
      </w:tc>
      <w:tc>
        <w:tcPr>
          <w:tcW w:w="6778" w:type="dxa"/>
          <w:shd w:val="clear" w:color="auto" w:fill="auto"/>
        </w:tcPr>
        <w:p w:rsidR="00980FFA" w:rsidRDefault="00FB06AE">
          <w:pPr>
            <w:pStyle w:val="Huisstijl-Gegevens"/>
            <w:rPr>
              <w:rFonts w:cs="Verdana"/>
              <w:szCs w:val="18"/>
            </w:rPr>
          </w:pPr>
          <w:fldSimple w:instr=" DOCPROPERTY  Onderwerp  \* MERGEFORMAT ">
            <w:r w:rsidR="00600447">
              <w:t>schriftelijk overleg rapport onderzoek uitgaven voor specifieke zorgkosten</w:t>
            </w:r>
          </w:fldSimple>
        </w:p>
      </w:tc>
    </w:tr>
  </w:tbl>
  <w:p w:rsidR="00980FFA" w:rsidRDefault="00980FFA">
    <w:pPr>
      <w:pStyle w:val="Koptekst"/>
    </w:pPr>
  </w:p>
  <w:p w:rsidR="00980FFA" w:rsidRDefault="00980FFA">
    <w:pPr>
      <w:pStyle w:val="Koptekst"/>
    </w:pPr>
  </w:p>
  <w:p w:rsidR="00980FFA" w:rsidRDefault="00980FFA">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113AE1"/>
    <w:rsid w:val="00191478"/>
    <w:rsid w:val="00231BF4"/>
    <w:rsid w:val="00282971"/>
    <w:rsid w:val="003144DF"/>
    <w:rsid w:val="0040714C"/>
    <w:rsid w:val="004B3AB8"/>
    <w:rsid w:val="005178CC"/>
    <w:rsid w:val="00561F2D"/>
    <w:rsid w:val="005D7103"/>
    <w:rsid w:val="00600447"/>
    <w:rsid w:val="00623000"/>
    <w:rsid w:val="006C6495"/>
    <w:rsid w:val="006F286E"/>
    <w:rsid w:val="0078055D"/>
    <w:rsid w:val="00911C9F"/>
    <w:rsid w:val="0094716C"/>
    <w:rsid w:val="00980FFA"/>
    <w:rsid w:val="009D7BC1"/>
    <w:rsid w:val="009F0E9E"/>
    <w:rsid w:val="00AB3EF9"/>
    <w:rsid w:val="00AE70BA"/>
    <w:rsid w:val="00B96746"/>
    <w:rsid w:val="00BE3F1B"/>
    <w:rsid w:val="00C8655C"/>
    <w:rsid w:val="00C90F2C"/>
    <w:rsid w:val="00CE728B"/>
    <w:rsid w:val="00D67849"/>
    <w:rsid w:val="00E05A5B"/>
    <w:rsid w:val="00E81A4D"/>
    <w:rsid w:val="00F03EC4"/>
    <w:rsid w:val="00F875B1"/>
    <w:rsid w:val="00F93787"/>
    <w:rsid w:val="00FB06AE"/>
    <w:rsid w:val="00FC4208"/>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337</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2017-07-05T12:00:00.0000000Z</lastPrinted>
  <dcterms:created xsi:type="dcterms:W3CDTF">2014-11-04T14:16:00.0000000Z</dcterms:created>
  <dcterms:modified xsi:type="dcterms:W3CDTF">2017-07-05T12:00:00.0000000Z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rapport onderzoek uitgaven voor specifieke zorgkosten</vt:lpwstr>
  </property>
  <property fmtid="{D5CDD505-2E9C-101B-9397-08002B2CF9AE}" pid="4" name="Datum">
    <vt:lpwstr>25 april 2017</vt:lpwstr>
  </property>
  <property fmtid="{D5CDD505-2E9C-101B-9397-08002B2CF9AE}" pid="5" name="Kenmerk">
    <vt:lpwstr>2017-0000087306</vt:lpwstr>
  </property>
  <property fmtid="{D5CDD505-2E9C-101B-9397-08002B2CF9AE}" pid="6" name="UwKenmerk">
    <vt:lpwstr>2 november 2016</vt:lpwstr>
  </property>
  <property fmtid="{D5CDD505-2E9C-101B-9397-08002B2CF9AE}" pid="7" name="Aan">
    <vt:lpwstr>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0x0101008DCDC7353ED37546809E6DFBCC3A4015</vt:lpwstr>
  </property>
</Properties>
</file>