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F05E16">
      <w:bookmarkStart w:name="bm_txtAanhef" w:id="0"/>
      <w:bookmarkStart w:name="bm_start" w:id="1"/>
      <w:r>
        <w:t>Geachte Voorzitter,</w:t>
      </w:r>
      <w:r w:rsidR="00D122D5">
        <w:t xml:space="preserve"> </w:t>
      </w:r>
      <w:bookmarkEnd w:id="0"/>
      <w:bookmarkEnd w:id="1"/>
    </w:p>
    <w:p w:rsidRPr="00C37FE1" w:rsidR="00C37FE1" w:rsidP="00C37FE1" w:rsidRDefault="002D4824">
      <w:r>
        <w:t xml:space="preserve"> </w:t>
      </w:r>
    </w:p>
    <w:p w:rsidR="00C37FE1" w:rsidP="00C37FE1" w:rsidRDefault="003F617D">
      <w:bookmarkStart w:name="bm_txtend" w:id="2"/>
      <w:r>
        <w:t>Hierbij bied ik u de geannoteerde agenda aan van de Raad Buitenlandse Zaken Gymnich van 7 en 8 september 2017.</w:t>
      </w:r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F617D">
        <w:tc>
          <w:tcPr>
            <w:tcW w:w="4500" w:type="pct"/>
          </w:tcPr>
          <w:p w:rsidRPr="00C37FE1" w:rsidR="002F6C89" w:rsidP="002F6C89" w:rsidRDefault="003F617D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3F617D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3F617D">
        <w:tc>
          <w:tcPr>
            <w:tcW w:w="4500" w:type="pct"/>
          </w:tcPr>
          <w:p w:rsidR="003F617D" w:rsidP="002F6C89" w:rsidRDefault="003F617D">
            <w:bookmarkStart w:name="bm_groet1" w:id="5"/>
          </w:p>
          <w:p w:rsidR="003F617D" w:rsidP="002F6C89" w:rsidRDefault="003F617D"/>
          <w:p w:rsidR="003F617D" w:rsidP="002F6C89" w:rsidRDefault="003F617D"/>
          <w:p w:rsidR="003F617D" w:rsidP="002F6C89" w:rsidRDefault="003F617D"/>
          <w:p w:rsidRPr="00C37FE1" w:rsidR="004B0BDA" w:rsidP="002F6C89" w:rsidRDefault="003F617D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3F617D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7D" w:rsidRDefault="003F617D">
      <w:r>
        <w:separator/>
      </w:r>
    </w:p>
    <w:p w:rsidR="003F617D" w:rsidRDefault="003F617D"/>
  </w:endnote>
  <w:endnote w:type="continuationSeparator" w:id="0">
    <w:p w:rsidR="003F617D" w:rsidRDefault="003F617D">
      <w:r>
        <w:continuationSeparator/>
      </w:r>
    </w:p>
    <w:p w:rsidR="003F617D" w:rsidRDefault="003F6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>
    <w:pPr>
      <w:pStyle w:val="Footer"/>
    </w:pPr>
  </w:p>
  <w:p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2B153C">
          <w:r>
            <w:t>VERTROUWELIJK</w:t>
          </w:r>
        </w:p>
      </w:tc>
      <w:tc>
        <w:tcPr>
          <w:tcW w:w="2148" w:type="dxa"/>
        </w:tcPr>
        <w:p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F617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F617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2B153C">
          <w:bookmarkStart w:id="16" w:name="bmVoettekst1"/>
        </w:p>
      </w:tc>
      <w:tc>
        <w:tcPr>
          <w:tcW w:w="2148" w:type="dxa"/>
        </w:tcPr>
        <w:p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F61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F617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F61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F617D">
              <w:t>1</w:t>
            </w:r>
          </w:fldSimple>
        </w:p>
      </w:tc>
    </w:tr>
    <w:bookmarkEnd w:id="16"/>
  </w:tbl>
  <w:p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023E9A"/>
      </w:tc>
      <w:tc>
        <w:tcPr>
          <w:tcW w:w="2148" w:type="dxa"/>
        </w:tcPr>
        <w:p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F61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A70D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F61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FA70D8">
              <w:t>1</w:t>
            </w:r>
          </w:fldSimple>
        </w:p>
      </w:tc>
    </w:tr>
  </w:tbl>
  <w:p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7D" w:rsidRDefault="003F617D">
      <w:r>
        <w:separator/>
      </w:r>
    </w:p>
    <w:p w:rsidR="003F617D" w:rsidRDefault="003F617D"/>
  </w:footnote>
  <w:footnote w:type="continuationSeparator" w:id="0">
    <w:p w:rsidR="003F617D" w:rsidRDefault="003F617D">
      <w:r>
        <w:continuationSeparator/>
      </w:r>
    </w:p>
    <w:p w:rsidR="003F617D" w:rsidRDefault="003F6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>
    <w:pPr>
      <w:pStyle w:val="Header"/>
    </w:pPr>
  </w:p>
  <w:p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FB2EB1" w:rsidRDefault="003F617D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F617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3A0F8E" w:rsidRDefault="003F617D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MINBUZA_2017.972195</w:t>
                                </w:r>
                                <w:bookmarkEnd w:id="11"/>
                              </w:p>
                              <w:p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FB2EB1" w:rsidRDefault="003F617D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3A0F8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DF54D9" w:rsidRDefault="003A0F8E" w:rsidP="004F44C2"/>
                      </w:tc>
                    </w:tr>
                    <w:bookmarkStart w:id="14" w:name="bm_date2"/>
                    <w:bookmarkEnd w:id="14"/>
                    <w:tr w:rsidR="003A0F8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F617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3A0F8E" w:rsidRDefault="003F617D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MINBUZA_2017.972195</w:t>
                          </w:r>
                          <w:bookmarkEnd w:id="15"/>
                        </w:p>
                        <w:p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3A0F8E" w:rsidRPr="00740712" w:rsidRDefault="003A0F8E" w:rsidP="004F44C2"/>
  <w:p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3F617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3F617D" w:rsidRDefault="003F617D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3F617D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7"/>
                                <w:r w:rsidR="003A0F8E" w:rsidRPr="003F617D">
                                  <w:br/>
                                  <w:t>Bezuidenhoutseweg 67</w:t>
                                </w:r>
                                <w:r w:rsidR="003A0F8E" w:rsidRPr="003F617D">
                                  <w:br/>
                                  <w:t>2594 AC Den Haag</w:t>
                                </w:r>
                                <w:r w:rsidR="003A0F8E" w:rsidRPr="003F617D">
                                  <w:br/>
                                  <w:t>Postbus 20061</w:t>
                                </w:r>
                                <w:r w:rsidR="003A0F8E" w:rsidRPr="003F617D">
                                  <w:br/>
                                  <w:t>Nederland</w:t>
                                </w:r>
                                <w:r w:rsidR="003A0F8E" w:rsidRPr="003F617D">
                                  <w:fldChar w:fldCharType="begin"/>
                                </w:r>
                                <w:r w:rsidR="003A0F8E" w:rsidRPr="003F617D">
                                  <w:instrText xml:space="preserve"> IF  </w:instrText>
                                </w:r>
                                <w:r w:rsidR="003A0F8E" w:rsidRPr="003F617D">
                                  <w:fldChar w:fldCharType="begin"/>
                                </w:r>
                                <w:r w:rsidR="003A0F8E" w:rsidRPr="003F617D">
                                  <w:instrText xml:space="preserve"> DOCPROPERTY "BZ_UseCountry" </w:instrText>
                                </w:r>
                                <w:r w:rsidR="003A0F8E" w:rsidRPr="003F617D">
                                  <w:fldChar w:fldCharType="separate"/>
                                </w:r>
                                <w:r w:rsidRPr="003F617D">
                                  <w:instrText>N</w:instrText>
                                </w:r>
                                <w:r w:rsidR="003A0F8E" w:rsidRPr="003F617D">
                                  <w:fldChar w:fldCharType="end"/>
                                </w:r>
                                <w:r w:rsidR="003A0F8E" w:rsidRPr="003F617D">
                                  <w:instrText>="Y" "</w:instrText>
                                </w:r>
                                <w:r w:rsidR="003A0F8E" w:rsidRPr="003F617D">
                                  <w:fldChar w:fldCharType="begin"/>
                                </w:r>
                                <w:r w:rsidR="003A0F8E" w:rsidRPr="003F617D">
                                  <w:instrText xml:space="preserve"> DOCPROPERTY "L_HomeCountry" </w:instrText>
                                </w:r>
                                <w:r w:rsidR="003A0F8E" w:rsidRPr="003F617D">
                                  <w:fldChar w:fldCharType="separate"/>
                                </w:r>
                                <w:r w:rsidR="003A0F8E" w:rsidRPr="003F617D">
                                  <w:instrText>Nederland</w:instrText>
                                </w:r>
                                <w:r w:rsidR="003A0F8E" w:rsidRPr="003F617D">
                                  <w:fldChar w:fldCharType="end"/>
                                </w:r>
                                <w:r w:rsidR="003A0F8E" w:rsidRPr="003F617D">
                                  <w:instrText>" ""</w:instrText>
                                </w:r>
                                <w:r w:rsidR="003A0F8E" w:rsidRPr="003F617D">
                                  <w:fldChar w:fldCharType="end"/>
                                </w:r>
                                <w:r w:rsidR="003A0F8E" w:rsidRPr="003F617D">
                                  <w:br/>
                                  <w:t>www.rijksoverheid.nl</w:t>
                                </w:r>
                              </w:p>
                              <w:p w:rsidR="003A0F8E" w:rsidRPr="003F617D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3F617D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3F617D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3F617D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:rsidR="003A0F8E" w:rsidRPr="003F617D" w:rsidRDefault="003A0F8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3A0F8E" w:rsidRPr="003F617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3F617D" w:rsidRDefault="003A0F8E" w:rsidP="00BC4AE3"/>
                            </w:tc>
                          </w:tr>
                          <w:tr w:rsidR="003A0F8E" w:rsidRPr="003F617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3F617D" w:rsidRDefault="003F617D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Pr="003F617D">
                                    <w:t>Onze Referentie</w:t>
                                  </w:r>
                                </w:fldSimple>
                              </w:p>
                              <w:p w:rsidR="003A0F8E" w:rsidRPr="003F617D" w:rsidRDefault="00FA70D8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>
                                  <w:t>MINBUZA-</w:t>
                                </w:r>
                                <w:bookmarkStart w:id="24" w:name="_GoBack"/>
                                <w:bookmarkEnd w:id="24"/>
                                <w:r w:rsidR="003F617D" w:rsidRPr="003F617D">
                                  <w:t>2017.972195</w:t>
                                </w:r>
                                <w:bookmarkEnd w:id="23"/>
                              </w:p>
                              <w:p w:rsidR="003A0F8E" w:rsidRPr="003F617D" w:rsidRDefault="003F617D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3F617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3F617D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3F617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3F617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3F617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3A0F8E" w:rsidRPr="003F617D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:rsidR="003A0F8E" w:rsidRPr="003F617D" w:rsidRDefault="003F617D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3F617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3F617D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3F617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3F617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3F617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3A0F8E" w:rsidRPr="003F617D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:rsidR="003A0F8E" w:rsidRPr="003F617D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3F617D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3F617D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A0F8E" w:rsidRPr="003F617D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3F617D"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3F617D" w:rsidRDefault="003F617D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3F617D">
                            <w:rPr>
                              <w:b/>
                            </w:rPr>
                            <w:t>Dir. Integratie Europa</w:t>
                          </w:r>
                          <w:bookmarkEnd w:id="27"/>
                          <w:r w:rsidR="003A0F8E" w:rsidRPr="003F617D">
                            <w:br/>
                            <w:t>Bezuidenhoutseweg 67</w:t>
                          </w:r>
                          <w:r w:rsidR="003A0F8E" w:rsidRPr="003F617D">
                            <w:br/>
                            <w:t>2594 AC Den Haag</w:t>
                          </w:r>
                          <w:r w:rsidR="003A0F8E" w:rsidRPr="003F617D">
                            <w:br/>
                            <w:t>Postbus 20061</w:t>
                          </w:r>
                          <w:r w:rsidR="003A0F8E" w:rsidRPr="003F617D">
                            <w:br/>
                            <w:t>Nederland</w:t>
                          </w:r>
                          <w:r w:rsidR="003A0F8E" w:rsidRPr="003F617D">
                            <w:fldChar w:fldCharType="begin"/>
                          </w:r>
                          <w:r w:rsidR="003A0F8E" w:rsidRPr="003F617D">
                            <w:instrText xml:space="preserve"> IF  </w:instrText>
                          </w:r>
                          <w:r w:rsidR="003A0F8E" w:rsidRPr="003F617D">
                            <w:fldChar w:fldCharType="begin"/>
                          </w:r>
                          <w:r w:rsidR="003A0F8E" w:rsidRPr="003F617D">
                            <w:instrText xml:space="preserve"> DOCPROPERTY "BZ_UseCountry" </w:instrText>
                          </w:r>
                          <w:r w:rsidR="003A0F8E" w:rsidRPr="003F617D">
                            <w:fldChar w:fldCharType="separate"/>
                          </w:r>
                          <w:r w:rsidRPr="003F617D">
                            <w:instrText>N</w:instrText>
                          </w:r>
                          <w:r w:rsidR="003A0F8E" w:rsidRPr="003F617D">
                            <w:fldChar w:fldCharType="end"/>
                          </w:r>
                          <w:r w:rsidR="003A0F8E" w:rsidRPr="003F617D">
                            <w:instrText>="Y" "</w:instrText>
                          </w:r>
                          <w:r w:rsidR="003A0F8E" w:rsidRPr="003F617D">
                            <w:fldChar w:fldCharType="begin"/>
                          </w:r>
                          <w:r w:rsidR="003A0F8E" w:rsidRPr="003F617D">
                            <w:instrText xml:space="preserve"> DOCPROPERTY "L_HomeCountry" </w:instrText>
                          </w:r>
                          <w:r w:rsidR="003A0F8E" w:rsidRPr="003F617D">
                            <w:fldChar w:fldCharType="separate"/>
                          </w:r>
                          <w:r w:rsidR="003A0F8E" w:rsidRPr="003F617D">
                            <w:instrText>Nederland</w:instrText>
                          </w:r>
                          <w:r w:rsidR="003A0F8E" w:rsidRPr="003F617D">
                            <w:fldChar w:fldCharType="end"/>
                          </w:r>
                          <w:r w:rsidR="003A0F8E" w:rsidRPr="003F617D">
                            <w:instrText>" ""</w:instrText>
                          </w:r>
                          <w:r w:rsidR="003A0F8E" w:rsidRPr="003F617D">
                            <w:fldChar w:fldCharType="end"/>
                          </w:r>
                          <w:r w:rsidR="003A0F8E" w:rsidRPr="003F617D">
                            <w:br/>
                            <w:t>www.rijksoverheid.nl</w:t>
                          </w:r>
                        </w:p>
                        <w:p w:rsidR="003A0F8E" w:rsidRPr="003F617D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3F617D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3F617D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3F617D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:rsidR="003A0F8E" w:rsidRPr="003F617D" w:rsidRDefault="003A0F8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3A0F8E" w:rsidRPr="003F617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3F617D" w:rsidRDefault="003A0F8E" w:rsidP="00BC4AE3"/>
                      </w:tc>
                    </w:tr>
                    <w:tr w:rsidR="003A0F8E" w:rsidRPr="003F617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3F617D" w:rsidRDefault="003F617D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Pr="003F617D">
                              <w:t>Onze Referentie</w:t>
                            </w:r>
                          </w:fldSimple>
                        </w:p>
                        <w:p w:rsidR="003A0F8E" w:rsidRPr="003F617D" w:rsidRDefault="00FA70D8" w:rsidP="00BC4AE3">
                          <w:pPr>
                            <w:pStyle w:val="Huisstijl-Gegeven"/>
                          </w:pPr>
                          <w:bookmarkStart w:id="33" w:name="bm_reference"/>
                          <w:r>
                            <w:t>MINBUZA-</w:t>
                          </w:r>
                          <w:bookmarkStart w:id="34" w:name="_GoBack"/>
                          <w:bookmarkEnd w:id="34"/>
                          <w:r w:rsidR="003F617D" w:rsidRPr="003F617D">
                            <w:t>2017.972195</w:t>
                          </w:r>
                          <w:bookmarkEnd w:id="33"/>
                        </w:p>
                        <w:p w:rsidR="003A0F8E" w:rsidRPr="003F617D" w:rsidRDefault="003F617D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3F617D">
                            <w:rPr>
                              <w:vanish/>
                            </w:rPr>
                            <w:fldChar w:fldCharType="begin"/>
                          </w:r>
                          <w:r w:rsidRPr="003F617D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3F617D">
                            <w:rPr>
                              <w:vanish/>
                            </w:rPr>
                            <w:fldChar w:fldCharType="separate"/>
                          </w:r>
                          <w:r w:rsidRPr="003F617D">
                            <w:rPr>
                              <w:vanish/>
                            </w:rPr>
                            <w:t>Uw Referentie</w:t>
                          </w:r>
                          <w:r w:rsidRPr="003F617D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3A0F8E" w:rsidRPr="003F617D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nummer"/>
                          <w:bookmarkEnd w:id="35"/>
                        </w:p>
                        <w:p w:rsidR="003A0F8E" w:rsidRPr="003F617D" w:rsidRDefault="003F617D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3F617D">
                            <w:rPr>
                              <w:vanish/>
                            </w:rPr>
                            <w:fldChar w:fldCharType="begin"/>
                          </w:r>
                          <w:r w:rsidRPr="003F617D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3F617D">
                            <w:rPr>
                              <w:vanish/>
                            </w:rPr>
                            <w:fldChar w:fldCharType="separate"/>
                          </w:r>
                          <w:r w:rsidRPr="003F617D">
                            <w:rPr>
                              <w:vanish/>
                            </w:rPr>
                            <w:t>Bijlage(n)</w:t>
                          </w:r>
                          <w:r w:rsidRPr="003F617D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3A0F8E" w:rsidRPr="003F617D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6" w:name="bm_enclosures"/>
                          <w:bookmarkEnd w:id="36"/>
                        </w:p>
                        <w:p w:rsidR="003A0F8E" w:rsidRPr="003F617D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3F617D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3F617D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3A0F8E" w:rsidRPr="003F617D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3A0F8E" w:rsidRPr="00BC3B53" w:rsidRDefault="003A0F8E" w:rsidP="00717318">
          <w:pPr>
            <w:pStyle w:val="Huisstijl-NAW"/>
          </w:pPr>
        </w:p>
      </w:tc>
    </w:tr>
    <w:tr w:rsidR="003A0F8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3F617D" w:rsidRPr="003F617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3F617D" w:rsidRPr="003F617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3F617D" w:rsidRPr="003F617D">
              <w:rPr>
                <w:bCs/>
                <w:lang w:val="en-US"/>
              </w:rPr>
              <w:t>4</w:t>
            </w:r>
          </w:fldSimple>
        </w:p>
        <w:p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3A0F8E" w:rsidRPr="008C5110" w:rsidRDefault="003A0F8E" w:rsidP="008C5110">
          <w:pPr>
            <w:jc w:val="center"/>
          </w:pPr>
        </w:p>
      </w:tc>
    </w:tr>
    <w:tr w:rsidR="003A0F8E">
      <w:trPr>
        <w:trHeight w:hRule="exact" w:val="400"/>
      </w:trPr>
      <w:tc>
        <w:tcPr>
          <w:tcW w:w="7520" w:type="dxa"/>
          <w:shd w:val="clear" w:color="auto" w:fill="auto"/>
        </w:tcPr>
        <w:p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>
      <w:trPr>
        <w:trHeight w:val="240"/>
      </w:trPr>
      <w:tc>
        <w:tcPr>
          <w:tcW w:w="7520" w:type="dxa"/>
          <w:shd w:val="clear" w:color="auto" w:fill="auto"/>
        </w:tcPr>
        <w:p w:rsidR="003A0F8E" w:rsidRPr="00035E67" w:rsidRDefault="003A0F8E" w:rsidP="003F617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F617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7" w:name="bm_date"/>
          <w:r w:rsidR="003F617D">
            <w:rPr>
              <w:rFonts w:cs="Verdana"/>
              <w:szCs w:val="18"/>
            </w:rPr>
            <w:t>1 september 2017</w:t>
          </w:r>
          <w:bookmarkEnd w:id="37"/>
        </w:p>
      </w:tc>
    </w:tr>
    <w:tr w:rsidR="003A0F8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F617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8" w:name="bm_subject"/>
          <w:r w:rsidR="003F617D">
            <w:t xml:space="preserve">Geannoteerde agenda Raad Buitenlandse Zaken Gymnich van 7 en 8 september </w:t>
          </w:r>
          <w:bookmarkEnd w:id="38"/>
        </w:p>
      </w:tc>
    </w:tr>
  </w:tbl>
  <w:p w:rsidR="003A0F8E" w:rsidRDefault="003A0F8E" w:rsidP="00BC4AE3">
    <w:pPr>
      <w:pStyle w:val="Header"/>
    </w:pPr>
  </w:p>
  <w:p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7D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3F617D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5E16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A70D8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B1938F"/>
  <w15:docId w15:val="{02AAB8D5-55F1-41CA-889E-640ABAE6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170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2017-09-01T09:37:00.0000000Z</dcterms:created>
  <dcterms:modified xsi:type="dcterms:W3CDTF">2017-09-01T09:41:00.0000000Z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Buitenlandse Zaken Gymnich van 7 en 8 september 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MINBUZA_2017.972195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0x010100C5A383D54E51FF49A84F52F12DA858AD</vt:lpwstr>
  </property>
</Properties>
</file>