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F01461" w:rsidP="00F01461" w:rsidRDefault="00F01461">
      <w:pPr>
        <w:pStyle w:val="Huisstijl-Aanhef"/>
      </w:pPr>
      <w:bookmarkStart w:name="_GoBack" w:id="0"/>
      <w:bookmarkEnd w:id="0"/>
      <w:r>
        <w:t>Geachte voorzitter,</w:t>
      </w:r>
    </w:p>
    <w:p w:rsidRPr="00202FDA" w:rsidR="00F01461" w:rsidP="00F01461" w:rsidRDefault="00F01461">
      <w:pPr>
        <w:pStyle w:val="Huisstijl-Slotzin"/>
      </w:pPr>
      <w:r w:rsidRPr="00202FDA">
        <w:t xml:space="preserve">Hierbij zend ik u de geannoteerde agenda voor de Eurogroep en </w:t>
      </w:r>
      <w:r>
        <w:t xml:space="preserve">informele </w:t>
      </w:r>
      <w:r w:rsidRPr="00202FDA">
        <w:t xml:space="preserve">Ecofinraad van </w:t>
      </w:r>
      <w:r>
        <w:t>15 en 16 september te Tallinn.</w:t>
      </w:r>
    </w:p>
    <w:p w:rsidR="00F01461" w:rsidP="00F01461" w:rsidRDefault="00F01461">
      <w:pPr>
        <w:pStyle w:val="Huisstijl-Slotzin"/>
        <w:spacing w:before="0"/>
        <w:contextualSpacing/>
      </w:pPr>
      <w:r w:rsidRPr="00202FDA">
        <w:br/>
        <w:t>Het is mogelijk dat nog punten worden toegevoegd aan de agenda of dat bepaalde onderwerpen worden afgevoerd of worden uitgesteld tot de volgende vergadering.</w:t>
      </w:r>
    </w:p>
    <w:p w:rsidRPr="00202FDA" w:rsidR="00F01461" w:rsidP="00F01461" w:rsidRDefault="00F01461">
      <w:pPr>
        <w:pStyle w:val="Huisstijl-Ondertekening"/>
        <w:spacing w:before="0"/>
        <w:contextualSpacing/>
      </w:pPr>
    </w:p>
    <w:p w:rsidR="00F01461" w:rsidP="00F01461" w:rsidRDefault="00F01461">
      <w:pPr>
        <w:pStyle w:val="Huisstijl-Slotzin"/>
        <w:spacing w:before="0"/>
        <w:contextualSpacing/>
      </w:pPr>
      <w:r>
        <w:t>Hoogachtend,</w:t>
      </w:r>
    </w:p>
    <w:p w:rsidR="00F01461" w:rsidP="00F01461" w:rsidRDefault="00F01461">
      <w:pPr>
        <w:pStyle w:val="Huisstijl-Ondertekening"/>
        <w:spacing w:before="0"/>
        <w:contextualSpacing/>
      </w:pPr>
      <w:r>
        <w:t>de minister van Financiën,</w:t>
      </w:r>
    </w:p>
    <w:p w:rsidR="00F01461" w:rsidP="00F01461" w:rsidRDefault="00F01461">
      <w:pPr>
        <w:pStyle w:val="Huisstijl-Ondertekening"/>
        <w:spacing w:before="0"/>
        <w:contextualSpacing/>
      </w:pPr>
    </w:p>
    <w:p w:rsidR="00F01461" w:rsidP="00F01461" w:rsidRDefault="00F01461">
      <w:pPr>
        <w:pStyle w:val="Huisstijl-Ondertekening"/>
        <w:spacing w:before="0"/>
        <w:contextualSpacing/>
      </w:pPr>
    </w:p>
    <w:p w:rsidR="00F01461" w:rsidP="00F01461" w:rsidRDefault="00F01461">
      <w:pPr>
        <w:pStyle w:val="Huisstijl-Ondertekening"/>
        <w:spacing w:before="0"/>
        <w:contextualSpacing/>
      </w:pPr>
    </w:p>
    <w:p w:rsidR="00F01461" w:rsidP="00F01461" w:rsidRDefault="00F01461">
      <w:pPr>
        <w:pStyle w:val="Huisstijl-Ondertekening"/>
        <w:spacing w:before="0"/>
        <w:contextualSpacing/>
      </w:pPr>
      <w:r>
        <w:br/>
        <w:t>J.R.V.A. Dijsselbloem</w:t>
      </w:r>
    </w:p>
    <w:p w:rsidR="0079619B" w:rsidRDefault="0079619B"/>
    <w:sectPr w:rsidR="0079619B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7F" w:rsidRDefault="006E777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6E777F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6E777F">
              <w:rPr>
                <w:noProof/>
              </w:rPr>
              <w:t>1</w:t>
            </w:r>
          </w:fldSimple>
        </w:p>
      </w:tc>
    </w:tr>
  </w:tbl>
  <w:p w:rsidR="00FD21B8" w:rsidRDefault="00831552">
    <w:pPr>
      <w:pStyle w:val="Huisstijl-Rubricering"/>
    </w:pPr>
    <w:r>
      <w:fldChar w:fldCharType="begin"/>
    </w:r>
    <w:r w:rsidR="00117AB1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83155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17AB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6E777F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6E777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7F" w:rsidRDefault="006E777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831552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6E777F">
        <w:t>2017-0000179650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83155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6E777F">
        <w:t>2017-0000179650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83155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17AB1">
      <w:instrText xml:space="preserve"> DOCPROPERTY  UwKenmerk  \* MERGEFORMAT </w:instrText>
    </w:r>
    <w:r>
      <w:fldChar w:fldCharType="end"/>
    </w:r>
  </w:p>
  <w:p w:rsidR="00FD21B8" w:rsidRDefault="00831552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83155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17AB1">
            <w:instrText xml:space="preserve"> DOCPROPERTY  Rubricering  \* MERGEFORMAT </w:instrText>
          </w:r>
          <w:r>
            <w:fldChar w:fldCharType="end"/>
          </w:r>
        </w:p>
        <w:p w:rsidR="006E777F" w:rsidRDefault="0083155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17AB1">
            <w:instrText xml:space="preserve"> DOCPROPERTY  Aan  \* MERGEFORMAT </w:instrText>
          </w:r>
          <w:r>
            <w:fldChar w:fldCharType="separate"/>
          </w:r>
          <w:r w:rsidR="006E777F">
            <w:t>De Voorzitter van de Tweede Kamer der Staten-Generaal</w:t>
          </w:r>
        </w:p>
        <w:p w:rsidR="006E777F" w:rsidRDefault="006E777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6E777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831552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31552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6E777F">
              <w:t>8 september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831552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6E777F">
              <w:t>Geannoteerde agenda Eurogroep en Informele Ecofinraad 15 en 16 september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17AB1"/>
    <w:rsid w:val="00191478"/>
    <w:rsid w:val="0040714C"/>
    <w:rsid w:val="004B3AB8"/>
    <w:rsid w:val="00561F2D"/>
    <w:rsid w:val="005D7103"/>
    <w:rsid w:val="00623000"/>
    <w:rsid w:val="006C6495"/>
    <w:rsid w:val="006E777F"/>
    <w:rsid w:val="007011B9"/>
    <w:rsid w:val="0079619B"/>
    <w:rsid w:val="00831552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74974"/>
    <w:rsid w:val="00E81A4D"/>
    <w:rsid w:val="00F01461"/>
    <w:rsid w:val="00F05033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312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2017-09-08T10:06:00.0000000Z</dcterms:created>
  <dcterms:modified xsi:type="dcterms:W3CDTF">2017-09-08T10:06:00.0000000Z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Informele Ecofinraad 15 en 16 september</vt:lpwstr>
  </property>
  <property fmtid="{D5CDD505-2E9C-101B-9397-08002B2CF9AE}" pid="4" name="Datum">
    <vt:lpwstr>8 september 2017</vt:lpwstr>
  </property>
  <property fmtid="{D5CDD505-2E9C-101B-9397-08002B2CF9AE}" pid="5" name="Kenmerk">
    <vt:lpwstr>2017-0000179650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0x01010046FCDA0B05EC314F98E1C84BC7EBF522</vt:lpwstr>
  </property>
</Properties>
</file>