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4C1557CC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612CFD" w:rsidP="00C37FE1" w:rsidRDefault="00612CFD" w14:paraId="69D61C4D" w14:textId="77777777">
      <w:r>
        <w:t>Geachte Voorzitter,</w:t>
      </w:r>
    </w:p>
    <w:p w:rsidR="00612CFD" w:rsidP="00C37FE1" w:rsidRDefault="00612CFD" w14:paraId="5608A517" w14:textId="77777777"/>
    <w:p w:rsidRPr="00C37FE1" w:rsidR="00C37FE1" w:rsidP="00C37FE1" w:rsidRDefault="00612CFD" w14:paraId="24B24B82" w14:textId="77777777">
      <w:r>
        <w:t>Hierbij bied ik u aan het verslag van de informele Raad Buitenlandse Zaken (Gymnich) van 7 en 8 september 2017.</w:t>
      </w:r>
      <w:r w:rsidR="002D4824">
        <w:t xml:space="preserve"> </w:t>
      </w:r>
    </w:p>
    <w:p w:rsidR="00C37FE1" w:rsidP="00C37FE1" w:rsidRDefault="00612CFD" w14:paraId="67078022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12CFD" w14:paraId="2DB811FF" w14:textId="77777777">
        <w:tc>
          <w:tcPr>
            <w:tcW w:w="4500" w:type="pct"/>
          </w:tcPr>
          <w:p w:rsidRPr="00C37FE1" w:rsidR="002F6C89" w:rsidP="002F6C89" w:rsidRDefault="00612CFD" w14:paraId="25CB8440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612CFD" w14:paraId="0B9D544F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612CFD" w14:paraId="029580F6" w14:textId="77777777">
        <w:tc>
          <w:tcPr>
            <w:tcW w:w="4500" w:type="pct"/>
          </w:tcPr>
          <w:p w:rsidR="00612CFD" w:rsidP="002F6C89" w:rsidRDefault="00612CFD" w14:paraId="09973F6D" w14:textId="77777777">
            <w:bookmarkStart w:name="bm_groet1" w:id="5"/>
          </w:p>
          <w:p w:rsidR="00612CFD" w:rsidP="002F6C89" w:rsidRDefault="00612CFD" w14:paraId="0A68FFA2" w14:textId="77777777"/>
          <w:p w:rsidR="00612CFD" w:rsidP="002F6C89" w:rsidRDefault="00612CFD" w14:paraId="7923A4D1" w14:textId="77777777"/>
          <w:p w:rsidR="00612CFD" w:rsidP="002F6C89" w:rsidRDefault="00612CFD" w14:paraId="6776E441" w14:textId="77777777"/>
          <w:p w:rsidRPr="00C37FE1" w:rsidR="004B0BDA" w:rsidP="002F6C89" w:rsidRDefault="00612CFD" w14:paraId="571F750B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612CFD" w14:paraId="6CDA0242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3C810EE5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2824" w14:textId="77777777" w:rsidR="00C41F9E" w:rsidRDefault="00C41F9E">
      <w:r>
        <w:separator/>
      </w:r>
    </w:p>
    <w:p w14:paraId="6886C185" w14:textId="77777777" w:rsidR="00C41F9E" w:rsidRDefault="00C41F9E"/>
  </w:endnote>
  <w:endnote w:type="continuationSeparator" w:id="0">
    <w:p w14:paraId="65097242" w14:textId="77777777" w:rsidR="00C41F9E" w:rsidRDefault="00C41F9E">
      <w:r>
        <w:continuationSeparator/>
      </w:r>
    </w:p>
    <w:p w14:paraId="36712797" w14:textId="77777777" w:rsidR="00C41F9E" w:rsidRDefault="00C41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9D80" w14:textId="77777777" w:rsidR="003A0F8E" w:rsidRDefault="003A0F8E">
    <w:pPr>
      <w:pStyle w:val="Footer"/>
    </w:pPr>
  </w:p>
  <w:p w14:paraId="56453EBF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6B3CF1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984F9FB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3D76EECC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12C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41F9E">
            <w:fldChar w:fldCharType="begin"/>
          </w:r>
          <w:r w:rsidR="00C41F9E">
            <w:instrText xml:space="preserve"> NUMPAGES   \* MERGEFORMAT </w:instrText>
          </w:r>
          <w:r w:rsidR="00C41F9E">
            <w:fldChar w:fldCharType="separate"/>
          </w:r>
          <w:r w:rsidR="00612CFD">
            <w:t>1</w:t>
          </w:r>
          <w:r w:rsidR="00C41F9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2A48A1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DE1F38" w14:textId="77777777" w:rsidR="003A0F8E" w:rsidRDefault="003A0F8E" w:rsidP="002B153C">
          <w:bookmarkStart w:id="12" w:name="bmVoettekst1"/>
        </w:p>
      </w:tc>
      <w:tc>
        <w:tcPr>
          <w:tcW w:w="2148" w:type="dxa"/>
        </w:tcPr>
        <w:p w14:paraId="30608A40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12C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12C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12C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41F9E">
            <w:fldChar w:fldCharType="begin"/>
          </w:r>
          <w:r w:rsidR="00C41F9E">
            <w:instrText xml:space="preserve"> NUMPAGES   \* MERGEFORMAT </w:instrText>
          </w:r>
          <w:r w:rsidR="00C41F9E">
            <w:fldChar w:fldCharType="separate"/>
          </w:r>
          <w:r w:rsidR="00612CFD">
            <w:t>1</w:t>
          </w:r>
          <w:r w:rsidR="00C41F9E">
            <w:fldChar w:fldCharType="end"/>
          </w:r>
        </w:p>
      </w:tc>
    </w:tr>
    <w:bookmarkEnd w:id="12"/>
  </w:tbl>
  <w:p w14:paraId="7D52BA8B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F63A07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C4C7CC4" w14:textId="77777777" w:rsidR="003A0F8E" w:rsidRDefault="003A0F8E" w:rsidP="00023E9A"/>
      </w:tc>
      <w:tc>
        <w:tcPr>
          <w:tcW w:w="2148" w:type="dxa"/>
        </w:tcPr>
        <w:p w14:paraId="2D5B3742" w14:textId="6E024453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12C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8792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12C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41F9E">
            <w:fldChar w:fldCharType="begin"/>
          </w:r>
          <w:r w:rsidR="00C41F9E">
            <w:instrText xml:space="preserve"> NUMPAGES   \* MERGEFORMAT </w:instrText>
          </w:r>
          <w:r w:rsidR="00C41F9E">
            <w:fldChar w:fldCharType="separate"/>
          </w:r>
          <w:r w:rsidR="00E8792D">
            <w:t>1</w:t>
          </w:r>
          <w:r w:rsidR="00C41F9E">
            <w:fldChar w:fldCharType="end"/>
          </w:r>
        </w:p>
      </w:tc>
    </w:tr>
  </w:tbl>
  <w:p w14:paraId="4C0FC5A1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44C9" w14:textId="77777777" w:rsidR="00C41F9E" w:rsidRDefault="00C41F9E">
      <w:r>
        <w:separator/>
      </w:r>
    </w:p>
    <w:p w14:paraId="6FB7861E" w14:textId="77777777" w:rsidR="00C41F9E" w:rsidRDefault="00C41F9E"/>
  </w:footnote>
  <w:footnote w:type="continuationSeparator" w:id="0">
    <w:p w14:paraId="3799D836" w14:textId="77777777" w:rsidR="00C41F9E" w:rsidRDefault="00C41F9E">
      <w:r>
        <w:continuationSeparator/>
      </w:r>
    </w:p>
    <w:p w14:paraId="24086304" w14:textId="77777777" w:rsidR="00C41F9E" w:rsidRDefault="00C41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1FD4B" w14:textId="77777777" w:rsidR="003A0F8E" w:rsidRDefault="003A0F8E">
    <w:pPr>
      <w:pStyle w:val="Header"/>
    </w:pPr>
  </w:p>
  <w:p w14:paraId="379EDC0C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E6BD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8DD68" wp14:editId="6DA299E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161A605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E07CA3" w14:textId="77777777" w:rsidR="003A0F8E" w:rsidRPr="00FB2EB1" w:rsidRDefault="00612CFD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1BF24F8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EDDADF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1F7F5FF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9E13EC4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12CF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131A771" w14:textId="77777777" w:rsidR="003A0F8E" w:rsidRDefault="00612CFD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38F16368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74C5B27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0DEF1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F5B92A8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8DD6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161A605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3E07CA3" w14:textId="77777777" w:rsidR="003A0F8E" w:rsidRPr="00FB2EB1" w:rsidRDefault="00612CFD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1BF24F8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EDDADF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1F7F5FF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9E13EC4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12CF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131A771" w14:textId="77777777" w:rsidR="003A0F8E" w:rsidRDefault="00612CFD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38F16368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74C5B27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490DEF1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F5B92A8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2BB7922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C18BA81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C6F7B60" w14:textId="77777777" w:rsidR="003A0F8E" w:rsidRPr="00740712" w:rsidRDefault="003A0F8E" w:rsidP="004F44C2"/>
  <w:p w14:paraId="1BDCE01A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91B9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F6F276" wp14:editId="49C04D8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385C69C9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B4FD9EA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167DB7E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AD7339" wp14:editId="162A088F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5304FB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6F27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385C69C9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B4FD9EA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167DB7E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AD7339" wp14:editId="162A088F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5304FB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6B9B92" wp14:editId="483C143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612CFD" w14:paraId="532564B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FF516E9" w14:textId="79F14771" w:rsidR="003A0F8E" w:rsidRPr="00612CFD" w:rsidRDefault="00612CFD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612CFD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3"/>
                                <w:r w:rsidR="003A0F8E" w:rsidRPr="00612CFD">
                                  <w:br/>
                                  <w:t>Bezuidenhoutseweg 67</w:t>
                                </w:r>
                                <w:r w:rsidR="003A0F8E" w:rsidRPr="00612CFD">
                                  <w:br/>
                                  <w:t>2594 AC Den Haag</w:t>
                                </w:r>
                                <w:r w:rsidR="003A0F8E" w:rsidRPr="00612CFD">
                                  <w:br/>
                                  <w:t>Postbus 20061</w:t>
                                </w:r>
                                <w:r w:rsidR="003A0F8E" w:rsidRPr="00612CFD">
                                  <w:br/>
                                  <w:t>Nederland</w:t>
                                </w:r>
                                <w:r w:rsidR="003A0F8E" w:rsidRPr="00612CFD">
                                  <w:fldChar w:fldCharType="begin"/>
                                </w:r>
                                <w:r w:rsidR="003A0F8E" w:rsidRPr="00612CFD">
                                  <w:instrText xml:space="preserve"> IF  </w:instrText>
                                </w:r>
                                <w:r w:rsidR="003A0F8E" w:rsidRPr="00612CFD">
                                  <w:fldChar w:fldCharType="begin"/>
                                </w:r>
                                <w:r w:rsidR="003A0F8E" w:rsidRPr="00612CFD">
                                  <w:instrText xml:space="preserve"> DOCPROPERTY "BZ_UseCountry" </w:instrText>
                                </w:r>
                                <w:r w:rsidR="003A0F8E" w:rsidRPr="00612CFD">
                                  <w:fldChar w:fldCharType="separate"/>
                                </w:r>
                                <w:r w:rsidRPr="00612CFD">
                                  <w:instrText>N</w:instrText>
                                </w:r>
                                <w:r w:rsidR="003A0F8E" w:rsidRPr="00612CFD">
                                  <w:fldChar w:fldCharType="end"/>
                                </w:r>
                                <w:r w:rsidR="003A0F8E" w:rsidRPr="00612CFD">
                                  <w:instrText>="Y" "</w:instrText>
                                </w:r>
                                <w:r w:rsidR="003A0F8E" w:rsidRPr="00612CFD">
                                  <w:fldChar w:fldCharType="begin"/>
                                </w:r>
                                <w:r w:rsidR="003A0F8E" w:rsidRPr="00612CFD">
                                  <w:instrText xml:space="preserve"> DOCPROPERTY "L_HomeCountry" </w:instrText>
                                </w:r>
                                <w:r w:rsidR="003A0F8E" w:rsidRPr="00612CFD">
                                  <w:fldChar w:fldCharType="separate"/>
                                </w:r>
                                <w:r w:rsidR="003A0F8E" w:rsidRPr="00612CFD">
                                  <w:instrText>Nederland</w:instrText>
                                </w:r>
                                <w:r w:rsidR="003A0F8E" w:rsidRPr="00612CFD">
                                  <w:fldChar w:fldCharType="end"/>
                                </w:r>
                                <w:r w:rsidR="003A0F8E" w:rsidRPr="00612CFD">
                                  <w:instrText>" ""</w:instrText>
                                </w:r>
                                <w:r w:rsidR="003A0F8E" w:rsidRPr="00612CFD">
                                  <w:fldChar w:fldCharType="end"/>
                                </w:r>
                                <w:r w:rsidR="003A0F8E" w:rsidRPr="00612CFD">
                                  <w:br/>
                                  <w:t>www.rijksoverheid.nl</w:t>
                                </w:r>
                              </w:p>
                              <w:p w14:paraId="687CAD94" w14:textId="77777777" w:rsidR="003A0F8E" w:rsidRPr="00612CFD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612CFD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612CFD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612CFD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121BE4CE" w14:textId="77777777" w:rsidR="003A0F8E" w:rsidRPr="00612CFD" w:rsidRDefault="003A0F8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3A0F8E" w:rsidRPr="00612CFD" w14:paraId="14A441F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C967F73" w14:textId="77777777" w:rsidR="003A0F8E" w:rsidRPr="00612CFD" w:rsidRDefault="003A0F8E" w:rsidP="00BC4AE3"/>
                            </w:tc>
                          </w:tr>
                          <w:tr w:rsidR="003A0F8E" w:rsidRPr="00612CFD" w14:paraId="235C15A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8426E7" w14:textId="77777777" w:rsidR="003A0F8E" w:rsidRPr="00612CFD" w:rsidRDefault="00C41F9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12CFD" w:rsidRPr="00612CF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4D55B42" w14:textId="15051EAD" w:rsidR="003A0F8E" w:rsidRPr="00612CFD" w:rsidRDefault="00612CFD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612CFD">
                                  <w:t>MinBuZa-2017.</w:t>
                                </w:r>
                                <w:bookmarkEnd w:id="19"/>
                                <w:r w:rsidR="00491C85">
                                  <w:t>1027653</w:t>
                                </w:r>
                              </w:p>
                              <w:p w14:paraId="381AF02F" w14:textId="77777777" w:rsidR="003A0F8E" w:rsidRPr="00612CFD" w:rsidRDefault="00612CFD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12CF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12CFD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612CF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612CF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612CF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C7D02A1" w14:textId="77777777" w:rsidR="003A0F8E" w:rsidRPr="00612CFD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62DAC63C" w14:textId="77777777" w:rsidR="003A0F8E" w:rsidRPr="00612CFD" w:rsidRDefault="00612CFD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12CF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12CFD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612CF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612CFD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612CF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DF3CD6D" w14:textId="77777777" w:rsidR="003A0F8E" w:rsidRPr="00612CFD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0D1CC271" w14:textId="77777777" w:rsidR="003A0F8E" w:rsidRPr="00612CFD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612CFD" w14:paraId="64A18FE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B6C49D" w14:textId="77777777" w:rsidR="003A0F8E" w:rsidRPr="00612CFD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251B6F96" w14:textId="77777777" w:rsidR="003A0F8E" w:rsidRPr="00612CFD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B9B92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612CFD" w14:paraId="532564B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FF516E9" w14:textId="79F14771" w:rsidR="003A0F8E" w:rsidRPr="00612CFD" w:rsidRDefault="00612CFD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612CFD">
                            <w:rPr>
                              <w:b/>
                            </w:rPr>
                            <w:t>Dir. Integratie Europa</w:t>
                          </w:r>
                          <w:bookmarkEnd w:id="22"/>
                          <w:r w:rsidR="003A0F8E" w:rsidRPr="00612CFD">
                            <w:br/>
                            <w:t>Bezuidenhoutseweg 67</w:t>
                          </w:r>
                          <w:r w:rsidR="003A0F8E" w:rsidRPr="00612CFD">
                            <w:br/>
                            <w:t>2594 AC Den Haag</w:t>
                          </w:r>
                          <w:r w:rsidR="003A0F8E" w:rsidRPr="00612CFD">
                            <w:br/>
                            <w:t>Postbus 20061</w:t>
                          </w:r>
                          <w:r w:rsidR="003A0F8E" w:rsidRPr="00612CFD">
                            <w:br/>
                            <w:t>Nederland</w:t>
                          </w:r>
                          <w:r w:rsidR="003A0F8E" w:rsidRPr="00612CFD">
                            <w:fldChar w:fldCharType="begin"/>
                          </w:r>
                          <w:r w:rsidR="003A0F8E" w:rsidRPr="00612CFD">
                            <w:instrText xml:space="preserve"> IF  </w:instrText>
                          </w:r>
                          <w:r w:rsidR="003A0F8E" w:rsidRPr="00612CFD">
                            <w:fldChar w:fldCharType="begin"/>
                          </w:r>
                          <w:r w:rsidR="003A0F8E" w:rsidRPr="00612CFD">
                            <w:instrText xml:space="preserve"> DOCPROPERTY "BZ_UseCountry" </w:instrText>
                          </w:r>
                          <w:r w:rsidR="003A0F8E" w:rsidRPr="00612CFD">
                            <w:fldChar w:fldCharType="separate"/>
                          </w:r>
                          <w:r w:rsidRPr="00612CFD">
                            <w:instrText>N</w:instrText>
                          </w:r>
                          <w:r w:rsidR="003A0F8E" w:rsidRPr="00612CFD">
                            <w:fldChar w:fldCharType="end"/>
                          </w:r>
                          <w:r w:rsidR="003A0F8E" w:rsidRPr="00612CFD">
                            <w:instrText>="Y" "</w:instrText>
                          </w:r>
                          <w:r w:rsidR="003A0F8E" w:rsidRPr="00612CFD">
                            <w:fldChar w:fldCharType="begin"/>
                          </w:r>
                          <w:r w:rsidR="003A0F8E" w:rsidRPr="00612CFD">
                            <w:instrText xml:space="preserve"> DOCPROPERTY "L_HomeCountry" </w:instrText>
                          </w:r>
                          <w:r w:rsidR="003A0F8E" w:rsidRPr="00612CFD">
                            <w:fldChar w:fldCharType="separate"/>
                          </w:r>
                          <w:r w:rsidR="003A0F8E" w:rsidRPr="00612CFD">
                            <w:instrText>Nederland</w:instrText>
                          </w:r>
                          <w:r w:rsidR="003A0F8E" w:rsidRPr="00612CFD">
                            <w:fldChar w:fldCharType="end"/>
                          </w:r>
                          <w:r w:rsidR="003A0F8E" w:rsidRPr="00612CFD">
                            <w:instrText>" ""</w:instrText>
                          </w:r>
                          <w:r w:rsidR="003A0F8E" w:rsidRPr="00612CFD">
                            <w:fldChar w:fldCharType="end"/>
                          </w:r>
                          <w:r w:rsidR="003A0F8E" w:rsidRPr="00612CFD">
                            <w:br/>
                            <w:t>www.rijksoverheid.nl</w:t>
                          </w:r>
                        </w:p>
                        <w:p w14:paraId="687CAD94" w14:textId="77777777" w:rsidR="003A0F8E" w:rsidRPr="00612CFD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612CFD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612CFD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612CFD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121BE4CE" w14:textId="77777777" w:rsidR="003A0F8E" w:rsidRPr="00612CFD" w:rsidRDefault="003A0F8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3A0F8E" w:rsidRPr="00612CFD" w14:paraId="14A441F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C967F73" w14:textId="77777777" w:rsidR="003A0F8E" w:rsidRPr="00612CFD" w:rsidRDefault="003A0F8E" w:rsidP="00BC4AE3"/>
                      </w:tc>
                    </w:tr>
                    <w:tr w:rsidR="003A0F8E" w:rsidRPr="00612CFD" w14:paraId="235C15A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8426E7" w14:textId="77777777" w:rsidR="003A0F8E" w:rsidRPr="00612CFD" w:rsidRDefault="00C41F9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12CFD" w:rsidRPr="00612CF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4D55B42" w14:textId="15051EAD" w:rsidR="003A0F8E" w:rsidRPr="00612CFD" w:rsidRDefault="00612CFD" w:rsidP="00BC4AE3">
                          <w:pPr>
                            <w:pStyle w:val="Huisstijl-Gegeven"/>
                          </w:pPr>
                          <w:bookmarkStart w:id="28" w:name="bm_reference"/>
                          <w:r w:rsidRPr="00612CFD">
                            <w:t>MinBuZa-2017.</w:t>
                          </w:r>
                          <w:bookmarkEnd w:id="28"/>
                          <w:r w:rsidR="00491C85">
                            <w:t>1027653</w:t>
                          </w:r>
                        </w:p>
                        <w:p w14:paraId="381AF02F" w14:textId="77777777" w:rsidR="003A0F8E" w:rsidRPr="00612CFD" w:rsidRDefault="00612CFD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12CFD">
                            <w:rPr>
                              <w:vanish/>
                            </w:rPr>
                            <w:fldChar w:fldCharType="begin"/>
                          </w:r>
                          <w:r w:rsidRPr="00612CFD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612CFD">
                            <w:rPr>
                              <w:vanish/>
                            </w:rPr>
                            <w:fldChar w:fldCharType="separate"/>
                          </w:r>
                          <w:r w:rsidRPr="00612CFD">
                            <w:rPr>
                              <w:vanish/>
                            </w:rPr>
                            <w:t>Uw Referentie</w:t>
                          </w:r>
                          <w:r w:rsidRPr="00612CFD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C7D02A1" w14:textId="77777777" w:rsidR="003A0F8E" w:rsidRPr="00612CFD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62DAC63C" w14:textId="77777777" w:rsidR="003A0F8E" w:rsidRPr="00612CFD" w:rsidRDefault="00612CFD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12CFD">
                            <w:rPr>
                              <w:vanish/>
                            </w:rPr>
                            <w:fldChar w:fldCharType="begin"/>
                          </w:r>
                          <w:r w:rsidRPr="00612CFD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612CFD">
                            <w:rPr>
                              <w:vanish/>
                            </w:rPr>
                            <w:fldChar w:fldCharType="separate"/>
                          </w:r>
                          <w:r w:rsidRPr="00612CFD">
                            <w:rPr>
                              <w:vanish/>
                            </w:rPr>
                            <w:t>Bijlage(n)</w:t>
                          </w:r>
                          <w:r w:rsidRPr="00612CFD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DF3CD6D" w14:textId="77777777" w:rsidR="003A0F8E" w:rsidRPr="00612CFD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0D1CC271" w14:textId="77777777" w:rsidR="003A0F8E" w:rsidRPr="00612CFD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612CFD" w14:paraId="64A18FE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B6C49D" w14:textId="77777777" w:rsidR="003A0F8E" w:rsidRPr="00612CFD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251B6F96" w14:textId="77777777" w:rsidR="003A0F8E" w:rsidRPr="00612CFD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4AE0A4F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E4C297D" w14:textId="77777777" w:rsidR="003A0F8E" w:rsidRPr="00BC3B53" w:rsidRDefault="003A0F8E" w:rsidP="00717318">
          <w:pPr>
            <w:pStyle w:val="Huisstijl-NAW"/>
          </w:pPr>
        </w:p>
      </w:tc>
    </w:tr>
    <w:tr w:rsidR="003A0F8E" w14:paraId="1AC5F24C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7253148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C41F9E">
            <w:fldChar w:fldCharType="begin"/>
          </w:r>
          <w:r w:rsidR="00C41F9E">
            <w:instrText xml:space="preserve"> DOCPROPERTY  bz_geadresseerden  \* MERGEFORMAT </w:instrText>
          </w:r>
          <w:r w:rsidR="00C41F9E">
            <w:fldChar w:fldCharType="separate"/>
          </w:r>
          <w:r w:rsidR="00612CFD" w:rsidRPr="00612CFD">
            <w:rPr>
              <w:bCs/>
            </w:rPr>
            <w:t>Voorzitter</w:t>
          </w:r>
          <w:r w:rsidR="00C41F9E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C41F9E">
            <w:fldChar w:fldCharType="begin"/>
          </w:r>
          <w:r w:rsidR="00C41F9E">
            <w:instrText xml:space="preserve"> DOCPROPERTY  bz_kamernr  \* MERGEFORMAT </w:instrText>
          </w:r>
          <w:r w:rsidR="00C41F9E">
            <w:fldChar w:fldCharType="separate"/>
          </w:r>
          <w:r w:rsidR="00612CFD" w:rsidRPr="00612CFD">
            <w:rPr>
              <w:bCs/>
            </w:rPr>
            <w:t>Tweede</w:t>
          </w:r>
          <w:r w:rsidR="00C41F9E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8E06EAC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C41F9E">
            <w:fldChar w:fldCharType="begin"/>
          </w:r>
          <w:r w:rsidR="00C41F9E">
            <w:instrText xml:space="preserve"> DOCPROPERTY  bz_adres_huisnummer  \* MERGEFORMAT </w:instrText>
          </w:r>
          <w:r w:rsidR="00C41F9E">
            <w:fldChar w:fldCharType="separate"/>
          </w:r>
          <w:r w:rsidR="00612CFD" w:rsidRPr="00612CFD">
            <w:rPr>
              <w:bCs/>
              <w:lang w:val="en-US"/>
            </w:rPr>
            <w:t>4</w:t>
          </w:r>
          <w:r w:rsidR="00C41F9E">
            <w:rPr>
              <w:bCs/>
              <w:lang w:val="en-US"/>
            </w:rPr>
            <w:fldChar w:fldCharType="end"/>
          </w:r>
        </w:p>
        <w:p w14:paraId="35029C52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033B57A" w14:textId="77777777" w:rsidR="003A0F8E" w:rsidRPr="008C5110" w:rsidRDefault="003A0F8E" w:rsidP="008C5110">
          <w:pPr>
            <w:jc w:val="center"/>
          </w:pPr>
        </w:p>
      </w:tc>
    </w:tr>
    <w:tr w:rsidR="003A0F8E" w14:paraId="400FBAFB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6ED1372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26D232B6" w14:textId="77777777">
      <w:trPr>
        <w:trHeight w:val="240"/>
      </w:trPr>
      <w:tc>
        <w:tcPr>
          <w:tcW w:w="7520" w:type="dxa"/>
          <w:shd w:val="clear" w:color="auto" w:fill="auto"/>
        </w:tcPr>
        <w:p w14:paraId="3684FC5C" w14:textId="766381C1" w:rsidR="003A0F8E" w:rsidRPr="00035E67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612CF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E8792D">
            <w:rPr>
              <w:rFonts w:cs="Verdana"/>
              <w:szCs w:val="18"/>
            </w:rPr>
            <w:t>15</w:t>
          </w:r>
          <w:r w:rsidR="00612CFD">
            <w:rPr>
              <w:rFonts w:cs="Verdana"/>
              <w:szCs w:val="18"/>
            </w:rPr>
            <w:t xml:space="preserve"> </w:t>
          </w:r>
          <w:bookmarkStart w:id="32" w:name="_GoBack"/>
          <w:bookmarkEnd w:id="32"/>
          <w:r w:rsidR="00612CFD">
            <w:rPr>
              <w:rFonts w:cs="Verdana"/>
              <w:szCs w:val="18"/>
            </w:rPr>
            <w:t>september 2017</w:t>
          </w:r>
          <w:bookmarkEnd w:id="31"/>
        </w:p>
      </w:tc>
    </w:tr>
    <w:tr w:rsidR="003A0F8E" w:rsidRPr="001F182C" w14:paraId="60642673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2EF1827" w14:textId="77777777" w:rsidR="00491C85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612CF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612CFD">
            <w:t>Verslag informele Raad Buitenlandse Zaken (Gymnich) van</w:t>
          </w:r>
        </w:p>
        <w:p w14:paraId="68F0290F" w14:textId="0C3C9E57" w:rsidR="003A0F8E" w:rsidRPr="001F182C" w:rsidRDefault="00491C85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 xml:space="preserve">           </w:t>
          </w:r>
          <w:r w:rsidR="00612CFD">
            <w:t xml:space="preserve"> 7 en 8 september 2017</w:t>
          </w:r>
          <w:bookmarkEnd w:id="33"/>
        </w:p>
      </w:tc>
    </w:tr>
  </w:tbl>
  <w:p w14:paraId="7D23E93C" w14:textId="77777777" w:rsidR="003A0F8E" w:rsidRDefault="003A0F8E" w:rsidP="00BC4AE3">
    <w:pPr>
      <w:pStyle w:val="Header"/>
    </w:pPr>
  </w:p>
  <w:p w14:paraId="65B78C5E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FD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1C8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2CFD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1F9E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2D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FFDF64"/>
  <w15:docId w15:val="{CEE8DF2B-15A2-4FE7-B898-EC287CC5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0035F1D3-3662-4CFD-B165-03BCD4ED7751}">
  <ds:schemaRefs>
    <ds:schemaRef ds:uri="http://schemas.microsoft.com/office/2006/metadata/properties"/>
    <ds:schemaRef ds:uri="http://schemas.microsoft.com/office/infopath/2007/PartnerControls"/>
    <ds:schemaRef ds:uri="97a7b5b3-1deb-4e4a-a31c-d0d293eddb97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2017-09-15T15:56:00.0000000Z</dcterms:created>
  <dcterms:modified xsi:type="dcterms:W3CDTF">2017-09-15T15:56:00.0000000Z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informele Raad Buitenlandse Zaken (Gymnich) van 7 en 8 september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0x0101008AE4EFC3714F77478154072C6884505E</vt:lpwstr>
  </property>
  <property fmtid="{D5CDD505-2E9C-101B-9397-08002B2CF9AE}" pid="58" name="Land0">
    <vt:lpwstr/>
  </property>
  <property fmtid="{D5CDD505-2E9C-101B-9397-08002B2CF9AE}" pid="59" name="Forum">
    <vt:lpwstr/>
  </property>
</Properties>
</file>