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C06313" w:rsidTr="00C06313">
        <w:trPr>
          <w:trHeight w:val="289" w:hRule="exact"/>
        </w:trPr>
        <w:tc>
          <w:tcPr>
            <w:tcW w:w="929" w:type="dxa"/>
          </w:tcPr>
          <w:p w:rsidRPr="00434042" w:rsidR="00C06313" w:rsidP="00C06313" w:rsidRDefault="00C06313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C06313" w:rsidP="000A54E7" w:rsidRDefault="00C06313"/>
        </w:tc>
      </w:tr>
      <w:tr w:rsidRPr="00434042" w:rsidR="00C06313" w:rsidTr="00C06313">
        <w:trPr>
          <w:trHeight w:val="368"/>
        </w:trPr>
        <w:tc>
          <w:tcPr>
            <w:tcW w:w="929" w:type="dxa"/>
          </w:tcPr>
          <w:p w:rsidR="00C06313" w:rsidP="00C06313" w:rsidRDefault="00C06313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C06313" w:rsidP="000A54E7" w:rsidRDefault="00C06313">
            <w:r>
              <w:t>Nota van wijziging op de begroting 2018 van Onderwijs, Cultuur en Wetenschap (VIII)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06313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313" w:rsidP="00C06313" w:rsidRDefault="00C06313">
            <w:r>
              <w:t>De Voorzitter van de Tweede Kamer der Staten-Generaal</w:t>
            </w:r>
          </w:p>
          <w:p w:rsidR="00C06313" w:rsidP="00C06313" w:rsidRDefault="00C06313">
            <w:r>
              <w:t xml:space="preserve">Postbus 20018 </w:t>
            </w:r>
          </w:p>
          <w:p w:rsidR="00C06313" w:rsidP="00C06313" w:rsidRDefault="00C06313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402B6" w:rsidR="00C06313" w:rsidTr="00461257">
        <w:tc>
          <w:tcPr>
            <w:tcW w:w="2160" w:type="dxa"/>
          </w:tcPr>
          <w:p w:rsidRPr="004E6BCF" w:rsidR="00C06313" w:rsidP="00C06313" w:rsidRDefault="00C06313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C06313" w:rsidP="00C06313" w:rsidRDefault="00C0631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C06313" w:rsidP="00C06313" w:rsidRDefault="00C0631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C06313" w:rsidP="00C06313" w:rsidRDefault="00C0631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C06313" w:rsidP="00C06313" w:rsidRDefault="00C0631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C06313" w:rsidP="00C06313" w:rsidRDefault="00C06313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D86CC6" w:rsidR="00C06313" w:rsidP="00C06313" w:rsidRDefault="00C0631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Contactpersoon</w:t>
            </w:r>
          </w:p>
          <w:p w:rsidRPr="00D86CC6" w:rsidR="00C06313" w:rsidP="00461257" w:rsidRDefault="00C0631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R.S. van der Veen</w:t>
            </w:r>
          </w:p>
          <w:p w:rsidRPr="001B650B" w:rsidR="00C06313" w:rsidP="00461257" w:rsidRDefault="00C06313">
            <w:pPr>
              <w:spacing w:line="180" w:lineRule="exact"/>
              <w:rPr>
                <w:sz w:val="13"/>
                <w:szCs w:val="13"/>
                <w:lang w:val="en-GB"/>
              </w:rPr>
            </w:pPr>
            <w:r w:rsidRPr="001B650B">
              <w:rPr>
                <w:sz w:val="13"/>
                <w:szCs w:val="13"/>
                <w:lang w:val="en-GB"/>
              </w:rPr>
              <w:t>T +31 6 46 84 93 06</w:t>
            </w:r>
          </w:p>
          <w:p w:rsidRPr="001B650B" w:rsidR="00C06313" w:rsidP="00461257" w:rsidRDefault="00C06313">
            <w:pPr>
              <w:spacing w:line="180" w:lineRule="exact"/>
              <w:rPr>
                <w:sz w:val="13"/>
                <w:szCs w:val="13"/>
                <w:lang w:val="en-GB"/>
              </w:rPr>
            </w:pPr>
            <w:r w:rsidRPr="001B650B">
              <w:rPr>
                <w:sz w:val="13"/>
                <w:szCs w:val="13"/>
                <w:lang w:val="en-GB"/>
              </w:rPr>
              <w:t>r.s.vanderveen@minocw.nl</w:t>
            </w:r>
          </w:p>
        </w:tc>
      </w:tr>
      <w:tr w:rsidRPr="001402B6" w:rsidR="00C06313" w:rsidTr="00461257">
        <w:trPr>
          <w:trHeight w:val="200" w:hRule="exact"/>
        </w:trPr>
        <w:tc>
          <w:tcPr>
            <w:tcW w:w="2160" w:type="dxa"/>
          </w:tcPr>
          <w:p w:rsidRPr="001B650B" w:rsidR="00C06313" w:rsidP="00461257" w:rsidRDefault="00C06313">
            <w:pPr>
              <w:spacing w:after="90" w:line="180" w:lineRule="exact"/>
              <w:rPr>
                <w:sz w:val="13"/>
                <w:szCs w:val="13"/>
                <w:lang w:val="en-GB"/>
              </w:rPr>
            </w:pPr>
          </w:p>
        </w:tc>
      </w:tr>
      <w:tr w:rsidRPr="005819CE" w:rsidR="00C06313" w:rsidTr="00461257">
        <w:trPr>
          <w:trHeight w:val="450"/>
        </w:trPr>
        <w:tc>
          <w:tcPr>
            <w:tcW w:w="2160" w:type="dxa"/>
          </w:tcPr>
          <w:p w:rsidR="00C06313" w:rsidP="00C06313" w:rsidRDefault="00C0631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C06313" w:rsidP="00461257" w:rsidRDefault="00C06313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5B285D">
              <w:rPr>
                <w:sz w:val="13"/>
                <w:szCs w:val="13"/>
              </w:rPr>
              <w:t>1254354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C06313" w:rsidTr="00461257">
        <w:trPr>
          <w:trHeight w:val="113"/>
        </w:trPr>
        <w:tc>
          <w:tcPr>
            <w:tcW w:w="2160" w:type="dxa"/>
          </w:tcPr>
          <w:p w:rsidRPr="00D86CC6" w:rsidR="00C06313" w:rsidP="00C06313" w:rsidRDefault="00C0631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C06313" w:rsidP="00461257" w:rsidRDefault="00C0631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6A0C96" w:rsidR="00C06313" w:rsidRDefault="00C06313">
      <w:r w:rsidRPr="00C06313">
        <w:t>Bijgevoegd treft u</w:t>
      </w:r>
      <w:r>
        <w:t xml:space="preserve"> </w:t>
      </w:r>
      <w:r w:rsidRPr="00C06313">
        <w:t>een nota van wijziging aan op de begrotingsstaat 201</w:t>
      </w:r>
      <w:r>
        <w:t>8</w:t>
      </w:r>
      <w:r w:rsidRPr="00C06313">
        <w:t xml:space="preserve"> van het Ministerie van </w:t>
      </w:r>
      <w:r>
        <w:t xml:space="preserve">Onderwijs, Cultuur en Wetenschap </w:t>
      </w:r>
      <w:r w:rsidRPr="00C06313">
        <w:t xml:space="preserve">(TK, 34 </w:t>
      </w:r>
      <w:r>
        <w:t>775</w:t>
      </w:r>
      <w:r w:rsidRPr="00C06313">
        <w:t xml:space="preserve"> </w:t>
      </w:r>
      <w:r>
        <w:t>V</w:t>
      </w:r>
      <w:r w:rsidRPr="00C06313">
        <w:t>III, nr. 1)</w:t>
      </w:r>
      <w:r w:rsidR="005B285D">
        <w:t xml:space="preserve"> aan</w:t>
      </w:r>
      <w:r w:rsidRPr="00C06313">
        <w:t xml:space="preserve">. Het betreft </w:t>
      </w:r>
      <w:r w:rsidR="005B285D">
        <w:t xml:space="preserve">de uitwerking van een </w:t>
      </w:r>
      <w:r w:rsidRPr="005B285D" w:rsidR="005B285D">
        <w:t>investe</w:t>
      </w:r>
      <w:r w:rsidR="005B285D">
        <w:t>ring van €</w:t>
      </w:r>
      <w:r w:rsidRPr="005B285D" w:rsidR="005B285D">
        <w:t xml:space="preserve"> 270 miljoen in de verbetering van en nieuwe afspraken over de arbeidsvoorwaarden primair onderwijs</w:t>
      </w:r>
      <w:r w:rsidRPr="00C06313">
        <w:t>.</w:t>
      </w:r>
    </w:p>
    <w:p w:rsidRPr="006A0C96" w:rsidR="00C06313" w:rsidRDefault="00C06313"/>
    <w:p w:rsidR="00C06313" w:rsidP="00C06313" w:rsidRDefault="00C06313"/>
    <w:p w:rsidR="00C06313" w:rsidP="00C06313" w:rsidRDefault="00C06313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C06313" w:rsidP="00C06313" w:rsidRDefault="00C06313">
      <w:pPr>
        <w:rPr>
          <w:szCs w:val="20"/>
        </w:rPr>
      </w:pPr>
    </w:p>
    <w:p w:rsidR="00C06313" w:rsidP="00C06313" w:rsidRDefault="00C06313">
      <w:pPr>
        <w:rPr>
          <w:szCs w:val="20"/>
        </w:rPr>
      </w:pPr>
    </w:p>
    <w:p w:rsidR="00C06313" w:rsidP="00C06313" w:rsidRDefault="00C06313">
      <w:pPr>
        <w:rPr>
          <w:szCs w:val="20"/>
        </w:rPr>
      </w:pPr>
    </w:p>
    <w:p w:rsidRPr="001402B6" w:rsidR="00C06313" w:rsidP="00C06313" w:rsidRDefault="00C06313">
      <w:pPr>
        <w:pStyle w:val="standaard-tekst"/>
        <w:rPr>
          <w:sz w:val="18"/>
          <w:szCs w:val="18"/>
          <w:lang w:val="nl-NL"/>
        </w:rPr>
      </w:pPr>
      <w:r w:rsidRPr="001402B6">
        <w:rPr>
          <w:sz w:val="18"/>
          <w:szCs w:val="18"/>
          <w:lang w:val="nl-NL"/>
        </w:rPr>
        <w:t>dr. Jet Bussemaker</w:t>
      </w:r>
    </w:p>
    <w:p w:rsidRPr="001402B6" w:rsidR="001B650B" w:rsidP="00C06313" w:rsidRDefault="001B650B">
      <w:pPr>
        <w:pStyle w:val="standaard-tekst"/>
        <w:rPr>
          <w:sz w:val="18"/>
          <w:szCs w:val="18"/>
          <w:lang w:val="nl-NL"/>
        </w:rPr>
      </w:pPr>
    </w:p>
    <w:p w:rsidRPr="001402B6" w:rsidR="001B650B" w:rsidP="00C06313" w:rsidRDefault="001B650B">
      <w:pPr>
        <w:pStyle w:val="standaard-tekst"/>
        <w:rPr>
          <w:sz w:val="18"/>
          <w:szCs w:val="18"/>
          <w:lang w:val="nl-NL"/>
        </w:rPr>
      </w:pPr>
    </w:p>
    <w:p w:rsidRPr="001402B6" w:rsidR="001B650B" w:rsidP="00C06313" w:rsidRDefault="001B650B">
      <w:pPr>
        <w:pStyle w:val="standaard-tekst"/>
        <w:rPr>
          <w:sz w:val="18"/>
          <w:szCs w:val="18"/>
          <w:lang w:val="nl-NL"/>
        </w:rPr>
      </w:pPr>
    </w:p>
    <w:p w:rsidRPr="001402B6" w:rsidR="001B650B" w:rsidP="00C06313" w:rsidRDefault="001B650B">
      <w:pPr>
        <w:pStyle w:val="standaard-tekst"/>
        <w:rPr>
          <w:sz w:val="18"/>
          <w:szCs w:val="18"/>
          <w:lang w:val="nl-NL"/>
        </w:rPr>
      </w:pPr>
    </w:p>
    <w:p w:rsidRPr="001402B6" w:rsidR="001B650B" w:rsidP="00C06313" w:rsidRDefault="001B650B">
      <w:pPr>
        <w:pStyle w:val="standaard-tekst"/>
        <w:rPr>
          <w:sz w:val="18"/>
          <w:szCs w:val="18"/>
          <w:lang w:val="nl-NL"/>
        </w:rPr>
      </w:pPr>
    </w:p>
    <w:p w:rsidRPr="001402B6" w:rsidR="001B650B" w:rsidP="00C06313" w:rsidRDefault="001B650B">
      <w:pPr>
        <w:pStyle w:val="standaard-tekst"/>
        <w:rPr>
          <w:sz w:val="18"/>
          <w:szCs w:val="18"/>
          <w:lang w:val="nl-NL"/>
        </w:rPr>
      </w:pPr>
    </w:p>
    <w:p w:rsidRPr="00E31263" w:rsidR="001B650B" w:rsidP="001B650B" w:rsidRDefault="001B650B">
      <w:pPr>
        <w:pStyle w:val="standaard-tekst"/>
        <w:rPr>
          <w:sz w:val="18"/>
          <w:szCs w:val="18"/>
          <w:lang w:val="nl-NL"/>
        </w:rPr>
      </w:pPr>
      <w:r w:rsidRPr="007052FD">
        <w:rPr>
          <w:sz w:val="18"/>
          <w:szCs w:val="18"/>
          <w:lang w:val="nl-NL"/>
        </w:rPr>
        <w:t xml:space="preserve">de staatssecretaris </w:t>
      </w:r>
      <w:r w:rsidRPr="00E31263">
        <w:rPr>
          <w:sz w:val="18"/>
          <w:szCs w:val="18"/>
          <w:lang w:val="nl-NL"/>
        </w:rPr>
        <w:t>van Onderwijs, Cultuur en Wetenschap,</w:t>
      </w:r>
    </w:p>
    <w:p w:rsidRPr="00E31263" w:rsidR="001B650B" w:rsidP="001B650B" w:rsidRDefault="001B650B">
      <w:pPr>
        <w:pStyle w:val="standaard-tekst"/>
        <w:rPr>
          <w:sz w:val="18"/>
          <w:szCs w:val="18"/>
          <w:lang w:val="nl-NL"/>
        </w:rPr>
      </w:pPr>
    </w:p>
    <w:p w:rsidR="001B650B" w:rsidP="001B650B" w:rsidRDefault="001B650B">
      <w:pPr>
        <w:pStyle w:val="standaard-tekst"/>
        <w:rPr>
          <w:sz w:val="18"/>
          <w:szCs w:val="18"/>
          <w:lang w:val="nl-NL"/>
        </w:rPr>
      </w:pPr>
      <w:bookmarkStart w:name="_GoBack" w:id="0"/>
      <w:bookmarkEnd w:id="0"/>
    </w:p>
    <w:p w:rsidRPr="00E31263" w:rsidR="001402B6" w:rsidP="001B650B" w:rsidRDefault="001402B6">
      <w:pPr>
        <w:pStyle w:val="standaard-tekst"/>
        <w:rPr>
          <w:sz w:val="18"/>
          <w:szCs w:val="18"/>
          <w:lang w:val="nl-NL"/>
        </w:rPr>
      </w:pPr>
    </w:p>
    <w:p w:rsidRPr="00E31263" w:rsidR="001B650B" w:rsidP="001B650B" w:rsidRDefault="001B650B">
      <w:pPr>
        <w:pStyle w:val="standaard-tekst"/>
        <w:rPr>
          <w:sz w:val="18"/>
          <w:szCs w:val="18"/>
          <w:lang w:val="nl-NL"/>
        </w:rPr>
      </w:pPr>
    </w:p>
    <w:p w:rsidRPr="00E31263" w:rsidR="001B650B" w:rsidP="001B650B" w:rsidRDefault="001B650B">
      <w:pPr>
        <w:pStyle w:val="standaard-tekst"/>
        <w:rPr>
          <w:sz w:val="18"/>
          <w:szCs w:val="18"/>
          <w:lang w:val="nl-NL"/>
        </w:rPr>
      </w:pPr>
      <w:r w:rsidRPr="00E31263">
        <w:rPr>
          <w:sz w:val="18"/>
          <w:szCs w:val="18"/>
          <w:lang w:val="nl-NL"/>
        </w:rPr>
        <w:t>Sander Dekker</w:t>
      </w:r>
    </w:p>
    <w:p w:rsidRPr="006A0C96" w:rsidR="001B650B" w:rsidP="00C06313" w:rsidRDefault="001B650B">
      <w:pPr>
        <w:pStyle w:val="standaard-tekst"/>
      </w:pPr>
    </w:p>
    <w:sectPr w:rsidRPr="006A0C96" w:rsidR="001B650B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1C" w:rsidRDefault="0076711C">
      <w:r>
        <w:separator/>
      </w:r>
    </w:p>
    <w:p w:rsidR="0076711C" w:rsidRDefault="0076711C"/>
  </w:endnote>
  <w:endnote w:type="continuationSeparator" w:id="0">
    <w:p w:rsidR="0076711C" w:rsidRDefault="0076711C">
      <w:r>
        <w:continuationSeparator/>
      </w:r>
    </w:p>
    <w:p w:rsidR="0076711C" w:rsidRDefault="00767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13" w:rsidRDefault="00C0631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C06313" w:rsidP="00C0631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5B285D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5B285D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C06313" w:rsidP="00C0631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402B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402B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1C" w:rsidRDefault="0076711C">
      <w:r>
        <w:separator/>
      </w:r>
    </w:p>
    <w:p w:rsidR="0076711C" w:rsidRDefault="0076711C"/>
  </w:footnote>
  <w:footnote w:type="continuationSeparator" w:id="0">
    <w:p w:rsidR="0076711C" w:rsidRDefault="0076711C">
      <w:r>
        <w:continuationSeparator/>
      </w:r>
    </w:p>
    <w:p w:rsidR="0076711C" w:rsidRDefault="007671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13" w:rsidRDefault="00C0631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C06313" w:rsidP="00C0631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402B6">
            <w:rPr>
              <w:sz w:val="13"/>
              <w:szCs w:val="13"/>
            </w:rPr>
            <w:t>1254354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06313" w:rsidRDefault="005B285D" w:rsidP="00C06313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06" name="Afbeelding 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6313" w:rsidRPr="00543A0D" w:rsidRDefault="00C06313" w:rsidP="00C06313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C06313" w:rsidP="00C06313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AA0391F56D2C4F16ADFC54508C986854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Nota van wijziging op de begroting 2018 van Onderwijs, Cultuur en Wetenschap (VIII)&quot;/&gt;&lt;Field id=&quot;79EF07FF29B04ACD90F5BFF4D325E8A4&quot; description=&quot;Datum document&quot; mappedto=&quot;OCW_DATE&quot; value=&quot;9/22/2017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C06313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02B6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650B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B6B3E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285D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27E3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11C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06313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C06313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C06313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808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2017-09-19T09:42:00.0000000Z</lastPrinted>
  <dcterms:created xsi:type="dcterms:W3CDTF">2017-09-19T10:01:00.0000000Z</dcterms:created>
  <dcterms:modified xsi:type="dcterms:W3CDTF">2017-09-19T10:01:00.0000000Z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1254354</vt:lpwstr>
  </property>
  <property fmtid="{D5CDD505-2E9C-101B-9397-08002B2CF9AE}" pid="3" name="ContentTypeId">
    <vt:lpwstr>0x010100D5C0F4BFA172A04B80BB83EB2214CF83</vt:lpwstr>
  </property>
</Properties>
</file>