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2C6145C1" wp14:anchorId="53C44A3F">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CF7" w:rsidRDefault="00253CF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253CF7" w:rsidRDefault="00253CF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3A095A">
        <w:tc>
          <w:tcPr>
            <w:tcW w:w="0" w:type="auto"/>
          </w:tcPr>
          <w:p w:rsidR="003A095A" w:rsidRDefault="00253CF7">
            <w:bookmarkStart w:name="woordmerk" w:id="1"/>
            <w:bookmarkStart w:name="woordmerk_bk" w:id="2"/>
            <w:bookmarkEnd w:id="1"/>
            <w:r>
              <w:rPr>
                <w:noProof/>
              </w:rPr>
              <w:drawing>
                <wp:inline distT="0" distB="0" distL="0" distR="0" wp14:anchorId="2ABDCD83" wp14:editId="4E81F09B">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253CF7">
              <w:t>&gt; Retouradres Postbus 20301 2500 EH  Den Haag</w:t>
            </w:r>
            <w:r>
              <w:fldChar w:fldCharType="end"/>
            </w:r>
          </w:p>
        </w:tc>
      </w:tr>
      <w:tr w:rsidR="003A095A">
        <w:trPr>
          <w:cantSplit/>
          <w:trHeight w:val="85" w:hRule="exact"/>
        </w:trPr>
        <w:tc>
          <w:tcPr>
            <w:tcW w:w="7512" w:type="dxa"/>
            <w:gridSpan w:val="2"/>
          </w:tcPr>
          <w:p w:rsidR="003A095A" w:rsidRDefault="003A095A">
            <w:pPr>
              <w:pStyle w:val="Huisstijl-Rubricering"/>
            </w:pPr>
          </w:p>
        </w:tc>
      </w:tr>
      <w:tr w:rsidR="003A095A">
        <w:trPr>
          <w:cantSplit/>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trPr>
          <w:cantSplit/>
          <w:trHeight w:val="2166" w:hRule="exact"/>
        </w:trPr>
        <w:tc>
          <w:tcPr>
            <w:tcW w:w="7512" w:type="dxa"/>
            <w:gridSpan w:val="2"/>
          </w:tcPr>
          <w:p w:rsidR="001E1032" w:rsidP="009E30AE" w:rsidRDefault="00487F82">
            <w:pPr>
              <w:pStyle w:val="adres"/>
            </w:pPr>
            <w:r>
              <w:fldChar w:fldCharType="begin"/>
            </w:r>
            <w:r>
              <w:instrText xml:space="preserve"> DOCVARIABLE adres *\MERGEFORMAT </w:instrText>
            </w:r>
            <w:r>
              <w:fldChar w:fldCharType="separate"/>
            </w:r>
            <w:r w:rsidR="00253CF7">
              <w:t xml:space="preserve">Aan de Voorzitter van de Tweede Kamer </w:t>
            </w:r>
          </w:p>
          <w:p w:rsidR="00253CF7" w:rsidRDefault="00253CF7">
            <w:pPr>
              <w:pStyle w:val="adres"/>
            </w:pPr>
            <w:r>
              <w:t>der Staten-Generaal</w:t>
            </w:r>
          </w:p>
          <w:p w:rsidR="00253CF7" w:rsidRDefault="00253CF7">
            <w:pPr>
              <w:pStyle w:val="adres"/>
            </w:pPr>
            <w:r>
              <w:t>Postbus 20018 / 20017</w:t>
            </w:r>
          </w:p>
          <w:p w:rsidR="003A095A" w:rsidRDefault="00253CF7">
            <w:pPr>
              <w:pStyle w:val="adres"/>
            </w:pPr>
            <w:r>
              <w:t>2500 EA  DEN HAAG</w:t>
            </w:r>
            <w:r w:rsidR="00487F82">
              <w:fldChar w:fldCharType="end"/>
            </w:r>
          </w:p>
          <w:p w:rsidR="003A095A" w:rsidRDefault="00487F82">
            <w:pPr>
              <w:pStyle w:val="kixcode"/>
            </w:pPr>
            <w:r>
              <w:fldChar w:fldCharType="begin"/>
            </w:r>
            <w:r>
              <w:instrText xml:space="preserve"> DOCPROPERTY kix </w:instrText>
            </w:r>
            <w:r>
              <w:fldChar w:fldCharType="end"/>
            </w:r>
          </w:p>
          <w:p w:rsidR="003A095A" w:rsidRDefault="003A095A">
            <w:pPr>
              <w:pStyle w:val="kixcode"/>
            </w:pPr>
          </w:p>
        </w:tc>
      </w:tr>
      <w:tr w:rsidR="003A095A">
        <w:trPr>
          <w:trHeight w:val="465" w:hRule="exact"/>
        </w:trPr>
        <w:tc>
          <w:tcPr>
            <w:tcW w:w="7512" w:type="dxa"/>
            <w:gridSpan w:val="2"/>
          </w:tcPr>
          <w:p w:rsidR="003A095A" w:rsidRDefault="003A095A">
            <w:pPr>
              <w:pStyle w:val="broodtekst"/>
            </w:pPr>
          </w:p>
        </w:tc>
      </w:tr>
      <w:tr w:rsidR="003A095A">
        <w:trPr>
          <w:trHeight w:val="238" w:hRule="exact"/>
        </w:trPr>
        <w:tc>
          <w:tcPr>
            <w:tcW w:w="1099" w:type="dxa"/>
          </w:tcPr>
          <w:p w:rsidR="003A095A" w:rsidRDefault="009255A5">
            <w:pPr>
              <w:pStyle w:val="datumonderwerp"/>
              <w:tabs>
                <w:tab w:val="clear" w:pos="794"/>
                <w:tab w:val="left" w:pos="1092"/>
              </w:tabs>
              <w:ind w:left="1140" w:hanging="1140"/>
            </w:pPr>
            <w:r>
              <w:fldChar w:fldCharType="begin"/>
            </w:r>
            <w:r>
              <w:instrText xml:space="preserve"> DOCPROPERTY _datum </w:instrText>
            </w:r>
            <w:r>
              <w:fldChar w:fldCharType="separate"/>
            </w:r>
            <w:r w:rsidR="00253CF7">
              <w:t>Datum</w:t>
            </w:r>
            <w:r>
              <w:fldChar w:fldCharType="end"/>
            </w:r>
          </w:p>
        </w:tc>
        <w:tc>
          <w:tcPr>
            <w:tcW w:w="6413" w:type="dxa"/>
          </w:tcPr>
          <w:p w:rsidR="003A095A" w:rsidRDefault="00D62A22">
            <w:pPr>
              <w:pStyle w:val="datumonderwerp"/>
              <w:tabs>
                <w:tab w:val="clear" w:pos="794"/>
                <w:tab w:val="left" w:pos="1092"/>
              </w:tabs>
              <w:ind w:left="1140" w:hanging="1140"/>
            </w:pPr>
            <w:r>
              <w:t>11</w:t>
            </w:r>
            <w:r w:rsidR="009E30AE">
              <w:t xml:space="preserve"> oktober 2017</w:t>
            </w:r>
          </w:p>
        </w:tc>
      </w:tr>
      <w:tr w:rsidR="003A095A" w:rsidTr="009E30AE">
        <w:trPr>
          <w:trHeight w:val="2200" w:hRule="exact"/>
        </w:trPr>
        <w:tc>
          <w:tcPr>
            <w:tcW w:w="1099" w:type="dxa"/>
          </w:tcPr>
          <w:p w:rsidR="003A095A" w:rsidRDefault="009255A5">
            <w:pPr>
              <w:pStyle w:val="datumonderwerp"/>
              <w:ind w:left="743" w:hanging="743"/>
            </w:pPr>
            <w:r>
              <w:fldChar w:fldCharType="begin"/>
            </w:r>
            <w:r>
              <w:instrText xml:space="preserve"> DOCPROPERTY _onderwerp </w:instrText>
            </w:r>
            <w:r>
              <w:fldChar w:fldCharType="separate"/>
            </w:r>
            <w:r w:rsidR="00253CF7">
              <w:t>Onderwerp</w:t>
            </w:r>
            <w:r>
              <w:fldChar w:fldCharType="end"/>
            </w:r>
          </w:p>
        </w:tc>
        <w:tc>
          <w:tcPr>
            <w:tcW w:w="6413" w:type="dxa"/>
          </w:tcPr>
          <w:p w:rsidR="003A095A" w:rsidP="009E30AE" w:rsidRDefault="009255A5">
            <w:pPr>
              <w:pStyle w:val="datumonderwerp"/>
            </w:pPr>
            <w:r>
              <w:fldChar w:fldCharType="begin"/>
            </w:r>
            <w:r>
              <w:instrText xml:space="preserve"> DOCPROPERTY onderwerp </w:instrText>
            </w:r>
            <w:r>
              <w:fldChar w:fldCharType="separate"/>
            </w:r>
            <w:r w:rsidR="00253CF7">
              <w:t xml:space="preserve">Voorstel </w:t>
            </w:r>
            <w:r w:rsidR="009E30AE">
              <w:t xml:space="preserve">van wet </w:t>
            </w:r>
            <w:r w:rsidRPr="009E30AE" w:rsidR="009E30AE">
              <w:t>Wijziging van het Wetboek van Strafvordering en de Wet op de economische delicten strekkende tot aanpassing van enkele bepalingen betreffende de uitvoering van bijzondere opsporingsbevoegdheden en tot regeling van enkele bijzondere procedures van strafvorderlijke aard en aanverwante onderwerpen met het oog op een doeltreffende uitvoeringspraktijk</w:t>
            </w:r>
            <w:r w:rsidR="009E30AE">
              <w:t xml:space="preserve"> (34 720</w:t>
            </w:r>
            <w:r w:rsidR="00253CF7">
              <w:t>)</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253CF7" w:rsidP="00253CF7" w:rsidRDefault="00253CF7">
            <w:pPr>
              <w:pStyle w:val="afzendgegevens-bold"/>
            </w:pPr>
            <w:bookmarkStart w:name="referentiegegevens" w:id="3"/>
            <w:bookmarkStart w:name="referentiegegevens_bk" w:id="4"/>
            <w:bookmarkEnd w:id="3"/>
            <w:r>
              <w:t>Directie Wetgeving en Juridische Zaken</w:t>
            </w:r>
          </w:p>
          <w:p w:rsidR="00253CF7" w:rsidP="009E30AE" w:rsidRDefault="00253CF7">
            <w:pPr>
              <w:pStyle w:val="afzendgegevens"/>
            </w:pPr>
            <w:r>
              <w:t xml:space="preserve">Sector </w:t>
            </w:r>
            <w:r w:rsidR="009E30AE">
              <w:t>Straf- en sanctierecht</w:t>
            </w:r>
          </w:p>
          <w:p w:rsidR="00253CF7" w:rsidP="00253CF7" w:rsidRDefault="00253CF7">
            <w:pPr>
              <w:pStyle w:val="witregel1"/>
            </w:pPr>
            <w:r>
              <w:t> </w:t>
            </w:r>
          </w:p>
          <w:p w:rsidRPr="00016EA7" w:rsidR="00253CF7" w:rsidP="00253CF7" w:rsidRDefault="00253CF7">
            <w:pPr>
              <w:pStyle w:val="afzendgegevens"/>
              <w:rPr>
                <w:lang w:val="de-DE"/>
              </w:rPr>
            </w:pPr>
            <w:r w:rsidRPr="00016EA7">
              <w:rPr>
                <w:lang w:val="de-DE"/>
              </w:rPr>
              <w:t>Turfmarkt 147</w:t>
            </w:r>
          </w:p>
          <w:p w:rsidRPr="00016EA7" w:rsidR="00253CF7" w:rsidP="00253CF7" w:rsidRDefault="00253CF7">
            <w:pPr>
              <w:pStyle w:val="afzendgegevens"/>
              <w:rPr>
                <w:lang w:val="de-DE"/>
              </w:rPr>
            </w:pPr>
            <w:r w:rsidRPr="00016EA7">
              <w:rPr>
                <w:lang w:val="de-DE"/>
              </w:rPr>
              <w:t>2511 DP  Den Haag</w:t>
            </w:r>
          </w:p>
          <w:p w:rsidRPr="00016EA7" w:rsidR="00253CF7" w:rsidP="00253CF7" w:rsidRDefault="00253CF7">
            <w:pPr>
              <w:pStyle w:val="afzendgegevens"/>
              <w:rPr>
                <w:lang w:val="de-DE"/>
              </w:rPr>
            </w:pPr>
            <w:r w:rsidRPr="00016EA7">
              <w:rPr>
                <w:lang w:val="de-DE"/>
              </w:rPr>
              <w:t>Postbus 20301</w:t>
            </w:r>
          </w:p>
          <w:p w:rsidRPr="00F77154" w:rsidR="00253CF7" w:rsidP="00253CF7" w:rsidRDefault="00253CF7">
            <w:pPr>
              <w:pStyle w:val="afzendgegevens"/>
              <w:rPr>
                <w:lang w:val="de-DE"/>
              </w:rPr>
            </w:pPr>
            <w:r w:rsidRPr="00F77154">
              <w:rPr>
                <w:lang w:val="de-DE"/>
              </w:rPr>
              <w:t>2500 EH  Den Haag</w:t>
            </w:r>
          </w:p>
          <w:p w:rsidRPr="00F77154" w:rsidR="00253CF7" w:rsidP="00253CF7" w:rsidRDefault="00253CF7">
            <w:pPr>
              <w:pStyle w:val="afzendgegevens"/>
              <w:rPr>
                <w:lang w:val="de-DE"/>
              </w:rPr>
            </w:pPr>
            <w:r w:rsidRPr="00F77154">
              <w:rPr>
                <w:lang w:val="de-DE"/>
              </w:rPr>
              <w:t>www.rijksoverheid.nl/venj</w:t>
            </w:r>
          </w:p>
          <w:p w:rsidRPr="00F77154" w:rsidR="00253CF7" w:rsidP="00253CF7" w:rsidRDefault="00253CF7">
            <w:pPr>
              <w:pStyle w:val="witregel1"/>
              <w:rPr>
                <w:lang w:val="de-DE"/>
              </w:rPr>
            </w:pPr>
            <w:r w:rsidRPr="00F77154">
              <w:rPr>
                <w:lang w:val="de-DE"/>
              </w:rPr>
              <w:t> </w:t>
            </w:r>
          </w:p>
          <w:p w:rsidRPr="00F77154" w:rsidR="00253CF7" w:rsidP="00253CF7" w:rsidRDefault="00253CF7">
            <w:pPr>
              <w:pStyle w:val="witregel2"/>
              <w:rPr>
                <w:lang w:val="de-DE"/>
              </w:rPr>
            </w:pPr>
            <w:r w:rsidRPr="00F77154">
              <w:rPr>
                <w:lang w:val="de-DE"/>
              </w:rPr>
              <w:t> </w:t>
            </w:r>
          </w:p>
          <w:p w:rsidR="00253CF7" w:rsidP="00253CF7" w:rsidRDefault="00253CF7">
            <w:pPr>
              <w:pStyle w:val="referentiekopjes"/>
            </w:pPr>
            <w:r>
              <w:t>Ons kenmerk</w:t>
            </w:r>
          </w:p>
          <w:p w:rsidR="00253CF7" w:rsidP="00253CF7" w:rsidRDefault="002123E5">
            <w:pPr>
              <w:pStyle w:val="referentiegegevens"/>
            </w:pPr>
            <w:r>
              <w:t>2137088</w:t>
            </w:r>
          </w:p>
          <w:p w:rsidR="00253CF7" w:rsidP="00253CF7" w:rsidRDefault="00253CF7">
            <w:pPr>
              <w:pStyle w:val="witregel1"/>
            </w:pPr>
            <w:r>
              <w:t> </w:t>
            </w:r>
          </w:p>
          <w:p w:rsidR="00253CF7" w:rsidP="00253CF7" w:rsidRDefault="00253CF7">
            <w:pPr>
              <w:pStyle w:val="clausule"/>
            </w:pPr>
            <w:r>
              <w:t>Bij beantwoording de datum en ons kenmerk vermelden. Wilt u slechts één zaak in uw brief behandelen.</w:t>
            </w:r>
          </w:p>
          <w:p w:rsidR="00253CF7" w:rsidP="00253CF7" w:rsidRDefault="00253CF7">
            <w:pPr>
              <w:pStyle w:val="referentiegegevens"/>
            </w:pPr>
          </w:p>
          <w:bookmarkEnd w:id="4"/>
          <w:p w:rsidR="003A095A" w:rsidP="00253CF7"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rsidSect="007652D9">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paperSrc w:first="262" w:other="259"/>
          <w:cols w:space="720"/>
          <w:titlePg/>
          <w:docGrid w:linePitch="360"/>
        </w:sectPr>
      </w:pPr>
    </w:p>
    <w:p w:rsidR="003A095A" w:rsidRDefault="00253CF7">
      <w:pPr>
        <w:pStyle w:val="broodtekst"/>
      </w:pPr>
      <w:r>
        <w:rPr>
          <w:noProof/>
          <w:sz w:val="20"/>
        </w:rPr>
        <w:lastRenderedPageBreak/>
        <mc:AlternateContent>
          <mc:Choice Requires="wps">
            <w:drawing>
              <wp:anchor distT="0" distB="0" distL="114300" distR="114300" simplePos="0" relativeHeight="251657728" behindDoc="0" locked="1" layoutInCell="1" allowOverlap="1" wp14:editId="775D94D0" wp14:anchorId="69F8583A">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3A095A" w:rsidRDefault="003A095A">
                            <w:pPr>
                              <w:pStyle w:val="Huisstijl-Paginanummer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3A095A" w:rsidRDefault="003A095A">
                      <w:pPr>
                        <w:pStyle w:val="Huisstijl-Paginanummering"/>
                      </w:pPr>
                    </w:p>
                  </w:txbxContent>
                </v:textbox>
                <w10:wrap anchorx="page" anchory="page"/>
                <w10:anchorlock/>
              </v:shape>
            </w:pict>
          </mc:Fallback>
        </mc:AlternateContent>
      </w:r>
      <w:bookmarkStart w:name="aanhef" w:id="7"/>
      <w:bookmarkEnd w:id="7"/>
      <w:r w:rsidR="00487F82">
        <w:fldChar w:fldCharType="begin"/>
      </w:r>
      <w:r w:rsidR="00487F82">
        <w:instrText xml:space="preserve"> DOCPROPERTY aanhefdoc *\MERGEFORMAT </w:instrText>
      </w:r>
      <w:r w:rsidR="00487F82">
        <w:fldChar w:fldCharType="end"/>
      </w:r>
    </w:p>
    <w:p w:rsidR="003A095A" w:rsidP="009E30AE" w:rsidRDefault="00253CF7">
      <w:pPr>
        <w:pStyle w:val="broodtekst"/>
      </w:pPr>
      <w:bookmarkStart w:name="cursor" w:id="8"/>
      <w:bookmarkEnd w:id="8"/>
      <w:r w:rsidRPr="009D5803">
        <w:t>Hierbij bied ik u de nota naar aanleiding van het verslag</w:t>
      </w:r>
      <w:r w:rsidR="009E30AE">
        <w:t xml:space="preserve"> </w:t>
      </w:r>
      <w:r w:rsidR="00016EA7">
        <w:t xml:space="preserve"> in</w:t>
      </w:r>
      <w:r w:rsidR="009E30AE">
        <w:t xml:space="preserve">zake het bovenvermelde voorstel </w:t>
      </w:r>
      <w:r w:rsidR="00BA63EF">
        <w:t xml:space="preserve"> </w:t>
      </w:r>
      <w:r w:rsidR="009E30AE">
        <w:t>alsmede een nota van wijziging,</w:t>
      </w:r>
      <w:r w:rsidRPr="009D5803">
        <w:t xml:space="preserve"> </w:t>
      </w:r>
      <w:r w:rsidR="00016EA7">
        <w:t>aan</w:t>
      </w:r>
      <w:r w:rsidRPr="009D5803">
        <w:t>.</w:t>
      </w:r>
      <w:r w:rsidR="00F77154">
        <w:t xml:space="preserve"> </w:t>
      </w:r>
    </w:p>
    <w:tbl>
      <w:tblPr>
        <w:tblW w:w="7501" w:type="dxa"/>
        <w:tblLayout w:type="fixed"/>
        <w:tblCellMar>
          <w:left w:w="0" w:type="dxa"/>
          <w:right w:w="0" w:type="dxa"/>
        </w:tblCellMar>
        <w:tblLook w:val="0000" w:firstRow="0" w:lastRow="0" w:firstColumn="0" w:lastColumn="0" w:noHBand="0" w:noVBand="0"/>
      </w:tblPr>
      <w:tblGrid>
        <w:gridCol w:w="7501"/>
      </w:tblGrid>
      <w:tr w:rsidR="003A095A">
        <w:trPr>
          <w:cantSplit/>
        </w:trPr>
        <w:tc>
          <w:tcPr>
            <w:tcW w:w="7501" w:type="dxa"/>
          </w:tcPr>
          <w:p w:rsidR="009E30AE" w:rsidRDefault="009E30AE"/>
          <w:p w:rsidR="009E30AE" w:rsidRDefault="009E30AE"/>
          <w:p w:rsidR="009E30AE" w:rsidRDefault="009E30AE">
            <w:r>
              <w:t>De Minister van Veiligheid en Justitie,</w:t>
            </w:r>
          </w:p>
          <w:p w:rsidR="009E30AE" w:rsidRDefault="009E30AE"/>
          <w:p w:rsidR="009E30AE" w:rsidRDefault="009E30AE"/>
          <w:p w:rsidR="009E30AE" w:rsidRDefault="009E30AE"/>
          <w:p w:rsidR="009E30AE" w:rsidRDefault="009E30AE"/>
          <w:p w:rsidR="009E30AE" w:rsidRDefault="009E30AE">
            <w:r>
              <w:t>S.A. Blok</w:t>
            </w:r>
          </w:p>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253CF7" w:rsidR="00253CF7" w:rsidTr="001E49C9">
              <w:tc>
                <w:tcPr>
                  <w:tcW w:w="7534" w:type="dxa"/>
                  <w:gridSpan w:val="3"/>
                  <w:shd w:val="clear" w:color="auto" w:fill="auto"/>
                </w:tcPr>
                <w:p w:rsidRPr="00253CF7" w:rsidR="00253CF7" w:rsidP="00253CF7" w:rsidRDefault="00253CF7">
                  <w:pPr>
                    <w:pStyle w:val="broodtekst"/>
                  </w:pPr>
                  <w:bookmarkStart w:name="ondertekening" w:id="9"/>
                  <w:bookmarkStart w:name="ondertekening_bk" w:id="10"/>
                  <w:bookmarkEnd w:id="9"/>
                </w:p>
              </w:tc>
            </w:tr>
            <w:tr w:rsidRPr="00253CF7" w:rsidR="00253CF7" w:rsidTr="00321E22">
              <w:tc>
                <w:tcPr>
                  <w:tcW w:w="7534" w:type="dxa"/>
                  <w:gridSpan w:val="3"/>
                  <w:shd w:val="clear" w:color="auto" w:fill="auto"/>
                </w:tcPr>
                <w:p w:rsidRPr="00253CF7" w:rsidR="00253CF7" w:rsidP="00253CF7" w:rsidRDefault="00253CF7">
                  <w:pPr>
                    <w:pStyle w:val="broodtekst"/>
                  </w:pPr>
                </w:p>
              </w:tc>
            </w:tr>
            <w:tr w:rsidRPr="00253CF7" w:rsidR="00253CF7" w:rsidTr="003A7DBA">
              <w:tc>
                <w:tcPr>
                  <w:tcW w:w="7534" w:type="dxa"/>
                  <w:gridSpan w:val="3"/>
                  <w:shd w:val="clear" w:color="auto" w:fill="auto"/>
                </w:tcPr>
                <w:p w:rsidRPr="00253CF7" w:rsidR="00253CF7" w:rsidP="00253CF7" w:rsidRDefault="00253CF7">
                  <w:pPr>
                    <w:pStyle w:val="broodtekst"/>
                  </w:pPr>
                </w:p>
              </w:tc>
            </w:tr>
            <w:tr w:rsidRPr="00253CF7" w:rsidR="00253CF7" w:rsidTr="001A0E52">
              <w:tc>
                <w:tcPr>
                  <w:tcW w:w="7534" w:type="dxa"/>
                  <w:gridSpan w:val="3"/>
                  <w:shd w:val="clear" w:color="auto" w:fill="auto"/>
                </w:tcPr>
                <w:p w:rsidRPr="00253CF7" w:rsidR="009E30AE" w:rsidP="009E30AE" w:rsidRDefault="009E30AE">
                  <w:pPr>
                    <w:pStyle w:val="broodtekst"/>
                    <w:jc w:val="distribute"/>
                  </w:pPr>
                </w:p>
              </w:tc>
            </w:tr>
            <w:tr w:rsidRPr="00253CF7" w:rsidR="00253CF7" w:rsidTr="00DC24B4">
              <w:tc>
                <w:tcPr>
                  <w:tcW w:w="7534" w:type="dxa"/>
                  <w:gridSpan w:val="3"/>
                  <w:shd w:val="clear" w:color="auto" w:fill="auto"/>
                </w:tcPr>
                <w:p w:rsidRPr="00253CF7" w:rsidR="00253CF7" w:rsidP="00253CF7" w:rsidRDefault="00253CF7">
                  <w:pPr>
                    <w:pStyle w:val="broodtekst"/>
                  </w:pPr>
                </w:p>
              </w:tc>
            </w:tr>
            <w:tr w:rsidRPr="00253CF7" w:rsidR="00253CF7" w:rsidTr="00253CF7">
              <w:tc>
                <w:tcPr>
                  <w:tcW w:w="4209" w:type="dxa"/>
                  <w:shd w:val="clear" w:color="auto" w:fill="auto"/>
                </w:tcPr>
                <w:p w:rsidRPr="00253CF7" w:rsidR="00253CF7" w:rsidP="00253CF7" w:rsidRDefault="00253CF7">
                  <w:pPr>
                    <w:pStyle w:val="broodtekst"/>
                  </w:pP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r w:rsidRPr="00253CF7" w:rsidR="00253CF7" w:rsidTr="00253CF7">
              <w:tc>
                <w:tcPr>
                  <w:tcW w:w="4209" w:type="dxa"/>
                  <w:shd w:val="clear" w:color="auto" w:fill="auto"/>
                </w:tcPr>
                <w:p w:rsidRPr="004272FD" w:rsidR="00253CF7" w:rsidP="00C30DD7" w:rsidRDefault="00253CF7">
                  <w:pPr>
                    <w:pStyle w:val="broodtekst-i"/>
                    <w:rPr>
                      <w:i w:val="0"/>
                    </w:rPr>
                  </w:pP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bl>
          <w:p w:rsidR="00253CF7" w:rsidP="00253CF7" w:rsidRDefault="00253CF7">
            <w:pPr>
              <w:pStyle w:val="in-table"/>
            </w:pPr>
          </w:p>
          <w:bookmarkEnd w:id="10"/>
          <w:p w:rsidR="003A095A" w:rsidP="00253CF7" w:rsidRDefault="00487F82">
            <w:pPr>
              <w:pStyle w:val="in-table"/>
            </w:pPr>
            <w:r>
              <w:fldChar w:fldCharType="begin"/>
            </w:r>
            <w:r>
              <w:instrText xml:space="preserve"> DOCPROPERTY ondertekening </w:instrText>
            </w:r>
            <w:r>
              <w:fldChar w:fldCharType="end"/>
            </w:r>
          </w:p>
        </w:tc>
      </w:tr>
    </w:tbl>
    <w:p w:rsidR="00253CF7" w:rsidRDefault="00253CF7">
      <w:pPr>
        <w:pStyle w:val="broodtekst"/>
      </w:pPr>
    </w:p>
    <w:sectPr w:rsidR="00253CF7" w:rsidSect="007652D9">
      <w:headerReference w:type="even" r:id="rId16"/>
      <w:footerReference w:type="default" r:id="rId17"/>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F7" w:rsidRDefault="00253CF7">
      <w:r>
        <w:separator/>
      </w:r>
    </w:p>
    <w:p w:rsidR="00253CF7" w:rsidRDefault="00253CF7"/>
    <w:p w:rsidR="00253CF7" w:rsidRDefault="00253CF7"/>
    <w:p w:rsidR="00253CF7" w:rsidRDefault="00253CF7"/>
  </w:endnote>
  <w:endnote w:type="continuationSeparator" w:id="0">
    <w:p w:rsidR="00253CF7" w:rsidRDefault="00253CF7">
      <w:r>
        <w:continuationSeparator/>
      </w:r>
    </w:p>
    <w:p w:rsidR="00253CF7" w:rsidRDefault="00253CF7"/>
    <w:p w:rsidR="00253CF7" w:rsidRDefault="00253CF7"/>
    <w:p w:rsidR="00253CF7" w:rsidRDefault="002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487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95A" w:rsidRDefault="003A095A">
    <w:pPr>
      <w:pStyle w:val="Footer"/>
    </w:pPr>
  </w:p>
  <w:p w:rsidR="003A095A" w:rsidRDefault="003A095A"/>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p w:rsidR="003A095A" w:rsidRDefault="00487F82">
          <w:pPr>
            <w:pStyle w:val="Huisstijl-Rubricering"/>
          </w:pPr>
          <w:r>
            <w:t>VERTROUWELIJK</w:t>
          </w:r>
        </w:p>
      </w:tc>
      <w:tc>
        <w:tcPr>
          <w:tcW w:w="2148" w:type="dxa"/>
        </w:tcPr>
        <w:p w:rsidR="003A095A" w:rsidRDefault="00487F82">
          <w:pPr>
            <w:pStyle w:val="Huisstijl-Paginanummering"/>
          </w:pPr>
          <w:r>
            <w:rPr>
              <w:rStyle w:val="Huisstijl-GegevenCharChar"/>
            </w:rPr>
            <w:t>Pagina  van</w:t>
          </w:r>
          <w:r>
            <w:t xml:space="preserve"> </w:t>
          </w:r>
          <w:r w:rsidR="009255A5">
            <w:fldChar w:fldCharType="begin"/>
          </w:r>
          <w:r w:rsidR="009255A5">
            <w:instrText xml:space="preserve"> NUMPAGES   \* MERGEFORMAT </w:instrText>
          </w:r>
          <w:r w:rsidR="009255A5">
            <w:fldChar w:fldCharType="separate"/>
          </w:r>
          <w:r w:rsidR="007652D9">
            <w:t>1</w:t>
          </w:r>
          <w:r w:rsidR="009255A5">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bookmarkStart w:id="5" w:name="bmVoettekst1"/>
        <w:p w:rsidR="003A095A" w:rsidRDefault="00487F82">
          <w:pPr>
            <w:pStyle w:val="Huisstijl-Rubricering"/>
          </w:pPr>
          <w:r>
            <w:fldChar w:fldCharType="begin"/>
          </w:r>
          <w:r>
            <w:instrText xml:space="preserve"> DOCPROPERTY rubricering </w:instrText>
          </w:r>
          <w:r>
            <w:fldChar w:fldCharType="end"/>
          </w:r>
        </w:p>
      </w:tc>
      <w:tc>
        <w:tcPr>
          <w:tcW w:w="2148" w:type="dxa"/>
        </w:tcPr>
        <w:p w:rsidR="003A095A" w:rsidRDefault="00487F8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7652D9">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53CF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7652D9">
            <w:rPr>
              <w:rStyle w:val="Huisstijl-GegevenCharChar"/>
            </w:rPr>
            <w:t>van</w:t>
          </w:r>
          <w:r>
            <w:rPr>
              <w:rStyle w:val="Huisstijl-GegevenCharChar"/>
            </w:rPr>
            <w:fldChar w:fldCharType="end"/>
          </w:r>
          <w:r>
            <w:t xml:space="preserve"> </w:t>
          </w:r>
          <w:r w:rsidR="009255A5">
            <w:fldChar w:fldCharType="begin"/>
          </w:r>
          <w:r w:rsidR="009255A5">
            <w:instrText xml:space="preserve"> SECTIONPAGES   \* MERGEFORMAT </w:instrText>
          </w:r>
          <w:r w:rsidR="009255A5">
            <w:fldChar w:fldCharType="separate"/>
          </w:r>
          <w:r w:rsidR="00253CF7">
            <w:t>1</w:t>
          </w:r>
          <w:r w:rsidR="009255A5">
            <w:fldChar w:fldCharType="end"/>
          </w:r>
        </w:p>
      </w:tc>
    </w:tr>
    <w:bookmarkEnd w:id="5"/>
  </w:tbl>
  <w:p w:rsidR="003A095A" w:rsidRDefault="003A095A">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95A">
      <w:trPr>
        <w:cantSplit/>
        <w:trHeight w:hRule="exact" w:val="23"/>
      </w:trPr>
      <w:tc>
        <w:tcPr>
          <w:tcW w:w="7771"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16"/>
      </w:trPr>
      <w:tc>
        <w:tcPr>
          <w:tcW w:w="7771"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9255A5">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3A095A" w:rsidRDefault="003A095A">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95A">
      <w:trPr>
        <w:cantSplit/>
        <w:trHeight w:hRule="exact" w:val="170"/>
      </w:trPr>
      <w:tc>
        <w:tcPr>
          <w:tcW w:w="7769"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89"/>
      </w:trPr>
      <w:tc>
        <w:tcPr>
          <w:tcW w:w="7769"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7652D9">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253CF7">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7652D9">
            <w:rPr>
              <w:rStyle w:val="Huisstijl-GegevenCharChar"/>
            </w:rPr>
            <w:t>van</w:t>
          </w:r>
          <w:r>
            <w:rPr>
              <w:rStyle w:val="Huisstijl-GegevenCharChar"/>
            </w:rPr>
            <w:fldChar w:fldCharType="end"/>
          </w:r>
          <w:r>
            <w:t xml:space="preserve"> </w:t>
          </w:r>
          <w:r w:rsidR="009255A5">
            <w:fldChar w:fldCharType="begin"/>
          </w:r>
          <w:r w:rsidR="009255A5">
            <w:instrText xml:space="preserve"> SECTIONPAGES   \* MERGEFORMAT </w:instrText>
          </w:r>
          <w:r w:rsidR="009255A5">
            <w:fldChar w:fldCharType="separate"/>
          </w:r>
          <w:r w:rsidR="00253CF7">
            <w:t>1</w:t>
          </w:r>
          <w:r w:rsidR="009255A5">
            <w:fldChar w:fldCharType="end"/>
          </w:r>
        </w:p>
      </w:tc>
    </w:tr>
    <w:tr w:rsidR="003A095A">
      <w:trPr>
        <w:cantSplit/>
        <w:trHeight w:hRule="exact" w:val="23"/>
      </w:trPr>
      <w:tc>
        <w:tcPr>
          <w:tcW w:w="7769" w:type="dxa"/>
        </w:tcPr>
        <w:p w:rsidR="003A095A" w:rsidRDefault="003A095A">
          <w:pPr>
            <w:pStyle w:val="Huisstijl-Rubricering"/>
          </w:pPr>
        </w:p>
      </w:tc>
      <w:tc>
        <w:tcPr>
          <w:tcW w:w="2123" w:type="dxa"/>
        </w:tcPr>
        <w:p w:rsidR="003A095A" w:rsidRDefault="003A095A">
          <w:pPr>
            <w:pStyle w:val="Huisstijl-Paginanummering"/>
            <w:rPr>
              <w:rStyle w:val="Huisstijl-GegevenCharChar"/>
            </w:rPr>
          </w:pPr>
        </w:p>
      </w:tc>
    </w:tr>
  </w:tbl>
  <w:p w:rsidR="003A095A" w:rsidRDefault="003A095A">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F7" w:rsidRDefault="00253CF7">
      <w:r>
        <w:separator/>
      </w:r>
    </w:p>
  </w:footnote>
  <w:footnote w:type="continuationSeparator" w:id="0">
    <w:p w:rsidR="00253CF7" w:rsidRDefault="0025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pPr>
      <w:pStyle w:val="Header"/>
    </w:pPr>
  </w:p>
  <w:p w:rsidR="003A095A" w:rsidRDefault="003A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36B5D778" wp14:editId="7917F6A6">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7652D9"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7652D9">
                                  <w:rPr>
                                    <w:b/>
                                  </w:rPr>
                                  <w:t>Directie Wetgeving en Juridische Zaken</w:t>
                                </w:r>
                              </w:p>
                              <w:p w:rsidR="007652D9"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7652D9">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7652D9">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7652D9">
                                  <w:rPr>
                                    <w:b/>
                                  </w:rPr>
                                  <w:t>Datum</w:t>
                                </w:r>
                                <w:r>
                                  <w:rPr>
                                    <w:b/>
                                  </w:rPr>
                                  <w:fldChar w:fldCharType="end"/>
                                </w:r>
                              </w:p>
                              <w:p w:rsidR="003A095A" w:rsidRDefault="009255A5">
                                <w:pPr>
                                  <w:pStyle w:val="referentiegegevens"/>
                                </w:pPr>
                                <w:r>
                                  <w:fldChar w:fldCharType="begin"/>
                                </w:r>
                                <w:r>
                                  <w:instrText xml:space="preserve"> DOCPROPERTY datum </w:instrText>
                                </w:r>
                                <w:r>
                                  <w:fldChar w:fldCharType="separate"/>
                                </w:r>
                                <w:r w:rsidR="007652D9">
                                  <w:t>18 april 2013</w:t>
                                </w:r>
                                <w:r>
                                  <w:fldChar w:fldCharType="end"/>
                                </w:r>
                              </w:p>
                              <w:p w:rsidR="003A095A" w:rsidRDefault="003A095A">
                                <w:pPr>
                                  <w:pStyle w:val="witregel1"/>
                                </w:pPr>
                              </w:p>
                              <w:p w:rsidR="007652D9" w:rsidRDefault="00487F82">
                                <w:pPr>
                                  <w:pStyle w:val="referentiegegevens"/>
                                  <w:rPr>
                                    <w:b/>
                                  </w:rPr>
                                </w:pPr>
                                <w:r>
                                  <w:rPr>
                                    <w:b/>
                                  </w:rPr>
                                  <w:fldChar w:fldCharType="begin"/>
                                </w:r>
                                <w:r>
                                  <w:rPr>
                                    <w:b/>
                                  </w:rPr>
                                  <w:instrText xml:space="preserve"> DOCPROPERTY _onskenmerk </w:instrText>
                                </w:r>
                                <w:r>
                                  <w:rPr>
                                    <w:b/>
                                  </w:rPr>
                                  <w:fldChar w:fldCharType="separate"/>
                                </w:r>
                                <w:r w:rsidR="007652D9">
                                  <w:rPr>
                                    <w:b/>
                                  </w:rPr>
                                  <w:t>Ons kenmerk</w:t>
                                </w:r>
                              </w:p>
                              <w:p w:rsidR="003A095A" w:rsidRDefault="00487F82">
                                <w:pPr>
                                  <w:pStyle w:val="referentiegegevens"/>
                                  <w:rPr>
                                    <w:b/>
                                    <w:bCs/>
                                  </w:rPr>
                                </w:pPr>
                                <w:r>
                                  <w:rPr>
                                    <w:b/>
                                  </w:rPr>
                                  <w:fldChar w:fldCharType="end"/>
                                </w:r>
                                <w:r w:rsidR="009255A5">
                                  <w:fldChar w:fldCharType="begin"/>
                                </w:r>
                                <w:r w:rsidR="009255A5">
                                  <w:instrText xml:space="preserve"> DOCPROPERTY onskenmerk </w:instrText>
                                </w:r>
                                <w:r w:rsidR="009255A5">
                                  <w:fldChar w:fldCharType="separate"/>
                                </w:r>
                                <w:r w:rsidR="007652D9">
                                  <w:t>ALTIJD INVULLEN</w:t>
                                </w:r>
                                <w:r w:rsidR="009255A5">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7652D9"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7652D9">
                            <w:rPr>
                              <w:b/>
                            </w:rPr>
                            <w:t>Directie Wetgeving en Juridische Zaken</w:t>
                          </w:r>
                        </w:p>
                        <w:p w:rsidR="007652D9"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7652D9">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7652D9">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7652D9">
                            <w:rPr>
                              <w:b/>
                            </w:rPr>
                            <w:t>Datum</w:t>
                          </w:r>
                          <w:r>
                            <w:rPr>
                              <w:b/>
                            </w:rPr>
                            <w:fldChar w:fldCharType="end"/>
                          </w:r>
                        </w:p>
                        <w:p w:rsidR="003A095A" w:rsidRDefault="009255A5">
                          <w:pPr>
                            <w:pStyle w:val="referentiegegevens"/>
                          </w:pPr>
                          <w:r>
                            <w:fldChar w:fldCharType="begin"/>
                          </w:r>
                          <w:r>
                            <w:instrText xml:space="preserve"> DOCPROPERTY datum </w:instrText>
                          </w:r>
                          <w:r>
                            <w:fldChar w:fldCharType="separate"/>
                          </w:r>
                          <w:r w:rsidR="007652D9">
                            <w:t>18 april 2013</w:t>
                          </w:r>
                          <w:r>
                            <w:fldChar w:fldCharType="end"/>
                          </w:r>
                        </w:p>
                        <w:p w:rsidR="003A095A" w:rsidRDefault="003A095A">
                          <w:pPr>
                            <w:pStyle w:val="witregel1"/>
                          </w:pPr>
                        </w:p>
                        <w:p w:rsidR="007652D9" w:rsidRDefault="00487F82">
                          <w:pPr>
                            <w:pStyle w:val="referentiegegevens"/>
                            <w:rPr>
                              <w:b/>
                            </w:rPr>
                          </w:pPr>
                          <w:r>
                            <w:rPr>
                              <w:b/>
                            </w:rPr>
                            <w:fldChar w:fldCharType="begin"/>
                          </w:r>
                          <w:r>
                            <w:rPr>
                              <w:b/>
                            </w:rPr>
                            <w:instrText xml:space="preserve"> DOCPROPERTY _onskenmerk </w:instrText>
                          </w:r>
                          <w:r>
                            <w:rPr>
                              <w:b/>
                            </w:rPr>
                            <w:fldChar w:fldCharType="separate"/>
                          </w:r>
                          <w:r w:rsidR="007652D9">
                            <w:rPr>
                              <w:b/>
                            </w:rPr>
                            <w:t>Ons kenmerk</w:t>
                          </w:r>
                        </w:p>
                        <w:p w:rsidR="003A095A" w:rsidRDefault="00487F82">
                          <w:pPr>
                            <w:pStyle w:val="referentiegegevens"/>
                            <w:rPr>
                              <w:b/>
                              <w:bCs/>
                            </w:rPr>
                          </w:pPr>
                          <w:r>
                            <w:rPr>
                              <w:b/>
                            </w:rPr>
                            <w:fldChar w:fldCharType="end"/>
                          </w:r>
                          <w:r w:rsidR="009255A5">
                            <w:fldChar w:fldCharType="begin"/>
                          </w:r>
                          <w:r w:rsidR="009255A5">
                            <w:instrText xml:space="preserve"> DOCPROPERTY onskenmerk </w:instrText>
                          </w:r>
                          <w:r w:rsidR="009255A5">
                            <w:fldChar w:fldCharType="separate"/>
                          </w:r>
                          <w:r w:rsidR="007652D9">
                            <w:t>ALTIJD INVULLEN</w:t>
                          </w:r>
                          <w:r w:rsidR="009255A5">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275E3944" wp14:editId="64C79C06">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95A">
      <w:trPr>
        <w:trHeight w:hRule="exact" w:val="136"/>
      </w:trPr>
      <w:tc>
        <w:tcPr>
          <w:tcW w:w="7520" w:type="dxa"/>
        </w:tcPr>
        <w:p w:rsidR="003A095A" w:rsidRDefault="003A095A">
          <w:pPr>
            <w:spacing w:line="240" w:lineRule="auto"/>
            <w:rPr>
              <w:sz w:val="12"/>
              <w:szCs w:val="12"/>
            </w:rPr>
          </w:pPr>
        </w:p>
      </w:tc>
    </w:tr>
  </w:tbl>
  <w:p w:rsidR="003A095A" w:rsidRDefault="00487F82">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color w:val="FFFFFF"/>
      </w:rPr>
    </w:pPr>
    <w:bookmarkStart w:id="6" w:name="bmpagina"/>
    <w:r>
      <w:rPr>
        <w:noProof/>
        <w:sz w:val="20"/>
      </w:rPr>
      <w:drawing>
        <wp:anchor distT="0" distB="0" distL="114300" distR="114300" simplePos="0" relativeHeight="251659264" behindDoc="1" locked="1" layoutInCell="1" allowOverlap="1" wp14:anchorId="58B98678" wp14:editId="60687FD6">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23FD1135" wp14:editId="3E89D746">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487F82">
      <w:rPr>
        <w:color w:val="FFFFFF"/>
      </w:rPr>
      <w:fldChar w:fldCharType="begin"/>
    </w:r>
    <w:r w:rsidR="00487F82">
      <w:rPr>
        <w:color w:val="FFFFFF"/>
      </w:rPr>
      <w:instrText xml:space="preserve"> PAGE </w:instrText>
    </w:r>
    <w:r w:rsidR="00487F82">
      <w:rPr>
        <w:color w:val="FFFFFF"/>
      </w:rPr>
      <w:fldChar w:fldCharType="separate"/>
    </w:r>
    <w:r w:rsidR="009255A5">
      <w:rPr>
        <w:noProof/>
        <w:color w:val="FFFFFF"/>
      </w:rPr>
      <w:t>1</w:t>
    </w:r>
    <w:r w:rsidR="00487F8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41985"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 Eerste Kamer der Staten-Generaal\nPostbus 20018 / 20017\n2500 EA  DEN HAAG&quot; value=&quot;11&quot;&gt;&lt;address typeid=&quot;1&quot; typename=&quot;postadres&quot; street=&quot;Postbus&quot; housenr=&quot;20018 / 20017&quot; zipcode=&quot;2500 EA&quot; city=&quot;DEN HAAG&quot; country-id=&quot;NLD&quot; country-code=&quot;31&quot; omitted-country=&quot;Nederland&quot; kix=&quot;2500EA20018X20017&quot;&gt;&lt;company display=&quot;TK / EK&quot; name=&quot;Aan de Voorzitter van de Tweede Kamer / Eerst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6:46:5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53CF7"/>
    <w:rsid w:val="00016EA7"/>
    <w:rsid w:val="000B13EC"/>
    <w:rsid w:val="001E1032"/>
    <w:rsid w:val="002123E5"/>
    <w:rsid w:val="00253CF7"/>
    <w:rsid w:val="00274781"/>
    <w:rsid w:val="003A095A"/>
    <w:rsid w:val="003F7895"/>
    <w:rsid w:val="004272FD"/>
    <w:rsid w:val="00487F82"/>
    <w:rsid w:val="005A7CD6"/>
    <w:rsid w:val="005B2E35"/>
    <w:rsid w:val="007652D9"/>
    <w:rsid w:val="007F1D84"/>
    <w:rsid w:val="0080085C"/>
    <w:rsid w:val="008A0DEA"/>
    <w:rsid w:val="009255A5"/>
    <w:rsid w:val="009E29C8"/>
    <w:rsid w:val="009E30AE"/>
    <w:rsid w:val="00AC72B5"/>
    <w:rsid w:val="00B42651"/>
    <w:rsid w:val="00BA63EF"/>
    <w:rsid w:val="00C30DD7"/>
    <w:rsid w:val="00D11C33"/>
    <w:rsid w:val="00D62A22"/>
    <w:rsid w:val="00D671CD"/>
    <w:rsid w:val="00E06CED"/>
    <w:rsid w:val="00EC0F61"/>
    <w:rsid w:val="00F77154"/>
    <w:rsid w:val="00FB522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ntokh\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213</ap:Words>
  <ap:Characters>1175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2017-10-11T09:07:00.0000000Z</lastPrinted>
  <dcterms:created xsi:type="dcterms:W3CDTF">2017-10-11T13:29:00.0000000Z</dcterms:created>
  <dcterms:modified xsi:type="dcterms:W3CDTF">2017-10-11T13:29:00.0000000Z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0x010100F76867E18341B349A38C8713DEC4218B</vt:lpwstr>
  </property>
</Properties>
</file>