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6101F" w:rsidR="0056101F" w:rsidP="0056101F" w:rsidRDefault="0056101F">
      <w:r w:rsidRPr="0056101F">
        <w:t>Geachte Voorzitter,</w:t>
      </w:r>
    </w:p>
    <w:p w:rsidR="0056101F" w:rsidP="0056101F" w:rsidRDefault="0056101F"/>
    <w:p w:rsidRPr="0056101F" w:rsidR="0056101F" w:rsidP="0056101F" w:rsidRDefault="0056101F">
      <w:r w:rsidRPr="0056101F">
        <w:t>Door de vaste commissie voor Economische Zaken van de Eerste Kamer zijn naar aanleiding van mijn brief van 5 september 2017</w:t>
      </w:r>
      <w:r w:rsidRPr="0056101F">
        <w:rPr>
          <w:vertAlign w:val="superscript"/>
        </w:rPr>
        <w:footnoteReference w:id="1"/>
      </w:r>
      <w:r>
        <w:t xml:space="preserve"> over ‘</w:t>
      </w:r>
      <w:r w:rsidRPr="0056101F">
        <w:t xml:space="preserve">Beantwoording nadere vragen inzake voortgang </w:t>
      </w:r>
      <w:proofErr w:type="spellStart"/>
      <w:r w:rsidRPr="0056101F">
        <w:t>Invest</w:t>
      </w:r>
      <w:proofErr w:type="spellEnd"/>
      <w:r w:rsidRPr="0056101F">
        <w:t>-NL</w:t>
      </w:r>
      <w:r>
        <w:t xml:space="preserve">’, </w:t>
      </w:r>
      <w:r w:rsidRPr="0056101F">
        <w:t xml:space="preserve">nadere vragen gesteld </w:t>
      </w:r>
      <w:r>
        <w:t>inzake</w:t>
      </w:r>
      <w:r w:rsidRPr="0056101F">
        <w:t xml:space="preserve"> </w:t>
      </w:r>
      <w:proofErr w:type="spellStart"/>
      <w:r w:rsidRPr="0056101F">
        <w:t>Invest</w:t>
      </w:r>
      <w:proofErr w:type="spellEnd"/>
      <w:r w:rsidRPr="0056101F">
        <w:t xml:space="preserve">-NL. </w:t>
      </w:r>
      <w:r>
        <w:t xml:space="preserve">In mijn vorige brief hierover heb ik toegezegd u van alle informatie te voorzien over </w:t>
      </w:r>
      <w:proofErr w:type="spellStart"/>
      <w:r>
        <w:t>Invest</w:t>
      </w:r>
      <w:proofErr w:type="spellEnd"/>
      <w:r>
        <w:t xml:space="preserve">-NL die de Eerste Kamer ontvangt, en </w:t>
      </w:r>
      <w:proofErr w:type="spellStart"/>
      <w:r>
        <w:t>vice</w:t>
      </w:r>
      <w:proofErr w:type="spellEnd"/>
      <w:r>
        <w:t xml:space="preserve"> versa</w:t>
      </w:r>
      <w:r>
        <w:rPr>
          <w:rStyle w:val="Voetnootmarkering"/>
        </w:rPr>
        <w:footnoteReference w:id="2"/>
      </w:r>
      <w:r w:rsidRPr="0056101F">
        <w:t>.</w:t>
      </w:r>
    </w:p>
    <w:p w:rsidR="00AA7FE2" w:rsidP="0056101F" w:rsidRDefault="00AA7FE2"/>
    <w:p w:rsidRPr="0056101F" w:rsidR="0056101F" w:rsidP="0056101F" w:rsidRDefault="0056101F">
      <w:r w:rsidRPr="0056101F">
        <w:t>Deze brief bevat daarom een afschrift van de beantwoording van de nadere vragen</w:t>
      </w:r>
      <w:r>
        <w:t xml:space="preserve"> inzake </w:t>
      </w:r>
      <w:proofErr w:type="spellStart"/>
      <w:r>
        <w:t>Invest</w:t>
      </w:r>
      <w:proofErr w:type="spellEnd"/>
      <w:r>
        <w:t>-NL</w:t>
      </w:r>
      <w:r w:rsidRPr="0056101F">
        <w:t xml:space="preserve"> gesteld door de Eerste Kamer, mede namens de minister van Financiën en</w:t>
      </w:r>
      <w:r>
        <w:t xml:space="preserve"> </w:t>
      </w:r>
      <w:r w:rsidRPr="0056101F">
        <w:t>de minister voor Buitenlandse Handel en Ontwikkelingssamenwerking.</w:t>
      </w:r>
    </w:p>
    <w:p w:rsidR="0056101F" w:rsidP="0056101F" w:rsidRDefault="0056101F"/>
    <w:p w:rsidR="00A01836" w:rsidP="0056101F" w:rsidRDefault="00A01836"/>
    <w:p w:rsidR="00A01836" w:rsidP="0056101F" w:rsidRDefault="00A01836"/>
    <w:p w:rsidR="00A01836" w:rsidP="0056101F" w:rsidRDefault="00A01836"/>
    <w:p w:rsidRPr="0056101F" w:rsidR="0056101F" w:rsidP="0056101F" w:rsidRDefault="0056101F"/>
    <w:p w:rsidRPr="0056101F" w:rsidR="0056101F" w:rsidP="00A2482E" w:rsidRDefault="00A2482E">
      <w:pPr>
        <w:ind w:hanging="1134"/>
      </w:pPr>
      <w:r>
        <w:t>(w.g.)</w:t>
      </w:r>
      <w:r>
        <w:tab/>
      </w:r>
      <w:r w:rsidRPr="0056101F" w:rsidR="0056101F">
        <w:t>H.G.J. Kamp</w:t>
      </w:r>
    </w:p>
    <w:p w:rsidRPr="0056101F" w:rsidR="0056101F" w:rsidP="0056101F" w:rsidRDefault="0056101F">
      <w:r w:rsidRPr="0056101F">
        <w:t>Minister van Economische Zaken</w:t>
      </w:r>
    </w:p>
    <w:sectPr w:rsidRPr="0056101F" w:rsidR="0056101F" w:rsidSect="00D60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6A" w:rsidRDefault="001E746A">
      <w:r>
        <w:separator/>
      </w:r>
    </w:p>
    <w:p w:rsidR="001E746A" w:rsidRDefault="001E746A"/>
  </w:endnote>
  <w:endnote w:type="continuationSeparator" w:id="0">
    <w:p w:rsidR="001E746A" w:rsidRDefault="001E746A">
      <w:r>
        <w:continuationSeparator/>
      </w:r>
    </w:p>
    <w:p w:rsidR="001E746A" w:rsidRDefault="001E7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953" w:rsidRDefault="00AB195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1E746A" w:rsidP="001E746A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A3715C">
            <w:rPr>
              <w:noProof w:val="0"/>
            </w:rPr>
            <w:fldChar w:fldCharType="begin"/>
          </w:r>
          <w:r w:rsidR="00A3715C">
            <w:rPr>
              <w:noProof w:val="0"/>
            </w:rPr>
            <w:instrText xml:space="preserve"> SECTIONPAGES   \* MERGEFORMAT </w:instrText>
          </w:r>
          <w:r w:rsidR="00A3715C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A3715C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1E746A" w:rsidP="001E746A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AB1953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A3715C">
            <w:rPr>
              <w:noProof w:val="0"/>
            </w:rPr>
            <w:fldChar w:fldCharType="begin"/>
          </w:r>
          <w:r w:rsidR="00A3715C">
            <w:rPr>
              <w:noProof w:val="0"/>
            </w:rPr>
            <w:instrText xml:space="preserve"> SECTIONPAGES   \* MERGEFORMAT </w:instrText>
          </w:r>
          <w:r w:rsidR="00A3715C">
            <w:rPr>
              <w:noProof w:val="0"/>
            </w:rPr>
            <w:fldChar w:fldCharType="separate"/>
          </w:r>
          <w:r w:rsidR="00AB1953">
            <w:t>1</w:t>
          </w:r>
          <w:r w:rsidR="00A3715C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6A" w:rsidRDefault="001E746A">
      <w:r>
        <w:separator/>
      </w:r>
    </w:p>
    <w:p w:rsidR="001E746A" w:rsidRDefault="001E746A"/>
  </w:footnote>
  <w:footnote w:type="continuationSeparator" w:id="0">
    <w:p w:rsidR="001E746A" w:rsidRDefault="001E746A">
      <w:r>
        <w:continuationSeparator/>
      </w:r>
    </w:p>
    <w:p w:rsidR="001E746A" w:rsidRDefault="001E746A"/>
  </w:footnote>
  <w:footnote w:id="1">
    <w:p w:rsidR="0056101F" w:rsidRPr="0056101F" w:rsidRDefault="0056101F" w:rsidP="0056101F">
      <w:pPr>
        <w:pStyle w:val="Voetnoottekst"/>
        <w:rPr>
          <w:rFonts w:ascii="Verdana" w:hAnsi="Verdana"/>
          <w:sz w:val="16"/>
          <w:szCs w:val="16"/>
          <w:lang w:val="nl-NL"/>
        </w:rPr>
      </w:pPr>
      <w:r w:rsidRPr="0056101F">
        <w:rPr>
          <w:rStyle w:val="Voetnootmarkering"/>
          <w:rFonts w:ascii="Verdana" w:hAnsi="Verdana"/>
          <w:sz w:val="16"/>
          <w:szCs w:val="16"/>
        </w:rPr>
        <w:footnoteRef/>
      </w:r>
      <w:r w:rsidRPr="0056101F">
        <w:rPr>
          <w:rFonts w:ascii="Verdana" w:hAnsi="Verdana"/>
          <w:sz w:val="16"/>
          <w:szCs w:val="16"/>
          <w:lang w:val="nl-NL"/>
        </w:rPr>
        <w:t xml:space="preserve"> Zie verslag nader schriftelijk overleg: </w:t>
      </w:r>
      <w:r w:rsidRPr="0056101F">
        <w:rPr>
          <w:rFonts w:ascii="Verdana" w:hAnsi="Verdana"/>
          <w:i/>
          <w:iCs/>
          <w:sz w:val="16"/>
          <w:szCs w:val="16"/>
          <w:lang w:val="nl-NL"/>
        </w:rPr>
        <w:t>Kamerstukken I</w:t>
      </w:r>
      <w:r w:rsidRPr="0056101F">
        <w:rPr>
          <w:rFonts w:ascii="Verdana" w:hAnsi="Verdana"/>
          <w:sz w:val="16"/>
          <w:szCs w:val="16"/>
          <w:lang w:val="nl-NL"/>
        </w:rPr>
        <w:t xml:space="preserve">, 2016-2017, 28165, H.   </w:t>
      </w:r>
    </w:p>
  </w:footnote>
  <w:footnote w:id="2">
    <w:p w:rsidR="0056101F" w:rsidRPr="0056101F" w:rsidRDefault="0056101F" w:rsidP="0056101F">
      <w:pPr>
        <w:pStyle w:val="Voetnoottekst"/>
        <w:rPr>
          <w:lang w:val="nl-NL"/>
        </w:rPr>
      </w:pPr>
      <w:r w:rsidRPr="0056101F">
        <w:rPr>
          <w:rStyle w:val="Voetnootmarkering"/>
          <w:rFonts w:ascii="Verdana" w:hAnsi="Verdana"/>
          <w:sz w:val="16"/>
          <w:szCs w:val="16"/>
        </w:rPr>
        <w:footnoteRef/>
      </w:r>
      <w:r w:rsidRPr="0056101F">
        <w:rPr>
          <w:rFonts w:ascii="Verdana" w:hAnsi="Verdana"/>
          <w:sz w:val="16"/>
          <w:szCs w:val="16"/>
        </w:rPr>
        <w:t xml:space="preserve"> </w:t>
      </w:r>
      <w:proofErr w:type="spellStart"/>
      <w:r w:rsidRPr="0056101F">
        <w:rPr>
          <w:rFonts w:ascii="Verdana" w:hAnsi="Verdana"/>
          <w:sz w:val="16"/>
          <w:szCs w:val="16"/>
        </w:rPr>
        <w:t>Kamerstuk</w:t>
      </w:r>
      <w:proofErr w:type="spellEnd"/>
      <w:r w:rsidRPr="0056101F">
        <w:rPr>
          <w:rFonts w:ascii="Verdana" w:hAnsi="Verdana"/>
          <w:sz w:val="16"/>
          <w:szCs w:val="16"/>
          <w:lang w:val="nl-NL"/>
        </w:rPr>
        <w:t xml:space="preserve"> </w:t>
      </w:r>
      <w:r w:rsidRPr="0056101F">
        <w:rPr>
          <w:rFonts w:ascii="Verdana" w:hAnsi="Verdana"/>
          <w:bCs/>
          <w:sz w:val="16"/>
          <w:szCs w:val="16"/>
          <w:lang w:val="nl-NL"/>
        </w:rPr>
        <w:t>2017D24002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953" w:rsidRDefault="00AB195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1E746A" w:rsidP="001E746A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Bedrijfsleven &amp; Innovatie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Ondernemerschap</w:t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1E746A" w:rsidP="001E746A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1E746A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DGBI-O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17164377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A01836" w:rsidP="001E746A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278307BD" wp14:editId="68CCAD4F">
                <wp:extent cx="2286000" cy="1552575"/>
                <wp:effectExtent l="0" t="0" r="0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56101F" w:rsidTr="00A50CF6">
      <w:tc>
        <w:tcPr>
          <w:tcW w:w="2160" w:type="dxa"/>
          <w:shd w:val="clear" w:color="auto" w:fill="auto"/>
        </w:tcPr>
        <w:p w:rsidR="00527BD4" w:rsidRPr="005819CE" w:rsidRDefault="001E746A" w:rsidP="001E746A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Bedrijfsleven &amp; Innovatie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Ondernemerschap</w:t>
          </w:r>
        </w:p>
        <w:p w:rsidR="001E746A" w:rsidRDefault="001E746A" w:rsidP="001E746A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Bezuidenhoutseweg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1E746A" w:rsidRDefault="001E746A" w:rsidP="001E746A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1E746A" w:rsidRPr="005B3814" w:rsidRDefault="001E746A" w:rsidP="001E746A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56101F" w:rsidRDefault="001E746A" w:rsidP="00A01836">
          <w:pPr>
            <w:pStyle w:val="Huisstijl-Adres"/>
            <w:rPr>
              <w:noProof w:val="0"/>
              <w:lang w:val="en-US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</w:t>
          </w:r>
        </w:p>
      </w:tc>
    </w:tr>
    <w:tr w:rsidR="00527BD4" w:rsidRPr="0056101F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6101F" w:rsidRDefault="00527BD4" w:rsidP="00A50CF6">
          <w:pPr>
            <w:rPr>
              <w:lang w:val="en-US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1E746A" w:rsidP="001E746A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1E746A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DGBI-O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17164377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1E746A" w:rsidP="001E746A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827BE6" w:rsidP="00AA7FE2">
          <w:pPr>
            <w:pStyle w:val="Huisstijl-Gegeven"/>
          </w:pPr>
          <w:r>
            <w:t>1</w:t>
          </w:r>
          <w:r w:rsidR="00AA7FE2">
            <w:t xml:space="preserve"> 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1E746A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1E746A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463CD8" w:rsidRDefault="00463CD8" w:rsidP="00463CD8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</w:t>
          </w:r>
        </w:p>
        <w:p w:rsidR="00463CD8" w:rsidRDefault="00463CD8" w:rsidP="00463CD8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463CD8" w:rsidRDefault="00463CD8" w:rsidP="00463CD8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527BD4" w:rsidRDefault="00463CD8" w:rsidP="00463CD8">
          <w:pPr>
            <w:pStyle w:val="Huisstijl-NAW"/>
            <w:rPr>
              <w:noProof w:val="0"/>
            </w:rPr>
          </w:pPr>
          <w:r>
            <w:rPr>
              <w:noProof w:val="0"/>
            </w:rPr>
            <w:t>2513 AA  DEN HAAG</w:t>
          </w: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1E746A" w:rsidP="001E746A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AB1953" w:rsidP="00A50CF6">
          <w:r>
            <w:t>25 oktober 2017</w:t>
          </w:r>
          <w:bookmarkStart w:id="0" w:name="_GoBack"/>
          <w:bookmarkEnd w:id="0"/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1E746A" w:rsidP="001E746A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A01836" w:rsidP="00A50CF6">
          <w:r>
            <w:t>Afschrift b</w:t>
          </w:r>
          <w:r w:rsidR="001E746A">
            <w:t xml:space="preserve">rief aan de Eerste Kamer beantwoording nadere vragen inzake </w:t>
          </w:r>
          <w:proofErr w:type="spellStart"/>
          <w:r w:rsidR="001E746A">
            <w:t>Invest</w:t>
          </w:r>
          <w:proofErr w:type="spellEnd"/>
          <w:r w:rsidR="001E746A">
            <w:t>-NL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4C9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7164377"/>
    <w:docVar w:name="HC_HBLIB" w:val="DOMUS"/>
  </w:docVars>
  <w:rsids>
    <w:rsidRoot w:val="001E746A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5050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0652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746A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3CD8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6101F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2592"/>
    <w:rsid w:val="00827BE6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1836"/>
    <w:rsid w:val="00A056DE"/>
    <w:rsid w:val="00A128AD"/>
    <w:rsid w:val="00A21E76"/>
    <w:rsid w:val="00A23BC8"/>
    <w:rsid w:val="00A2482E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A7FE2"/>
    <w:rsid w:val="00AB1953"/>
    <w:rsid w:val="00AB237D"/>
    <w:rsid w:val="00AB5933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Standaard"/>
    <w:link w:val="VoetnoottekstChar"/>
    <w:uiPriority w:val="99"/>
    <w:unhideWhenUsed/>
    <w:rsid w:val="0056101F"/>
    <w:pPr>
      <w:spacing w:line="240" w:lineRule="auto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6101F"/>
    <w:rPr>
      <w:rFonts w:ascii="Calibri" w:eastAsia="Calibri" w:hAnsi="Calibri"/>
      <w:lang w:val="en-US" w:eastAsia="en-US"/>
    </w:rPr>
  </w:style>
  <w:style w:type="character" w:styleId="Voetnootmarkering">
    <w:name w:val="footnote reference"/>
    <w:uiPriority w:val="99"/>
    <w:unhideWhenUsed/>
    <w:rsid w:val="0056101F"/>
    <w:rPr>
      <w:vertAlign w:val="superscript"/>
    </w:rPr>
  </w:style>
  <w:style w:type="paragraph" w:styleId="Ballontekst">
    <w:name w:val="Balloon Text"/>
    <w:basedOn w:val="Standaard"/>
    <w:link w:val="BallontekstChar"/>
    <w:rsid w:val="00827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27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Standaard"/>
    <w:link w:val="VoetnoottekstChar"/>
    <w:uiPriority w:val="99"/>
    <w:unhideWhenUsed/>
    <w:rsid w:val="0056101F"/>
    <w:pPr>
      <w:spacing w:line="240" w:lineRule="auto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6101F"/>
    <w:rPr>
      <w:rFonts w:ascii="Calibri" w:eastAsia="Calibri" w:hAnsi="Calibri"/>
      <w:lang w:val="en-US" w:eastAsia="en-US"/>
    </w:rPr>
  </w:style>
  <w:style w:type="character" w:styleId="Voetnootmarkering">
    <w:name w:val="footnote reference"/>
    <w:uiPriority w:val="99"/>
    <w:unhideWhenUsed/>
    <w:rsid w:val="0056101F"/>
    <w:rPr>
      <w:vertAlign w:val="superscript"/>
    </w:rPr>
  </w:style>
  <w:style w:type="paragraph" w:styleId="Ballontekst">
    <w:name w:val="Balloon Text"/>
    <w:basedOn w:val="Standaard"/>
    <w:link w:val="BallontekstChar"/>
    <w:rsid w:val="00827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27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581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2017-10-25T07:48:00.0000000Z</lastPrinted>
  <dcterms:created xsi:type="dcterms:W3CDTF">2017-10-25T07:48:00.0000000Z</dcterms:created>
  <dcterms:modified xsi:type="dcterms:W3CDTF">2017-10-25T14:37:00.0000000Z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0x010100B704E0784403EC449278CE8018A2E808</vt:lpwstr>
  </property>
</Properties>
</file>