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41" w:rsidP="00A61441" w:rsidRDefault="00A61441">
      <w:r>
        <w:t>Geachte Voorzitter,</w:t>
      </w:r>
    </w:p>
    <w:p w:rsidR="00A61441" w:rsidP="00A61441" w:rsidRDefault="00A61441"/>
    <w:p w:rsidR="00A61441" w:rsidP="00A61441" w:rsidRDefault="00A61441">
      <w:r>
        <w:t xml:space="preserve">Hierbij geleid ik de antwoorden door op vragen (kenmerk 2017D30149) die gesteld zijn aan het Centraal Planbureau over verschillen tussen het CPB-rapport ‘Analyse economische en budgettaire effecten van de financiële bijlage van het Regeerakkoord’ en het Regeerakkoord Vertrouwen in de toekomst 2017 – 2021 (bijlagen bij Kamerstuk 34 700, nr. 34). </w:t>
      </w:r>
    </w:p>
    <w:p w:rsidR="00A61441" w:rsidP="00A61441" w:rsidRDefault="00A61441"/>
    <w:p w:rsidR="00A61441" w:rsidP="00A61441" w:rsidRDefault="00A61441"/>
    <w:p w:rsidR="00A61441" w:rsidP="00A61441" w:rsidRDefault="00A61441"/>
    <w:p w:rsidR="00A61441" w:rsidP="00A61441" w:rsidRDefault="00A61441"/>
    <w:p w:rsidR="00A61441" w:rsidP="00A61441" w:rsidRDefault="00A61441"/>
    <w:p w:rsidR="00A61441" w:rsidP="00CC5152" w:rsidRDefault="00CC5152">
      <w:pPr>
        <w:ind w:hanging="1134"/>
      </w:pPr>
      <w:r>
        <w:t>(w.g.)</w:t>
      </w:r>
      <w:r>
        <w:tab/>
      </w:r>
      <w:r w:rsidR="00A61441">
        <w:t xml:space="preserve">Eric </w:t>
      </w:r>
      <w:proofErr w:type="spellStart"/>
      <w:r w:rsidR="00A61441">
        <w:t>Wiebes</w:t>
      </w:r>
      <w:proofErr w:type="spellEnd"/>
    </w:p>
    <w:p w:rsidR="00A61441" w:rsidP="00A61441" w:rsidRDefault="00A61441">
      <w:r>
        <w:t>Minister van Economische Zaken en Klimaat</w:t>
      </w:r>
    </w:p>
    <w:p w:rsidR="00A61441" w:rsidP="00A61441" w:rsidRDefault="00A61441"/>
    <w:p w:rsidRPr="00A61441" w:rsidR="00B64C78" w:rsidP="00A61441" w:rsidRDefault="00B64C78"/>
    <w:sectPr w:rsidRPr="00A61441" w:rsidR="00B64C78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922" w:rsidRDefault="003D4922">
      <w:r>
        <w:separator/>
      </w:r>
    </w:p>
    <w:p w:rsidR="003D4922" w:rsidRDefault="003D4922"/>
  </w:endnote>
  <w:endnote w:type="continuationSeparator" w:id="0">
    <w:p w:rsidR="003D4922" w:rsidRDefault="003D4922">
      <w:r>
        <w:continuationSeparator/>
      </w:r>
    </w:p>
    <w:p w:rsidR="003D4922" w:rsidRDefault="003D4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60" w:rsidRDefault="00E0306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B64C78" w:rsidP="00B64C78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A3715C">
            <w:rPr>
              <w:noProof w:val="0"/>
            </w:rPr>
            <w:fldChar w:fldCharType="begin"/>
          </w:r>
          <w:r w:rsidR="00A3715C">
            <w:rPr>
              <w:noProof w:val="0"/>
            </w:rPr>
            <w:instrText xml:space="preserve"> SECTIONPAGES   \* MERGEFORMAT </w:instrText>
          </w:r>
          <w:r w:rsidR="00A3715C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A3715C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B64C78" w:rsidP="00B64C78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F16686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A3715C">
            <w:rPr>
              <w:noProof w:val="0"/>
            </w:rPr>
            <w:fldChar w:fldCharType="begin"/>
          </w:r>
          <w:r w:rsidR="00A3715C">
            <w:rPr>
              <w:noProof w:val="0"/>
            </w:rPr>
            <w:instrText xml:space="preserve"> SECTIONPAGES   \* MERGEFORMAT </w:instrText>
          </w:r>
          <w:r w:rsidR="00A3715C">
            <w:rPr>
              <w:noProof w:val="0"/>
            </w:rPr>
            <w:fldChar w:fldCharType="separate"/>
          </w:r>
          <w:r w:rsidR="00F16686">
            <w:t>1</w:t>
          </w:r>
          <w:r w:rsidR="00A3715C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922" w:rsidRDefault="003D4922">
      <w:r>
        <w:separator/>
      </w:r>
    </w:p>
    <w:p w:rsidR="003D4922" w:rsidRDefault="003D4922"/>
  </w:footnote>
  <w:footnote w:type="continuationSeparator" w:id="0">
    <w:p w:rsidR="003D4922" w:rsidRDefault="003D4922">
      <w:r>
        <w:continuationSeparator/>
      </w:r>
    </w:p>
    <w:p w:rsidR="003D4922" w:rsidRDefault="003D49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60" w:rsidRDefault="00E0306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B64C78" w:rsidP="00B64C78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Algemene Economische Politiek</w:t>
          </w:r>
          <w:r w:rsidR="00527BD4" w:rsidRPr="005819CE">
            <w:rPr>
              <w:b/>
              <w:noProof w:val="0"/>
            </w:rPr>
            <w:br/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B64C78" w:rsidP="00B64C78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B64C78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AEP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17169318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A61441" w:rsidP="00B64C78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6408C83B" wp14:editId="3FF67AD7">
                <wp:extent cx="2571750" cy="1733550"/>
                <wp:effectExtent l="0" t="0" r="0" b="0"/>
                <wp:docPr id="3" name="Afbeelding 3" descr="T:\KD\BBR-CS\Logo EZ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:\KD\BBR-CS\Logo EZ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5819CE" w:rsidTr="00A50CF6">
      <w:tc>
        <w:tcPr>
          <w:tcW w:w="2160" w:type="dxa"/>
          <w:shd w:val="clear" w:color="auto" w:fill="auto"/>
        </w:tcPr>
        <w:p w:rsidR="00527BD4" w:rsidRPr="005819CE" w:rsidRDefault="00B64C78" w:rsidP="00B64C78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Directie Algemene Economische Politiek</w:t>
          </w:r>
          <w:r w:rsidR="00527BD4" w:rsidRPr="005819CE">
            <w:rPr>
              <w:b/>
              <w:noProof w:val="0"/>
            </w:rPr>
            <w:br/>
          </w:r>
        </w:p>
        <w:p w:rsidR="00B64C78" w:rsidRDefault="00B64C78" w:rsidP="00B64C78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B64C78" w:rsidRDefault="00B64C78" w:rsidP="00B64C78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B64C78" w:rsidRPr="005B3814" w:rsidRDefault="00B64C78" w:rsidP="00B64C78">
          <w:pPr>
            <w:pStyle w:val="Huisstijl-Adres"/>
            <w:rPr>
              <w:noProof w:val="0"/>
            </w:rPr>
          </w:pPr>
          <w:proofErr w:type="spellStart"/>
          <w:r>
            <w:rPr>
              <w:b/>
              <w:noProof w:val="0"/>
            </w:rPr>
            <w:t>Overheidsidentificatienr</w:t>
          </w:r>
          <w:proofErr w:type="spellEnd"/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5819CE" w:rsidRDefault="00B64C78" w:rsidP="00A61441">
          <w:pPr>
            <w:pStyle w:val="Huisstijl-Adres"/>
            <w:rPr>
              <w:noProof w:val="0"/>
            </w:rPr>
          </w:pPr>
          <w:r w:rsidRPr="006F52DF">
            <w:rPr>
              <w:noProof w:val="0"/>
              <w:lang w:val="en-GB"/>
            </w:rPr>
            <w:t>T</w:t>
          </w:r>
          <w:r w:rsidRPr="006F52DF">
            <w:rPr>
              <w:noProof w:val="0"/>
              <w:lang w:val="en-GB"/>
            </w:rPr>
            <w:tab/>
            <w:t>070 379 8911 (</w:t>
          </w:r>
          <w:proofErr w:type="spellStart"/>
          <w:r w:rsidRPr="006F52DF">
            <w:rPr>
              <w:noProof w:val="0"/>
              <w:lang w:val="en-GB"/>
            </w:rPr>
            <w:t>algemeen</w:t>
          </w:r>
          <w:proofErr w:type="spellEnd"/>
          <w:r w:rsidRPr="006F52DF">
            <w:rPr>
              <w:noProof w:val="0"/>
              <w:lang w:val="en-GB"/>
            </w:rPr>
            <w:t>)</w:t>
          </w:r>
          <w:r w:rsidRPr="006F52DF">
            <w:rPr>
              <w:noProof w:val="0"/>
              <w:lang w:val="en-GB"/>
            </w:rPr>
            <w:br/>
            <w:t>www.rijksoverheid.nl/ez</w:t>
          </w:r>
        </w:p>
      </w:tc>
    </w:tr>
    <w:tr w:rsidR="00527BD4" w:rsidRPr="005819C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B64C78" w:rsidP="00B64C78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B64C78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AEP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17169318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B64C78" w:rsidP="00B64C78">
          <w:pPr>
            <w:pStyle w:val="Huisstijl-Kopje"/>
            <w:rPr>
              <w:noProof w:val="0"/>
            </w:rPr>
          </w:pPr>
          <w:r>
            <w:rPr>
              <w:noProof w:val="0"/>
            </w:rPr>
            <w:t>Uw kenmerk</w:t>
          </w:r>
        </w:p>
        <w:p w:rsidR="00527BD4" w:rsidRDefault="007D3E89" w:rsidP="00A50CF6">
          <w:pPr>
            <w:pStyle w:val="Huisstijl-Gegeven"/>
          </w:pPr>
          <w:r w:rsidRPr="00DF3650">
            <w:t>2017D30149</w:t>
          </w:r>
        </w:p>
        <w:p w:rsidR="007D3E89" w:rsidRDefault="007D3E89" w:rsidP="00B64C78">
          <w:pPr>
            <w:pStyle w:val="Huisstijl-Kopje"/>
            <w:rPr>
              <w:noProof w:val="0"/>
            </w:rPr>
          </w:pPr>
        </w:p>
        <w:p w:rsidR="00527BD4" w:rsidRPr="005819CE" w:rsidRDefault="00B64C78" w:rsidP="00B64C78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B64C78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BC3B53" w:rsidRDefault="00527BD4" w:rsidP="00B64C78">
          <w:pPr>
            <w:pStyle w:val="Huisstijl-Retouradres"/>
            <w:rPr>
              <w:noProof w:val="0"/>
            </w:rPr>
          </w:pPr>
          <w:r>
            <w:rPr>
              <w:noProof w:val="0"/>
            </w:rPr>
            <w:t xml:space="preserve">&gt; </w:t>
          </w:r>
          <w:r w:rsidR="00B64C78">
            <w:rPr>
              <w:noProof w:val="0"/>
            </w:rPr>
            <w:t>Retouradres Postbus 20401 2500 EK Den Haag</w:t>
          </w:r>
        </w:p>
      </w:tc>
    </w:tr>
    <w:tr w:rsidR="00527BD4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983E8F" w:rsidRDefault="00527BD4" w:rsidP="00A50CF6">
          <w:pPr>
            <w:pStyle w:val="Huisstijl-Rubricering"/>
            <w:rPr>
              <w:noProof w:val="0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A61441" w:rsidRDefault="00A61441" w:rsidP="00A61441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A61441" w:rsidRDefault="00A61441" w:rsidP="00A61441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A61441" w:rsidRDefault="00A61441" w:rsidP="00A61441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A61441" w:rsidP="00A61441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DEN HAAG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B64C78" w:rsidP="00B64C78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E03060" w:rsidP="00F3676D">
          <w:r>
            <w:t>31 oktober 2017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B64C78" w:rsidP="00B64C78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336AAC" w:rsidP="00D94A3D">
          <w:r>
            <w:t>Beantwoording van v</w:t>
          </w:r>
          <w:r w:rsidR="00B64C78">
            <w:t xml:space="preserve">ragen </w:t>
          </w:r>
          <w:r w:rsidR="004E5860">
            <w:t xml:space="preserve">aan </w:t>
          </w:r>
          <w:r w:rsidR="00B64C78">
            <w:t xml:space="preserve">Centraal Planbureau </w:t>
          </w:r>
          <w:r w:rsidR="00D94A3D">
            <w:t>over analyse economische en budgettaire effecten van de financiële bijlage van het Regeerakkoord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EAD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7169318"/>
    <w:docVar w:name="HC_HBLIB" w:val="DOMUS"/>
  </w:docVars>
  <w:rsids>
    <w:rsidRoot w:val="00B64C78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740FA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6AAC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4922"/>
    <w:rsid w:val="003E3DD5"/>
    <w:rsid w:val="003F07C6"/>
    <w:rsid w:val="003F1F6B"/>
    <w:rsid w:val="003F3757"/>
    <w:rsid w:val="003F38BD"/>
    <w:rsid w:val="003F44B7"/>
    <w:rsid w:val="003F7A28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860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21AC"/>
    <w:rsid w:val="005B463E"/>
    <w:rsid w:val="005C34E1"/>
    <w:rsid w:val="005C3FE0"/>
    <w:rsid w:val="005C69A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52DF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D3E89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0EA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441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64C78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5152"/>
    <w:rsid w:val="00CC6290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4A3D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3060"/>
    <w:rsid w:val="00E10DC6"/>
    <w:rsid w:val="00E11F8E"/>
    <w:rsid w:val="00E15881"/>
    <w:rsid w:val="00E16A8F"/>
    <w:rsid w:val="00E21DE3"/>
    <w:rsid w:val="00E307D1"/>
    <w:rsid w:val="00E33A65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6686"/>
    <w:rsid w:val="00F172BB"/>
    <w:rsid w:val="00F17B10"/>
    <w:rsid w:val="00F21BEF"/>
    <w:rsid w:val="00F2315B"/>
    <w:rsid w:val="00F3676D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Default">
    <w:name w:val="Default"/>
    <w:rsid w:val="000740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33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36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customStyle="1" w:styleId="Default">
    <w:name w:val="Default"/>
    <w:rsid w:val="000740F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rsid w:val="0033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36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370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2017-10-31T10:42:00.0000000Z</lastPrinted>
  <dcterms:created xsi:type="dcterms:W3CDTF">2017-10-31T10:42:00.0000000Z</dcterms:created>
  <dcterms:modified xsi:type="dcterms:W3CDTF">2017-10-31T12:43:00.0000000Z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0x010100BF2FB33951140949B7A184C6BEB16497</vt:lpwstr>
  </property>
</Properties>
</file>