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people.xml" ContentType="application/vnd.openxmlformats-officedocument.wordprocessingml.peop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432" w:rsidP="00C9020A" w:rsidRDefault="00FE4727">
      <w:pPr>
        <w:spacing w:line="276" w:lineRule="auto"/>
        <w:rPr>
          <w:szCs w:val="18"/>
        </w:rPr>
      </w:pPr>
      <w:bookmarkStart w:name="_GoBack" w:id="0"/>
      <w:bookmarkEnd w:id="0"/>
      <w:r>
        <w:rPr>
          <w:szCs w:val="18"/>
        </w:rPr>
        <w:t>Voorstel van wijziging van de kaderwet dienstplicht en de Wet gewetensbezwaren militaire dienst in verband met het van toepassing worden van de dienstplicht op vrouwen, (Kamerstuknummer 34 764).</w:t>
      </w:r>
    </w:p>
    <w:p w:rsidR="00FE4727" w:rsidP="00C9020A" w:rsidRDefault="00FE4727">
      <w:pPr>
        <w:spacing w:line="276" w:lineRule="auto"/>
        <w:rPr>
          <w:szCs w:val="18"/>
        </w:rPr>
      </w:pPr>
    </w:p>
    <w:p w:rsidR="00FE4727" w:rsidP="00C9020A" w:rsidRDefault="00FE4727">
      <w:pPr>
        <w:spacing w:line="276" w:lineRule="auto"/>
        <w:rPr>
          <w:szCs w:val="18"/>
        </w:rPr>
      </w:pPr>
      <w:r>
        <w:rPr>
          <w:szCs w:val="18"/>
        </w:rPr>
        <w:t xml:space="preserve">Hierbij bied ik u, mede namens de minister van Algemene Zaken, de nota naar aanleiding van het verslag inzake het bovenvermelde voorstel aan. </w:t>
      </w:r>
    </w:p>
    <w:tbl>
      <w:tblPr>
        <w:tblW w:w="4991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5"/>
        <w:gridCol w:w="3735"/>
      </w:tblGrid>
      <w:tr w:rsidRPr="00402086" w:rsidR="00D3737C" w:rsidTr="00BC2371">
        <w:tc>
          <w:tcPr>
            <w:tcW w:w="2500" w:type="pct"/>
          </w:tcPr>
          <w:p w:rsidR="004E511B" w:rsidP="000A0432" w:rsidRDefault="004E511B">
            <w:pPr>
              <w:spacing w:line="276" w:lineRule="auto"/>
              <w:rPr>
                <w:i/>
                <w:szCs w:val="18"/>
              </w:rPr>
            </w:pPr>
            <w:bookmarkStart w:name="table" w:id="1"/>
            <w:bookmarkStart w:name="bm_groetam" w:id="2"/>
            <w:bookmarkEnd w:id="1"/>
          </w:p>
          <w:p w:rsidR="00841D48" w:rsidP="000A0432" w:rsidRDefault="00841D48">
            <w:pPr>
              <w:spacing w:line="276" w:lineRule="auto"/>
              <w:rPr>
                <w:i/>
                <w:szCs w:val="18"/>
              </w:rPr>
            </w:pPr>
          </w:p>
          <w:p w:rsidRPr="00402086" w:rsidR="00D3737C" w:rsidP="00FE4727" w:rsidRDefault="006D3C06">
            <w:pPr>
              <w:spacing w:line="276" w:lineRule="auto"/>
              <w:rPr>
                <w:i/>
                <w:szCs w:val="18"/>
              </w:rPr>
            </w:pPr>
            <w:r w:rsidRPr="00402086">
              <w:rPr>
                <w:i/>
                <w:szCs w:val="18"/>
              </w:rPr>
              <w:t xml:space="preserve">DE </w:t>
            </w:r>
            <w:r w:rsidR="00FE4727">
              <w:rPr>
                <w:i/>
                <w:szCs w:val="18"/>
              </w:rPr>
              <w:t>MINISTER</w:t>
            </w:r>
            <w:r w:rsidRPr="00402086" w:rsidR="00676450">
              <w:rPr>
                <w:i/>
                <w:szCs w:val="18"/>
              </w:rPr>
              <w:t xml:space="preserve"> </w:t>
            </w:r>
            <w:r w:rsidRPr="00402086">
              <w:rPr>
                <w:i/>
                <w:szCs w:val="18"/>
              </w:rPr>
              <w:t>VAN DEFENSIE</w:t>
            </w:r>
            <w:bookmarkEnd w:id="2"/>
          </w:p>
        </w:tc>
        <w:tc>
          <w:tcPr>
            <w:tcW w:w="2500" w:type="pct"/>
          </w:tcPr>
          <w:p w:rsidRPr="00402086" w:rsidR="00D3737C" w:rsidP="000A0432" w:rsidRDefault="00D3737C">
            <w:pPr>
              <w:spacing w:line="276" w:lineRule="auto"/>
              <w:rPr>
                <w:szCs w:val="18"/>
              </w:rPr>
            </w:pPr>
          </w:p>
        </w:tc>
      </w:tr>
    </w:tbl>
    <w:p w:rsidR="00E43287" w:rsidP="000A0432" w:rsidRDefault="00E43287">
      <w:pPr>
        <w:spacing w:line="276" w:lineRule="auto"/>
      </w:pPr>
      <w:bookmarkStart w:name="bm_groetam1" w:id="3"/>
    </w:p>
    <w:p w:rsidR="00EE3394" w:rsidP="000A0432" w:rsidRDefault="00EE3394">
      <w:pPr>
        <w:spacing w:line="276" w:lineRule="auto"/>
      </w:pPr>
    </w:p>
    <w:p w:rsidR="00841D48" w:rsidP="000A0432" w:rsidRDefault="00841D48">
      <w:pPr>
        <w:spacing w:line="276" w:lineRule="auto"/>
      </w:pPr>
    </w:p>
    <w:tbl>
      <w:tblPr>
        <w:tblW w:w="4991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5"/>
        <w:gridCol w:w="3735"/>
      </w:tblGrid>
      <w:tr w:rsidRPr="00402086" w:rsidR="00D3737C" w:rsidTr="00BC2371">
        <w:tc>
          <w:tcPr>
            <w:tcW w:w="2500" w:type="pct"/>
          </w:tcPr>
          <w:bookmarkEnd w:id="3"/>
          <w:p w:rsidRPr="00402086" w:rsidR="00294895" w:rsidP="00FE4727" w:rsidRDefault="00FE4727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d</w:t>
            </w:r>
            <w:r w:rsidRPr="00FE4727">
              <w:rPr>
                <w:szCs w:val="18"/>
              </w:rPr>
              <w:t xml:space="preserve">rs. </w:t>
            </w:r>
            <w:proofErr w:type="spellStart"/>
            <w:r w:rsidRPr="00FE4727">
              <w:rPr>
                <w:szCs w:val="18"/>
              </w:rPr>
              <w:t>A.Th.B</w:t>
            </w:r>
            <w:proofErr w:type="spellEnd"/>
            <w:r w:rsidRPr="00FE4727">
              <w:rPr>
                <w:szCs w:val="18"/>
              </w:rPr>
              <w:t>. Bijleveld-Schouten</w:t>
            </w:r>
            <w:r w:rsidR="00676450">
              <w:rPr>
                <w:szCs w:val="18"/>
              </w:rPr>
              <w:t xml:space="preserve"> </w:t>
            </w:r>
          </w:p>
        </w:tc>
        <w:tc>
          <w:tcPr>
            <w:tcW w:w="2500" w:type="pct"/>
          </w:tcPr>
          <w:p w:rsidRPr="00402086" w:rsidR="00D3737C" w:rsidP="000A0432" w:rsidRDefault="00D3737C">
            <w:pPr>
              <w:spacing w:line="276" w:lineRule="auto"/>
              <w:rPr>
                <w:szCs w:val="18"/>
              </w:rPr>
            </w:pPr>
          </w:p>
        </w:tc>
      </w:tr>
    </w:tbl>
    <w:p w:rsidR="00294895" w:rsidP="00841D48" w:rsidRDefault="00294895">
      <w:pPr>
        <w:spacing w:line="276" w:lineRule="auto"/>
        <w:rPr>
          <w:b/>
          <w:szCs w:val="18"/>
        </w:rPr>
      </w:pPr>
    </w:p>
    <w:sectPr w:rsidR="00294895" w:rsidSect="00841D4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696" w:right="2835" w:bottom="709" w:left="1588" w:header="270" w:footer="228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7A3" w:rsidRDefault="003A47A3">
      <w:r>
        <w:separator/>
      </w:r>
    </w:p>
  </w:endnote>
  <w:endnote w:type="continuationSeparator" w:id="0">
    <w:p w:rsidR="003A47A3" w:rsidRDefault="003A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60"/>
      <w:gridCol w:w="2340"/>
    </w:tblGrid>
    <w:tr w:rsidR="003A47A3" w:rsidRPr="00D06087" w:rsidTr="00093942">
      <w:trPr>
        <w:trHeight w:val="180"/>
      </w:trPr>
      <w:tc>
        <w:tcPr>
          <w:tcW w:w="7560" w:type="dxa"/>
          <w:vAlign w:val="bottom"/>
        </w:tcPr>
        <w:p w:rsidR="003A47A3" w:rsidRPr="00093942" w:rsidRDefault="003A47A3" w:rsidP="00093942">
          <w:pPr>
            <w:pStyle w:val="Voettekst"/>
            <w:spacing w:line="180" w:lineRule="atLeast"/>
            <w:rPr>
              <w:sz w:val="13"/>
            </w:rPr>
          </w:pPr>
          <w:r w:rsidRPr="00093942">
            <w:rPr>
              <w:sz w:val="13"/>
            </w:rPr>
            <w:t xml:space="preserve"> </w:t>
          </w:r>
          <w:bookmarkStart w:id="5" w:name="lpage_next"/>
          <w:r w:rsidRPr="00093942">
            <w:rPr>
              <w:sz w:val="13"/>
            </w:rPr>
            <w:t>Pagina</w:t>
          </w:r>
          <w:bookmarkEnd w:id="5"/>
          <w:r w:rsidRPr="00093942">
            <w:rPr>
              <w:sz w:val="13"/>
            </w:rPr>
            <w:t xml:space="preserve"> </w:t>
          </w:r>
          <w:r w:rsidRPr="00093942">
            <w:rPr>
              <w:sz w:val="13"/>
            </w:rPr>
            <w:fldChar w:fldCharType="begin"/>
          </w:r>
          <w:r w:rsidRPr="00093942">
            <w:rPr>
              <w:sz w:val="13"/>
            </w:rPr>
            <w:instrText xml:space="preserve"> PAGE   \* MERGEFORMAT </w:instrText>
          </w:r>
          <w:r w:rsidRPr="00093942">
            <w:rPr>
              <w:sz w:val="13"/>
            </w:rPr>
            <w:fldChar w:fldCharType="separate"/>
          </w:r>
          <w:r>
            <w:rPr>
              <w:noProof/>
              <w:sz w:val="13"/>
            </w:rPr>
            <w:t>2</w:t>
          </w:r>
          <w:r w:rsidRPr="00093942">
            <w:rPr>
              <w:sz w:val="13"/>
            </w:rPr>
            <w:fldChar w:fldCharType="end"/>
          </w:r>
          <w:r w:rsidRPr="00093942">
            <w:rPr>
              <w:sz w:val="13"/>
            </w:rPr>
            <w:t xml:space="preserve"> </w:t>
          </w:r>
          <w:bookmarkStart w:id="6" w:name="lof_next"/>
          <w:r w:rsidRPr="00093942">
            <w:rPr>
              <w:sz w:val="13"/>
            </w:rPr>
            <w:t>van</w:t>
          </w:r>
          <w:bookmarkEnd w:id="6"/>
          <w:r w:rsidRPr="00093942">
            <w:rPr>
              <w:sz w:val="13"/>
            </w:rPr>
            <w:t xml:space="preserve"> </w:t>
          </w:r>
          <w:r w:rsidR="00F75F3B">
            <w:fldChar w:fldCharType="begin"/>
          </w:r>
          <w:r w:rsidR="00F75F3B">
            <w:instrText xml:space="preserve"> NUMPAGES   \* MERGEFORMAT </w:instrText>
          </w:r>
          <w:r w:rsidR="00F75F3B">
            <w:fldChar w:fldCharType="separate"/>
          </w:r>
          <w:r w:rsidRPr="003A47A3">
            <w:rPr>
              <w:noProof/>
              <w:sz w:val="13"/>
            </w:rPr>
            <w:t>1</w:t>
          </w:r>
          <w:r w:rsidR="00F75F3B">
            <w:rPr>
              <w:noProof/>
              <w:sz w:val="13"/>
            </w:rPr>
            <w:fldChar w:fldCharType="end"/>
          </w:r>
        </w:p>
      </w:tc>
      <w:tc>
        <w:tcPr>
          <w:tcW w:w="2340" w:type="dxa"/>
          <w:tcMar>
            <w:left w:w="240" w:type="dxa"/>
          </w:tcMar>
        </w:tcPr>
        <w:p w:rsidR="003A47A3" w:rsidRPr="00093942" w:rsidRDefault="003A47A3" w:rsidP="00093942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7" w:name="classif_type_next1"/>
          <w:bookmarkEnd w:id="7"/>
        </w:p>
      </w:tc>
    </w:tr>
  </w:tbl>
  <w:p w:rsidR="003A47A3" w:rsidRPr="00D06087" w:rsidRDefault="003A47A3" w:rsidP="00D06087">
    <w:pPr>
      <w:pStyle w:val="Voettekst"/>
      <w:spacing w:line="180" w:lineRule="exact"/>
    </w:pPr>
  </w:p>
  <w:p w:rsidR="003A47A3" w:rsidRPr="00D06087" w:rsidRDefault="003A47A3" w:rsidP="00D06087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84"/>
      <w:gridCol w:w="2268"/>
    </w:tblGrid>
    <w:tr w:rsidR="003A47A3" w:rsidRPr="00D06087" w:rsidTr="00093942">
      <w:trPr>
        <w:trHeight w:val="180"/>
      </w:trPr>
      <w:tc>
        <w:tcPr>
          <w:tcW w:w="7484" w:type="dxa"/>
          <w:vAlign w:val="bottom"/>
        </w:tcPr>
        <w:p w:rsidR="003A47A3" w:rsidRPr="00093942" w:rsidRDefault="003A47A3" w:rsidP="00D4676A">
          <w:pPr>
            <w:pStyle w:val="Voettekst"/>
            <w:spacing w:line="180" w:lineRule="atLeast"/>
            <w:rPr>
              <w:sz w:val="13"/>
            </w:rPr>
          </w:pPr>
          <w:r w:rsidRPr="00093942">
            <w:rPr>
              <w:sz w:val="13"/>
            </w:rPr>
            <w:t xml:space="preserve"> </w:t>
          </w:r>
        </w:p>
      </w:tc>
      <w:tc>
        <w:tcPr>
          <w:tcW w:w="2268" w:type="dxa"/>
          <w:tcMar>
            <w:left w:w="255" w:type="dxa"/>
          </w:tcMar>
        </w:tcPr>
        <w:p w:rsidR="003A47A3" w:rsidRPr="00093942" w:rsidRDefault="003A47A3" w:rsidP="00093942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32" w:name="classif_type1"/>
          <w:bookmarkEnd w:id="32"/>
        </w:p>
      </w:tc>
    </w:tr>
  </w:tbl>
  <w:p w:rsidR="003A47A3" w:rsidRPr="00D06087" w:rsidRDefault="003A47A3" w:rsidP="00EE339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7A3" w:rsidRDefault="003A47A3">
      <w:r>
        <w:separator/>
      </w:r>
    </w:p>
  </w:footnote>
  <w:footnote w:type="continuationSeparator" w:id="0">
    <w:p w:rsidR="003A47A3" w:rsidRDefault="003A4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3"/>
    </w:tblGrid>
    <w:tr w:rsidR="003A47A3" w:rsidRPr="00D06087" w:rsidTr="00093942">
      <w:trPr>
        <w:trHeight w:val="180"/>
      </w:trPr>
      <w:tc>
        <w:tcPr>
          <w:tcW w:w="2013" w:type="dxa"/>
        </w:tcPr>
        <w:p w:rsidR="003A47A3" w:rsidRPr="00093942" w:rsidRDefault="003A47A3" w:rsidP="00093942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3A47A3" w:rsidRPr="00D06087" w:rsidTr="00093942">
      <w:trPr>
        <w:trHeight w:val="270"/>
      </w:trPr>
      <w:tc>
        <w:tcPr>
          <w:tcW w:w="2013" w:type="dxa"/>
        </w:tcPr>
        <w:p w:rsidR="003A47A3" w:rsidRPr="00093942" w:rsidRDefault="003A47A3" w:rsidP="00093942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3A47A3" w:rsidRPr="00D06087" w:rsidTr="00093942">
      <w:trPr>
        <w:trHeight w:val="450"/>
      </w:trPr>
      <w:tc>
        <w:tcPr>
          <w:tcW w:w="2013" w:type="dxa"/>
        </w:tcPr>
        <w:p w:rsidR="003A47A3" w:rsidRPr="00093942" w:rsidRDefault="003A47A3" w:rsidP="00093942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4" w:name="date_next"/>
          <w:bookmarkEnd w:id="4"/>
        </w:p>
      </w:tc>
    </w:tr>
    <w:tr w:rsidR="003A47A3" w:rsidRPr="00D06087" w:rsidTr="00093942">
      <w:trPr>
        <w:trHeight w:val="450"/>
      </w:trPr>
      <w:tc>
        <w:tcPr>
          <w:tcW w:w="2013" w:type="dxa"/>
        </w:tcPr>
        <w:p w:rsidR="003A47A3" w:rsidRPr="00093942" w:rsidRDefault="003A47A3" w:rsidP="00FE404D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</w:tbl>
  <w:p w:rsidR="003A47A3" w:rsidRPr="00D06087" w:rsidRDefault="003A47A3" w:rsidP="00D06087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72"/>
    </w:tblGrid>
    <w:tr w:rsidR="003A47A3" w:rsidRPr="00D06087" w:rsidTr="001432BE">
      <w:trPr>
        <w:trHeight w:val="2000"/>
      </w:trPr>
      <w:tc>
        <w:tcPr>
          <w:tcW w:w="2372" w:type="dxa"/>
          <w:vAlign w:val="bottom"/>
        </w:tcPr>
        <w:p w:rsidR="003A47A3" w:rsidRPr="00093942" w:rsidRDefault="003A47A3" w:rsidP="00093942">
          <w:pPr>
            <w:framePr w:hSpace="180" w:wrap="around" w:vAnchor="text" w:hAnchor="page" w:x="9328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3A47A3" w:rsidRPr="00D06087" w:rsidTr="001432BE">
      <w:trPr>
        <w:trHeight w:val="180"/>
      </w:trPr>
      <w:tc>
        <w:tcPr>
          <w:tcW w:w="2372" w:type="dxa"/>
        </w:tcPr>
        <w:p w:rsidR="003A47A3" w:rsidRPr="00093942" w:rsidRDefault="003A47A3" w:rsidP="00093942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8" w:name="division"/>
          <w:r w:rsidRPr="00093942">
            <w:rPr>
              <w:b/>
              <w:sz w:val="13"/>
            </w:rPr>
            <w:t>Ministerie van Defensie</w:t>
          </w:r>
          <w:bookmarkEnd w:id="8"/>
        </w:p>
      </w:tc>
    </w:tr>
    <w:tr w:rsidR="003A47A3" w:rsidRPr="00D06087" w:rsidTr="001432BE">
      <w:trPr>
        <w:trHeight w:hRule="exact" w:val="90"/>
      </w:trPr>
      <w:tc>
        <w:tcPr>
          <w:tcW w:w="2372" w:type="dxa"/>
        </w:tcPr>
        <w:p w:rsidR="003A47A3" w:rsidRPr="00093942" w:rsidRDefault="003A47A3" w:rsidP="00093942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3A47A3" w:rsidRPr="00D06087" w:rsidTr="001432BE">
      <w:trPr>
        <w:trHeight w:val="180"/>
      </w:trPr>
      <w:tc>
        <w:tcPr>
          <w:tcW w:w="2372" w:type="dxa"/>
        </w:tcPr>
        <w:p w:rsidR="003A47A3" w:rsidRPr="00093942" w:rsidRDefault="003A47A3" w:rsidP="00093942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9" w:name="visit_address"/>
          <w:r w:rsidRPr="00093942">
            <w:rPr>
              <w:sz w:val="13"/>
            </w:rPr>
            <w:t>Plein 4</w:t>
          </w:r>
          <w:bookmarkEnd w:id="9"/>
        </w:p>
      </w:tc>
    </w:tr>
    <w:tr w:rsidR="003A47A3" w:rsidRPr="00D06087" w:rsidTr="001432BE">
      <w:trPr>
        <w:trHeight w:val="180"/>
      </w:trPr>
      <w:tc>
        <w:tcPr>
          <w:tcW w:w="2372" w:type="dxa"/>
        </w:tcPr>
        <w:p w:rsidR="003A47A3" w:rsidRPr="00093942" w:rsidRDefault="003A47A3" w:rsidP="00093942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0" w:name="mpc"/>
          <w:r w:rsidRPr="00093942">
            <w:rPr>
              <w:sz w:val="13"/>
            </w:rPr>
            <w:t>MPC 58 B</w:t>
          </w:r>
          <w:bookmarkEnd w:id="10"/>
        </w:p>
      </w:tc>
    </w:tr>
    <w:tr w:rsidR="003A47A3" w:rsidRPr="00D06087" w:rsidTr="001432BE">
      <w:trPr>
        <w:trHeight w:val="180"/>
      </w:trPr>
      <w:tc>
        <w:tcPr>
          <w:tcW w:w="2372" w:type="dxa"/>
        </w:tcPr>
        <w:p w:rsidR="003A47A3" w:rsidRPr="00093942" w:rsidRDefault="003A47A3" w:rsidP="00093942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1" w:name="postal_address"/>
          <w:r w:rsidRPr="00093942">
            <w:rPr>
              <w:sz w:val="13"/>
            </w:rPr>
            <w:t>Postbus 20701</w:t>
          </w:r>
          <w:bookmarkEnd w:id="11"/>
        </w:p>
      </w:tc>
    </w:tr>
    <w:tr w:rsidR="003A47A3" w:rsidRPr="00D06087" w:rsidTr="001432BE">
      <w:trPr>
        <w:trHeight w:val="180"/>
      </w:trPr>
      <w:tc>
        <w:tcPr>
          <w:tcW w:w="2372" w:type="dxa"/>
        </w:tcPr>
        <w:p w:rsidR="003A47A3" w:rsidRPr="00093942" w:rsidRDefault="003A47A3" w:rsidP="00093942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2" w:name="postcode"/>
          <w:r w:rsidRPr="00093942">
            <w:rPr>
              <w:sz w:val="13"/>
            </w:rPr>
            <w:t>2500 ES</w:t>
          </w:r>
          <w:bookmarkEnd w:id="12"/>
          <w:r w:rsidRPr="00093942">
            <w:rPr>
              <w:sz w:val="13"/>
            </w:rPr>
            <w:t xml:space="preserve"> </w:t>
          </w:r>
          <w:bookmarkStart w:id="13" w:name="place"/>
          <w:r w:rsidRPr="00093942">
            <w:rPr>
              <w:sz w:val="13"/>
            </w:rPr>
            <w:t>Den Haag</w:t>
          </w:r>
          <w:bookmarkEnd w:id="13"/>
        </w:p>
      </w:tc>
    </w:tr>
    <w:tr w:rsidR="003A47A3" w:rsidRPr="00D06087" w:rsidTr="001432BE">
      <w:trPr>
        <w:trHeight w:val="180"/>
      </w:trPr>
      <w:tc>
        <w:tcPr>
          <w:tcW w:w="2372" w:type="dxa"/>
        </w:tcPr>
        <w:p w:rsidR="003A47A3" w:rsidRPr="00093942" w:rsidRDefault="003A47A3" w:rsidP="00093942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4" w:name="www"/>
          <w:r w:rsidRPr="00093942">
            <w:rPr>
              <w:sz w:val="13"/>
            </w:rPr>
            <w:t>www.defensie.nl</w:t>
          </w:r>
          <w:bookmarkEnd w:id="14"/>
        </w:p>
      </w:tc>
    </w:tr>
    <w:tr w:rsidR="003A47A3" w:rsidRPr="00D06087" w:rsidTr="001432BE">
      <w:trPr>
        <w:trHeight w:hRule="exact" w:val="90"/>
      </w:trPr>
      <w:tc>
        <w:tcPr>
          <w:tcW w:w="2372" w:type="dxa"/>
        </w:tcPr>
        <w:p w:rsidR="003A47A3" w:rsidRPr="00093942" w:rsidRDefault="003A47A3" w:rsidP="00093942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3A47A3" w:rsidRPr="00D06087" w:rsidTr="001432BE">
      <w:trPr>
        <w:trHeight w:val="180"/>
      </w:trPr>
      <w:tc>
        <w:tcPr>
          <w:tcW w:w="2372" w:type="dxa"/>
        </w:tcPr>
        <w:p w:rsidR="003A47A3" w:rsidRPr="00093942" w:rsidRDefault="003A47A3" w:rsidP="00093942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3A47A3" w:rsidRPr="00D06087" w:rsidTr="001432BE">
      <w:trPr>
        <w:trHeight w:val="180"/>
      </w:trPr>
      <w:tc>
        <w:tcPr>
          <w:tcW w:w="2372" w:type="dxa"/>
        </w:tcPr>
        <w:p w:rsidR="003A47A3" w:rsidRPr="00093942" w:rsidRDefault="003A47A3" w:rsidP="00093942">
          <w:pPr>
            <w:framePr w:hSpace="180" w:wrap="around" w:vAnchor="text" w:hAnchor="page" w:x="9328" w:y="1"/>
            <w:spacing w:line="90" w:lineRule="exact"/>
            <w:rPr>
              <w:sz w:val="13"/>
            </w:rPr>
          </w:pPr>
        </w:p>
      </w:tc>
    </w:tr>
    <w:tr w:rsidR="003A47A3" w:rsidRPr="00D06087" w:rsidTr="001432BE">
      <w:trPr>
        <w:trHeight w:val="180"/>
      </w:trPr>
      <w:tc>
        <w:tcPr>
          <w:tcW w:w="2372" w:type="dxa"/>
        </w:tcPr>
        <w:p w:rsidR="003A47A3" w:rsidRPr="00093942" w:rsidRDefault="003A47A3" w:rsidP="00093942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3A47A3" w:rsidRPr="00D06087" w:rsidTr="001432BE">
      <w:trPr>
        <w:trHeight w:val="180"/>
      </w:trPr>
      <w:tc>
        <w:tcPr>
          <w:tcW w:w="2372" w:type="dxa"/>
        </w:tcPr>
        <w:p w:rsidR="003A47A3" w:rsidRPr="00093942" w:rsidRDefault="003A47A3" w:rsidP="00093942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3A47A3" w:rsidRPr="00D06087" w:rsidTr="001432BE">
      <w:trPr>
        <w:trHeight w:val="180"/>
      </w:trPr>
      <w:tc>
        <w:tcPr>
          <w:tcW w:w="2372" w:type="dxa"/>
        </w:tcPr>
        <w:p w:rsidR="003A47A3" w:rsidRPr="00093942" w:rsidRDefault="003A47A3" w:rsidP="00093942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5" w:name="lmobile"/>
          <w:bookmarkEnd w:id="15"/>
        </w:p>
      </w:tc>
    </w:tr>
    <w:tr w:rsidR="003A47A3" w:rsidRPr="00D06087" w:rsidTr="001432BE">
      <w:trPr>
        <w:trHeight w:hRule="exact" w:val="270"/>
      </w:trPr>
      <w:tc>
        <w:tcPr>
          <w:tcW w:w="2372" w:type="dxa"/>
        </w:tcPr>
        <w:p w:rsidR="003A47A3" w:rsidRPr="00093942" w:rsidRDefault="003A47A3" w:rsidP="00093942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3A47A3" w:rsidRPr="00D06087" w:rsidTr="001432BE">
      <w:trPr>
        <w:trHeight w:val="450"/>
      </w:trPr>
      <w:tc>
        <w:tcPr>
          <w:tcW w:w="2372" w:type="dxa"/>
        </w:tcPr>
        <w:p w:rsidR="003A47A3" w:rsidRDefault="003A47A3" w:rsidP="00C517E8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r>
            <w:rPr>
              <w:b/>
              <w:sz w:val="13"/>
            </w:rPr>
            <w:t xml:space="preserve"> </w:t>
          </w:r>
        </w:p>
        <w:p w:rsidR="003A47A3" w:rsidRDefault="003A47A3" w:rsidP="00560A49">
          <w:pPr>
            <w:framePr w:hSpace="180" w:wrap="around" w:vAnchor="text" w:hAnchor="page" w:x="9328" w:y="1"/>
            <w:spacing w:line="240" w:lineRule="auto"/>
            <w:rPr>
              <w:b/>
              <w:sz w:val="13"/>
            </w:rPr>
          </w:pPr>
          <w:r w:rsidRPr="005524FF">
            <w:rPr>
              <w:b/>
              <w:sz w:val="13"/>
            </w:rPr>
            <w:t>Bijlagen</w:t>
          </w:r>
        </w:p>
        <w:p w:rsidR="003A47A3" w:rsidRPr="00870F00" w:rsidRDefault="003A47A3" w:rsidP="00560A49">
          <w:pPr>
            <w:framePr w:hSpace="180" w:wrap="around" w:vAnchor="text" w:hAnchor="page" w:x="9328" w:y="1"/>
            <w:spacing w:line="240" w:lineRule="auto"/>
            <w:rPr>
              <w:sz w:val="13"/>
            </w:rPr>
          </w:pPr>
          <w:r>
            <w:rPr>
              <w:sz w:val="13"/>
            </w:rPr>
            <w:t>Nota naar aanleiding van het verslag Kaderwet dienstplicht</w:t>
          </w:r>
        </w:p>
        <w:p w:rsidR="003A47A3" w:rsidRPr="005524FF" w:rsidRDefault="003A47A3" w:rsidP="00FE4727">
          <w:pPr>
            <w:framePr w:hSpace="180" w:wrap="around" w:vAnchor="text" w:hAnchor="page" w:x="9328" w:y="1"/>
            <w:spacing w:line="240" w:lineRule="auto"/>
            <w:rPr>
              <w:sz w:val="13"/>
            </w:rPr>
          </w:pPr>
        </w:p>
      </w:tc>
    </w:tr>
    <w:tr w:rsidR="003A47A3" w:rsidRPr="00D06087" w:rsidTr="001432BE">
      <w:trPr>
        <w:trHeight w:val="450"/>
      </w:trPr>
      <w:tc>
        <w:tcPr>
          <w:tcW w:w="2372" w:type="dxa"/>
        </w:tcPr>
        <w:p w:rsidR="003A47A3" w:rsidRPr="00093942" w:rsidRDefault="003A47A3" w:rsidP="003658A5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16" w:name="lyour_ref"/>
          <w:bookmarkStart w:id="17" w:name="lby_intervention"/>
          <w:bookmarkEnd w:id="16"/>
          <w:bookmarkEnd w:id="17"/>
          <w:r w:rsidRPr="00093942">
            <w:rPr>
              <w:b/>
              <w:sz w:val="13"/>
            </w:rPr>
            <w:t>Onze referentie</w:t>
          </w:r>
        </w:p>
        <w:p w:rsidR="003A47A3" w:rsidRDefault="003A47A3" w:rsidP="003658A5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r w:rsidRPr="00743416">
            <w:rPr>
              <w:sz w:val="13"/>
            </w:rPr>
            <w:t>BS2017</w:t>
          </w:r>
          <w:r>
            <w:rPr>
              <w:sz w:val="13"/>
            </w:rPr>
            <w:t>037221</w:t>
          </w:r>
        </w:p>
        <w:p w:rsidR="003A47A3" w:rsidRDefault="003A47A3" w:rsidP="003658A5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  <w:p w:rsidR="003A47A3" w:rsidRPr="000F539E" w:rsidRDefault="003A47A3" w:rsidP="008D1BFE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r w:rsidRPr="000F539E">
            <w:rPr>
              <w:b/>
              <w:sz w:val="13"/>
            </w:rPr>
            <w:t>Afschrift aan</w:t>
          </w:r>
        </w:p>
        <w:p w:rsidR="003A47A3" w:rsidRPr="000F539E" w:rsidRDefault="003A47A3" w:rsidP="008D1BFE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8" w:name="copyto"/>
          <w:r w:rsidRPr="000F539E">
            <w:rPr>
              <w:sz w:val="13"/>
            </w:rPr>
            <w:t xml:space="preserve">de Voorzitter van de Eerste </w:t>
          </w:r>
        </w:p>
        <w:p w:rsidR="003A47A3" w:rsidRPr="000F539E" w:rsidRDefault="003A47A3" w:rsidP="008D1BFE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r w:rsidRPr="000F539E">
            <w:rPr>
              <w:sz w:val="13"/>
            </w:rPr>
            <w:t>Kamer der Staten-Generaal</w:t>
          </w:r>
        </w:p>
        <w:p w:rsidR="003A47A3" w:rsidRPr="000F539E" w:rsidRDefault="003A47A3" w:rsidP="008D1BFE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r w:rsidRPr="000F539E">
            <w:rPr>
              <w:sz w:val="13"/>
            </w:rPr>
            <w:t>Binnenhof 22</w:t>
          </w:r>
        </w:p>
        <w:p w:rsidR="003A47A3" w:rsidRPr="000F539E" w:rsidRDefault="003A47A3" w:rsidP="008D1BFE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r w:rsidRPr="000F539E">
            <w:rPr>
              <w:sz w:val="13"/>
            </w:rPr>
            <w:t>2513 AA Den Haag</w:t>
          </w:r>
          <w:bookmarkEnd w:id="18"/>
        </w:p>
        <w:p w:rsidR="003A47A3" w:rsidRPr="00093942" w:rsidRDefault="003A47A3" w:rsidP="00AF7609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3A47A3" w:rsidRPr="00D06087" w:rsidTr="001432BE">
      <w:trPr>
        <w:trHeight w:val="450"/>
      </w:trPr>
      <w:tc>
        <w:tcPr>
          <w:tcW w:w="2372" w:type="dxa"/>
        </w:tcPr>
        <w:p w:rsidR="003A47A3" w:rsidRPr="00093942" w:rsidRDefault="003A47A3" w:rsidP="00093942">
          <w:pPr>
            <w:framePr w:hSpace="180" w:wrap="around" w:vAnchor="text" w:hAnchor="page" w:x="9328" w:y="1"/>
            <w:spacing w:line="180" w:lineRule="atLeast"/>
            <w:rPr>
              <w:i/>
              <w:sz w:val="13"/>
            </w:rPr>
          </w:pPr>
          <w:bookmarkStart w:id="19" w:name="ldealt_with_by"/>
          <w:bookmarkStart w:id="20" w:name="ldefined_by"/>
          <w:bookmarkStart w:id="21" w:name="lnum_pages_appendixes"/>
          <w:bookmarkStart w:id="22" w:name="lspecimen"/>
          <w:bookmarkStart w:id="23" w:name="return_text"/>
          <w:bookmarkEnd w:id="19"/>
          <w:bookmarkEnd w:id="20"/>
          <w:bookmarkEnd w:id="21"/>
          <w:bookmarkEnd w:id="22"/>
          <w:r w:rsidRPr="00093942">
            <w:rPr>
              <w:i/>
              <w:sz w:val="13"/>
            </w:rPr>
            <w:t>Bij beantwoording datum, onze referentie en betreft vermelden.</w:t>
          </w:r>
          <w:bookmarkEnd w:id="23"/>
        </w:p>
      </w:tc>
    </w:tr>
  </w:tbl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0"/>
      <w:gridCol w:w="2815"/>
    </w:tblGrid>
    <w:tr w:rsidR="003A47A3" w:rsidRPr="00D06087" w:rsidTr="00093942">
      <w:trPr>
        <w:trHeight w:val="2268"/>
      </w:trPr>
      <w:tc>
        <w:tcPr>
          <w:tcW w:w="737" w:type="dxa"/>
        </w:tcPr>
        <w:p w:rsidR="003A47A3" w:rsidRPr="00D06087" w:rsidRDefault="003A47A3" w:rsidP="00093942">
          <w:pPr>
            <w:framePr w:hSpace="180" w:wrap="around" w:vAnchor="page" w:hAnchor="page" w:x="5529" w:y="1"/>
          </w:pPr>
          <w:bookmarkStart w:id="24" w:name="logo"/>
          <w:bookmarkEnd w:id="24"/>
          <w:r>
            <w:rPr>
              <w:noProof/>
              <w:lang w:eastAsia="nl-NL"/>
            </w:rPr>
            <w:drawing>
              <wp:inline distT="0" distB="0" distL="0" distR="0" wp14:anchorId="3425BC3A" wp14:editId="26B2BC03">
                <wp:extent cx="466725" cy="1581150"/>
                <wp:effectExtent l="19050" t="0" r="9525" b="0"/>
                <wp:docPr id="3" name="Picture 1" descr="http://intranet.mindef.nl/../../Program Files/Defensie/Logos/RO_BEELDMERK_Briefinprint_n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ntranet.mindef.nl/../../Program Files/Defensie/Logos/RO_BEELDMERK_Briefinprint_n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5" w:type="dxa"/>
        </w:tcPr>
        <w:p w:rsidR="003A47A3" w:rsidRPr="00D06087" w:rsidRDefault="003A47A3" w:rsidP="00093942">
          <w:pPr>
            <w:framePr w:hSpace="180" w:wrap="around" w:vAnchor="page" w:hAnchor="page" w:x="5529" w:y="1"/>
          </w:pPr>
          <w:bookmarkStart w:id="25" w:name="logo_mark"/>
          <w:bookmarkEnd w:id="25"/>
          <w:r>
            <w:rPr>
              <w:noProof/>
              <w:lang w:eastAsia="nl-NL"/>
            </w:rPr>
            <w:drawing>
              <wp:anchor distT="0" distB="0" distL="114300" distR="114300" simplePos="0" relativeHeight="251657216" behindDoc="1" locked="0" layoutInCell="1" allowOverlap="1" wp14:anchorId="31E388BF" wp14:editId="0101D012">
                <wp:simplePos x="0" y="0"/>
                <wp:positionH relativeFrom="column">
                  <wp:posOffset>0</wp:posOffset>
                </wp:positionH>
                <wp:positionV relativeFrom="paragraph">
                  <wp:posOffset>-190500</wp:posOffset>
                </wp:positionV>
                <wp:extent cx="2340610" cy="1583690"/>
                <wp:effectExtent l="19050" t="0" r="2540" b="0"/>
                <wp:wrapNone/>
                <wp:docPr id="4" name="Picture 1" descr="RO_D_Woordbeeld_Briefinprint_n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O_D_Woordbeeld_Briefinprint_n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610" cy="15836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00"/>
      <w:gridCol w:w="6383"/>
    </w:tblGrid>
    <w:tr w:rsidR="003A47A3" w:rsidRPr="00D06087" w:rsidTr="00093942">
      <w:trPr>
        <w:trHeight w:val="2410"/>
      </w:trPr>
      <w:tc>
        <w:tcPr>
          <w:tcW w:w="7483" w:type="dxa"/>
          <w:gridSpan w:val="2"/>
        </w:tcPr>
        <w:p w:rsidR="003A47A3" w:rsidRPr="00D06087" w:rsidRDefault="003A47A3" w:rsidP="00EE2077">
          <w:pPr>
            <w:pStyle w:val="Koptekst"/>
          </w:pPr>
        </w:p>
      </w:tc>
    </w:tr>
    <w:tr w:rsidR="003A47A3" w:rsidRPr="00D06087" w:rsidTr="00093942">
      <w:trPr>
        <w:trHeight w:val="320"/>
      </w:trPr>
      <w:tc>
        <w:tcPr>
          <w:tcW w:w="7483" w:type="dxa"/>
          <w:gridSpan w:val="2"/>
        </w:tcPr>
        <w:p w:rsidR="003A47A3" w:rsidRPr="00093942" w:rsidRDefault="003A47A3" w:rsidP="00093942">
          <w:pPr>
            <w:pStyle w:val="Koptekst"/>
            <w:spacing w:line="180" w:lineRule="atLeast"/>
            <w:rPr>
              <w:sz w:val="13"/>
            </w:rPr>
          </w:pPr>
          <w:bookmarkStart w:id="26" w:name="return_address"/>
          <w:r w:rsidRPr="00093942">
            <w:rPr>
              <w:sz w:val="13"/>
            </w:rPr>
            <w:t>&gt; Retouradres Postbus 20701 2500 ES Den Haag</w:t>
          </w:r>
          <w:bookmarkEnd w:id="26"/>
        </w:p>
      </w:tc>
    </w:tr>
    <w:tr w:rsidR="003A47A3" w:rsidRPr="00D06087" w:rsidTr="00093942">
      <w:trPr>
        <w:trHeight w:val="2880"/>
      </w:trPr>
      <w:tc>
        <w:tcPr>
          <w:tcW w:w="7483" w:type="dxa"/>
          <w:gridSpan w:val="2"/>
        </w:tcPr>
        <w:p w:rsidR="003A47A3" w:rsidRPr="00D06087" w:rsidRDefault="003A47A3" w:rsidP="00EE2077">
          <w:pPr>
            <w:pStyle w:val="Koptekst"/>
          </w:pPr>
          <w:bookmarkStart w:id="27" w:name="to"/>
          <w:r w:rsidRPr="00D06087">
            <w:t>de Voorzitter van de Tweede Kamer</w:t>
          </w:r>
        </w:p>
        <w:p w:rsidR="003A47A3" w:rsidRPr="00D06087" w:rsidRDefault="003A47A3" w:rsidP="00EE2077">
          <w:pPr>
            <w:pStyle w:val="Koptekst"/>
          </w:pPr>
          <w:r w:rsidRPr="00D06087">
            <w:t>der Staten-Generaal</w:t>
          </w:r>
        </w:p>
        <w:p w:rsidR="003A47A3" w:rsidRPr="00D06087" w:rsidRDefault="003A47A3" w:rsidP="00EE2077">
          <w:pPr>
            <w:pStyle w:val="Koptekst"/>
          </w:pPr>
          <w:r w:rsidRPr="00D06087">
            <w:t>Plein 2</w:t>
          </w:r>
        </w:p>
        <w:p w:rsidR="003A47A3" w:rsidRPr="00D06087" w:rsidRDefault="003A47A3" w:rsidP="00EE2077">
          <w:pPr>
            <w:pStyle w:val="Koptekst"/>
          </w:pPr>
          <w:r w:rsidRPr="00D06087">
            <w:t>2511 CR Den Haag</w:t>
          </w:r>
          <w:bookmarkEnd w:id="27"/>
        </w:p>
      </w:tc>
    </w:tr>
    <w:tr w:rsidR="003A47A3" w:rsidRPr="00D06087" w:rsidTr="00093942">
      <w:trPr>
        <w:trHeight w:val="240"/>
      </w:trPr>
      <w:tc>
        <w:tcPr>
          <w:tcW w:w="1100" w:type="dxa"/>
        </w:tcPr>
        <w:p w:rsidR="003A47A3" w:rsidRPr="00D06087" w:rsidRDefault="003A47A3" w:rsidP="00093942">
          <w:pPr>
            <w:pStyle w:val="Koptekst"/>
            <w:tabs>
              <w:tab w:val="clear" w:pos="4536"/>
              <w:tab w:val="clear" w:pos="9072"/>
              <w:tab w:val="right" w:pos="1100"/>
            </w:tabs>
          </w:pPr>
          <w:bookmarkStart w:id="28" w:name="ldate"/>
          <w:r w:rsidRPr="00D06087">
            <w:t>Datum</w:t>
          </w:r>
          <w:bookmarkEnd w:id="28"/>
        </w:p>
      </w:tc>
      <w:tc>
        <w:tcPr>
          <w:tcW w:w="6383" w:type="dxa"/>
        </w:tcPr>
        <w:p w:rsidR="003A47A3" w:rsidRPr="00D06087" w:rsidRDefault="003A47A3" w:rsidP="00EC2512">
          <w:pPr>
            <w:pStyle w:val="Koptekst"/>
            <w:tabs>
              <w:tab w:val="clear" w:pos="4536"/>
              <w:tab w:val="clear" w:pos="9072"/>
              <w:tab w:val="right" w:pos="1100"/>
            </w:tabs>
          </w:pPr>
          <w:bookmarkStart w:id="29" w:name="date"/>
          <w:bookmarkEnd w:id="29"/>
        </w:p>
      </w:tc>
    </w:tr>
    <w:tr w:rsidR="003A47A3" w:rsidRPr="00D06087" w:rsidTr="00093942">
      <w:trPr>
        <w:trHeight w:val="240"/>
      </w:trPr>
      <w:tc>
        <w:tcPr>
          <w:tcW w:w="1100" w:type="dxa"/>
        </w:tcPr>
        <w:p w:rsidR="003A47A3" w:rsidRPr="00D06087" w:rsidRDefault="003A47A3" w:rsidP="00093942">
          <w:pPr>
            <w:pStyle w:val="Koptekst"/>
            <w:tabs>
              <w:tab w:val="clear" w:pos="4536"/>
              <w:tab w:val="clear" w:pos="9072"/>
              <w:tab w:val="left" w:pos="1100"/>
            </w:tabs>
          </w:pPr>
          <w:bookmarkStart w:id="30" w:name="lsubject"/>
          <w:r w:rsidRPr="00D06087">
            <w:t>Betreft</w:t>
          </w:r>
          <w:bookmarkEnd w:id="30"/>
        </w:p>
      </w:tc>
      <w:tc>
        <w:tcPr>
          <w:tcW w:w="3742" w:type="dxa"/>
        </w:tcPr>
        <w:p w:rsidR="003A47A3" w:rsidRPr="00D06087" w:rsidRDefault="003A47A3" w:rsidP="008D3231">
          <w:pPr>
            <w:autoSpaceDE w:val="0"/>
            <w:autoSpaceDN w:val="0"/>
            <w:adjustRightInd w:val="0"/>
            <w:spacing w:line="240" w:lineRule="auto"/>
          </w:pPr>
          <w:r>
            <w:t>Nota naar aanleiding van het verslag Kaderwet dienstplicht</w:t>
          </w:r>
        </w:p>
      </w:tc>
    </w:tr>
    <w:tr w:rsidR="003A47A3" w:rsidRPr="00D06087" w:rsidTr="00093942">
      <w:trPr>
        <w:trHeight w:val="960"/>
      </w:trPr>
      <w:tc>
        <w:tcPr>
          <w:tcW w:w="7483" w:type="dxa"/>
          <w:gridSpan w:val="2"/>
          <w:vAlign w:val="bottom"/>
        </w:tcPr>
        <w:p w:rsidR="003A47A3" w:rsidRPr="00D06087" w:rsidRDefault="003A47A3" w:rsidP="00EE2077">
          <w:pPr>
            <w:pStyle w:val="Koptekst"/>
          </w:pPr>
          <w:bookmarkStart w:id="31" w:name="opening"/>
          <w:bookmarkEnd w:id="31"/>
        </w:p>
      </w:tc>
    </w:tr>
  </w:tbl>
  <w:p w:rsidR="003A47A3" w:rsidRPr="00D06087" w:rsidRDefault="003A47A3" w:rsidP="00D06087">
    <w:pPr>
      <w:pStyle w:val="Koptekst"/>
      <w:tabs>
        <w:tab w:val="clear" w:pos="4536"/>
        <w:tab w:val="clear" w:pos="9072"/>
        <w:tab w:val="left" w:pos="11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"/>
      <w:lvlJc w:val="left"/>
      <w:pPr>
        <w:tabs>
          <w:tab w:val="num" w:pos="0"/>
        </w:tabs>
        <w:ind w:left="880" w:hanging="88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5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795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15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35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55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75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395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15" w:hanging="180"/>
      </w:pPr>
      <w:rPr>
        <w:rFonts w:cs="Times New Roman"/>
      </w:rPr>
    </w:lvl>
  </w:abstractNum>
  <w:abstractNum w:abstractNumId="1">
    <w:nsid w:val="4E391696"/>
    <w:multiLevelType w:val="hybridMultilevel"/>
    <w:tmpl w:val="49BE69A0"/>
    <w:lvl w:ilvl="0" w:tplc="AA2A8616">
      <w:start w:val="1"/>
      <w:numFmt w:val="decimal"/>
      <w:pStyle w:val="Enumerationwithtext"/>
      <w:lvlText w:val="%1"/>
      <w:lvlJc w:val="left"/>
      <w:pPr>
        <w:tabs>
          <w:tab w:val="num" w:pos="227"/>
        </w:tabs>
        <w:ind w:left="227" w:hanging="227"/>
      </w:pPr>
      <w:rPr>
        <w:rFonts w:ascii="Verdana" w:hAnsi="Verdana" w:cs="Times New Roman" w:hint="default"/>
        <w:b w:val="0"/>
        <w:i w:val="0"/>
        <w:sz w:val="18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0105363"/>
    <w:multiLevelType w:val="hybridMultilevel"/>
    <w:tmpl w:val="65F4CFFE"/>
    <w:lvl w:ilvl="0" w:tplc="20D84BA4">
      <w:start w:val="1"/>
      <w:numFmt w:val="bullet"/>
      <w:pStyle w:val="Indentedenumerationwithtex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b w:val="0"/>
        <w:i w:val="0"/>
        <w:position w:val="0"/>
        <w:sz w:val="18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A56F5F"/>
    <w:multiLevelType w:val="multilevel"/>
    <w:tmpl w:val="A6EE7782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-694"/>
        </w:tabs>
        <w:ind w:left="-694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694"/>
        </w:tabs>
        <w:ind w:left="-694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94"/>
        </w:tabs>
        <w:ind w:left="-694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94"/>
        </w:tabs>
        <w:ind w:left="-694"/>
      </w:pPr>
      <w:rPr>
        <w:rFonts w:cs="Times New Roman" w:hint="default"/>
      </w:rPr>
    </w:lvl>
  </w:abstractNum>
  <w:abstractNum w:abstractNumId="4">
    <w:nsid w:val="7E933458"/>
    <w:multiLevelType w:val="multilevel"/>
    <w:tmpl w:val="C898E874"/>
    <w:lvl w:ilvl="0">
      <w:start w:val="1"/>
      <w:numFmt w:val="decimal"/>
      <w:pStyle w:val="Kop11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pStyle w:val="Kop21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Kop31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1"/>
      <w:lvlText w:val="%1.%2.%3.%4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pStyle w:val="Kop51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-694"/>
        </w:tabs>
        <w:ind w:left="-694" w:firstLine="0"/>
      </w:pPr>
    </w:lvl>
    <w:lvl w:ilvl="6">
      <w:start w:val="1"/>
      <w:numFmt w:val="decimal"/>
      <w:lvlText w:val="%1.%2.%3.%4.%5.%6.%7"/>
      <w:lvlJc w:val="left"/>
      <w:pPr>
        <w:tabs>
          <w:tab w:val="num" w:pos="-694"/>
        </w:tabs>
        <w:ind w:left="-694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-694"/>
        </w:tabs>
        <w:ind w:left="-694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-694"/>
        </w:tabs>
        <w:ind w:left="-694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am minderhoud">
    <w15:presenceInfo w15:providerId="None" w15:userId="Bram minderhou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" w:val="0"/>
    <w:docVar w:name="classif" w:val="0"/>
    <w:docVar w:name="date" w:val="11-1-2010"/>
    <w:docVar w:name="fr" w:val="2"/>
    <w:docVar w:name="lang" w:val="1043"/>
    <w:docVar w:name="logoprint" w:val="Yes"/>
    <w:docVar w:name="mno" w:val="yes"/>
    <w:docVar w:name="print" w:val="blank"/>
    <w:docVar w:name="rdate" w:val="11-1-2010"/>
    <w:docVar w:name="rlang" w:val="1043"/>
    <w:docVar w:name="sending" w:val="0"/>
    <w:docVar w:name="signer" w:val="MINISTER"/>
    <w:docVar w:name="styles" w:val="yes"/>
    <w:docVar w:name="ttype" w:val="0"/>
    <w:docVar w:name="type" w:val="Letter"/>
    <w:docVar w:name="xfrf" w:val="1"/>
    <w:docVar w:name="xfrn" w:val="1"/>
  </w:docVars>
  <w:rsids>
    <w:rsidRoot w:val="00D06087"/>
    <w:rsid w:val="0000063B"/>
    <w:rsid w:val="0000162B"/>
    <w:rsid w:val="000032C2"/>
    <w:rsid w:val="0000346E"/>
    <w:rsid w:val="00003E01"/>
    <w:rsid w:val="000051A7"/>
    <w:rsid w:val="0000649A"/>
    <w:rsid w:val="00006AB8"/>
    <w:rsid w:val="00006D24"/>
    <w:rsid w:val="00012F85"/>
    <w:rsid w:val="00015243"/>
    <w:rsid w:val="00015A47"/>
    <w:rsid w:val="00015EA7"/>
    <w:rsid w:val="00015EDA"/>
    <w:rsid w:val="0001618A"/>
    <w:rsid w:val="000165F6"/>
    <w:rsid w:val="00016E5E"/>
    <w:rsid w:val="0001786B"/>
    <w:rsid w:val="00021140"/>
    <w:rsid w:val="000212B5"/>
    <w:rsid w:val="00021394"/>
    <w:rsid w:val="00023C7E"/>
    <w:rsid w:val="00023D43"/>
    <w:rsid w:val="000242C9"/>
    <w:rsid w:val="00025044"/>
    <w:rsid w:val="000275F3"/>
    <w:rsid w:val="0002766B"/>
    <w:rsid w:val="00027B07"/>
    <w:rsid w:val="000302D1"/>
    <w:rsid w:val="000317F4"/>
    <w:rsid w:val="00031AEA"/>
    <w:rsid w:val="0003505F"/>
    <w:rsid w:val="00036C8A"/>
    <w:rsid w:val="00037AAC"/>
    <w:rsid w:val="00041D6D"/>
    <w:rsid w:val="00041FC5"/>
    <w:rsid w:val="00042440"/>
    <w:rsid w:val="00043894"/>
    <w:rsid w:val="00044122"/>
    <w:rsid w:val="00046D75"/>
    <w:rsid w:val="00047442"/>
    <w:rsid w:val="0005059B"/>
    <w:rsid w:val="000518BF"/>
    <w:rsid w:val="00051C8F"/>
    <w:rsid w:val="00051D5A"/>
    <w:rsid w:val="0005308D"/>
    <w:rsid w:val="0005527E"/>
    <w:rsid w:val="00055C40"/>
    <w:rsid w:val="00056FE3"/>
    <w:rsid w:val="000576DE"/>
    <w:rsid w:val="000577A7"/>
    <w:rsid w:val="00057DF3"/>
    <w:rsid w:val="0006068A"/>
    <w:rsid w:val="00060B66"/>
    <w:rsid w:val="00060C4E"/>
    <w:rsid w:val="00061FBE"/>
    <w:rsid w:val="00063518"/>
    <w:rsid w:val="00063B73"/>
    <w:rsid w:val="0006476E"/>
    <w:rsid w:val="00064ED3"/>
    <w:rsid w:val="00064F47"/>
    <w:rsid w:val="00066079"/>
    <w:rsid w:val="0006752A"/>
    <w:rsid w:val="0007032C"/>
    <w:rsid w:val="0007114B"/>
    <w:rsid w:val="00071AA2"/>
    <w:rsid w:val="00072F90"/>
    <w:rsid w:val="00073213"/>
    <w:rsid w:val="00073476"/>
    <w:rsid w:val="00074563"/>
    <w:rsid w:val="000748A6"/>
    <w:rsid w:val="00075DB7"/>
    <w:rsid w:val="000826D0"/>
    <w:rsid w:val="000828B4"/>
    <w:rsid w:val="00083DB7"/>
    <w:rsid w:val="00083FB4"/>
    <w:rsid w:val="000845E1"/>
    <w:rsid w:val="000851A5"/>
    <w:rsid w:val="000864AF"/>
    <w:rsid w:val="000864BE"/>
    <w:rsid w:val="00086587"/>
    <w:rsid w:val="000904A3"/>
    <w:rsid w:val="0009121C"/>
    <w:rsid w:val="00093942"/>
    <w:rsid w:val="00096017"/>
    <w:rsid w:val="00096756"/>
    <w:rsid w:val="00097AD0"/>
    <w:rsid w:val="00097BBC"/>
    <w:rsid w:val="000A000E"/>
    <w:rsid w:val="000A0432"/>
    <w:rsid w:val="000A07B1"/>
    <w:rsid w:val="000A146D"/>
    <w:rsid w:val="000A1B56"/>
    <w:rsid w:val="000A2167"/>
    <w:rsid w:val="000A3AC0"/>
    <w:rsid w:val="000A505D"/>
    <w:rsid w:val="000A51C9"/>
    <w:rsid w:val="000A5355"/>
    <w:rsid w:val="000A543A"/>
    <w:rsid w:val="000A5C58"/>
    <w:rsid w:val="000A662A"/>
    <w:rsid w:val="000A758E"/>
    <w:rsid w:val="000B048B"/>
    <w:rsid w:val="000B1A20"/>
    <w:rsid w:val="000B2B8A"/>
    <w:rsid w:val="000C39AA"/>
    <w:rsid w:val="000C3F35"/>
    <w:rsid w:val="000C4968"/>
    <w:rsid w:val="000C4AF6"/>
    <w:rsid w:val="000C4C1D"/>
    <w:rsid w:val="000C4C23"/>
    <w:rsid w:val="000C6670"/>
    <w:rsid w:val="000C6998"/>
    <w:rsid w:val="000C798B"/>
    <w:rsid w:val="000D0C70"/>
    <w:rsid w:val="000D0FC9"/>
    <w:rsid w:val="000D11BA"/>
    <w:rsid w:val="000D204F"/>
    <w:rsid w:val="000D2577"/>
    <w:rsid w:val="000D4BEA"/>
    <w:rsid w:val="000D54AF"/>
    <w:rsid w:val="000D63BA"/>
    <w:rsid w:val="000D69C2"/>
    <w:rsid w:val="000E0330"/>
    <w:rsid w:val="000E0F08"/>
    <w:rsid w:val="000E1857"/>
    <w:rsid w:val="000E2170"/>
    <w:rsid w:val="000E2546"/>
    <w:rsid w:val="000E3019"/>
    <w:rsid w:val="000E3131"/>
    <w:rsid w:val="000E32AB"/>
    <w:rsid w:val="000E3684"/>
    <w:rsid w:val="000E368B"/>
    <w:rsid w:val="000E3D20"/>
    <w:rsid w:val="000E417A"/>
    <w:rsid w:val="000E47B9"/>
    <w:rsid w:val="000E5BBB"/>
    <w:rsid w:val="000F0D0C"/>
    <w:rsid w:val="000F12BB"/>
    <w:rsid w:val="000F2774"/>
    <w:rsid w:val="000F2ED4"/>
    <w:rsid w:val="000F2FD4"/>
    <w:rsid w:val="000F4627"/>
    <w:rsid w:val="000F4645"/>
    <w:rsid w:val="000F64C9"/>
    <w:rsid w:val="000F71B9"/>
    <w:rsid w:val="000F729A"/>
    <w:rsid w:val="000F76DB"/>
    <w:rsid w:val="000F7980"/>
    <w:rsid w:val="001006DB"/>
    <w:rsid w:val="00100FEF"/>
    <w:rsid w:val="00102067"/>
    <w:rsid w:val="001038A2"/>
    <w:rsid w:val="00103AE2"/>
    <w:rsid w:val="00104A6F"/>
    <w:rsid w:val="00106284"/>
    <w:rsid w:val="001068EB"/>
    <w:rsid w:val="001105EF"/>
    <w:rsid w:val="001112C3"/>
    <w:rsid w:val="00112AFB"/>
    <w:rsid w:val="00116F59"/>
    <w:rsid w:val="00116F9B"/>
    <w:rsid w:val="00120181"/>
    <w:rsid w:val="0012196A"/>
    <w:rsid w:val="00122B0D"/>
    <w:rsid w:val="00123720"/>
    <w:rsid w:val="00125382"/>
    <w:rsid w:val="00125673"/>
    <w:rsid w:val="00126250"/>
    <w:rsid w:val="0012673D"/>
    <w:rsid w:val="001276C2"/>
    <w:rsid w:val="00127861"/>
    <w:rsid w:val="00127CEB"/>
    <w:rsid w:val="001306C0"/>
    <w:rsid w:val="00130975"/>
    <w:rsid w:val="0013117A"/>
    <w:rsid w:val="0013124B"/>
    <w:rsid w:val="0013167F"/>
    <w:rsid w:val="00131AE8"/>
    <w:rsid w:val="00131CA1"/>
    <w:rsid w:val="001323F9"/>
    <w:rsid w:val="00132910"/>
    <w:rsid w:val="00132DEC"/>
    <w:rsid w:val="00132E28"/>
    <w:rsid w:val="00133C2C"/>
    <w:rsid w:val="00133F00"/>
    <w:rsid w:val="0013498B"/>
    <w:rsid w:val="00135189"/>
    <w:rsid w:val="0013592D"/>
    <w:rsid w:val="0013714A"/>
    <w:rsid w:val="00137F30"/>
    <w:rsid w:val="001401FF"/>
    <w:rsid w:val="00140395"/>
    <w:rsid w:val="00141761"/>
    <w:rsid w:val="00141AB8"/>
    <w:rsid w:val="001432BE"/>
    <w:rsid w:val="00143FC9"/>
    <w:rsid w:val="00144E0F"/>
    <w:rsid w:val="00144EC5"/>
    <w:rsid w:val="00144F76"/>
    <w:rsid w:val="001457D0"/>
    <w:rsid w:val="0014695A"/>
    <w:rsid w:val="00146F58"/>
    <w:rsid w:val="0014779A"/>
    <w:rsid w:val="0014787C"/>
    <w:rsid w:val="00147C6C"/>
    <w:rsid w:val="00151418"/>
    <w:rsid w:val="00151D4C"/>
    <w:rsid w:val="00152006"/>
    <w:rsid w:val="001521A4"/>
    <w:rsid w:val="00152D45"/>
    <w:rsid w:val="00152D69"/>
    <w:rsid w:val="001538D7"/>
    <w:rsid w:val="001555C1"/>
    <w:rsid w:val="001558BD"/>
    <w:rsid w:val="00155A19"/>
    <w:rsid w:val="00156066"/>
    <w:rsid w:val="00157895"/>
    <w:rsid w:val="00157AB5"/>
    <w:rsid w:val="00160161"/>
    <w:rsid w:val="001603E8"/>
    <w:rsid w:val="001616EC"/>
    <w:rsid w:val="00161B61"/>
    <w:rsid w:val="00162441"/>
    <w:rsid w:val="0016393B"/>
    <w:rsid w:val="00163B14"/>
    <w:rsid w:val="00164DA7"/>
    <w:rsid w:val="00165952"/>
    <w:rsid w:val="00165C21"/>
    <w:rsid w:val="00167D25"/>
    <w:rsid w:val="001705B5"/>
    <w:rsid w:val="001707F0"/>
    <w:rsid w:val="001719D3"/>
    <w:rsid w:val="00171B64"/>
    <w:rsid w:val="0017359F"/>
    <w:rsid w:val="00173C41"/>
    <w:rsid w:val="00173CC4"/>
    <w:rsid w:val="0017438C"/>
    <w:rsid w:val="00176267"/>
    <w:rsid w:val="00176845"/>
    <w:rsid w:val="001769CC"/>
    <w:rsid w:val="00176D06"/>
    <w:rsid w:val="00177A01"/>
    <w:rsid w:val="001815DF"/>
    <w:rsid w:val="00182FFA"/>
    <w:rsid w:val="00183B48"/>
    <w:rsid w:val="001845E0"/>
    <w:rsid w:val="001850CB"/>
    <w:rsid w:val="00186639"/>
    <w:rsid w:val="00187625"/>
    <w:rsid w:val="00187D57"/>
    <w:rsid w:val="00191E33"/>
    <w:rsid w:val="00192696"/>
    <w:rsid w:val="001938D0"/>
    <w:rsid w:val="00194A38"/>
    <w:rsid w:val="00194D7A"/>
    <w:rsid w:val="00195C34"/>
    <w:rsid w:val="0019667D"/>
    <w:rsid w:val="001968F2"/>
    <w:rsid w:val="00196F7E"/>
    <w:rsid w:val="00196F9D"/>
    <w:rsid w:val="001A0D41"/>
    <w:rsid w:val="001A1067"/>
    <w:rsid w:val="001A12C1"/>
    <w:rsid w:val="001A1583"/>
    <w:rsid w:val="001A16BD"/>
    <w:rsid w:val="001A18DA"/>
    <w:rsid w:val="001A292F"/>
    <w:rsid w:val="001A33F9"/>
    <w:rsid w:val="001A347C"/>
    <w:rsid w:val="001A3522"/>
    <w:rsid w:val="001A41C6"/>
    <w:rsid w:val="001A4405"/>
    <w:rsid w:val="001A5D31"/>
    <w:rsid w:val="001A69FF"/>
    <w:rsid w:val="001A76C4"/>
    <w:rsid w:val="001A786C"/>
    <w:rsid w:val="001B0898"/>
    <w:rsid w:val="001B1AFB"/>
    <w:rsid w:val="001B2985"/>
    <w:rsid w:val="001B51C6"/>
    <w:rsid w:val="001B57B7"/>
    <w:rsid w:val="001B605E"/>
    <w:rsid w:val="001B674C"/>
    <w:rsid w:val="001B6C6E"/>
    <w:rsid w:val="001B7924"/>
    <w:rsid w:val="001C04D8"/>
    <w:rsid w:val="001C1D0B"/>
    <w:rsid w:val="001C3DBB"/>
    <w:rsid w:val="001C6386"/>
    <w:rsid w:val="001C7150"/>
    <w:rsid w:val="001C74DB"/>
    <w:rsid w:val="001C79AC"/>
    <w:rsid w:val="001D0349"/>
    <w:rsid w:val="001D0F7C"/>
    <w:rsid w:val="001D13A1"/>
    <w:rsid w:val="001D14E8"/>
    <w:rsid w:val="001D18B6"/>
    <w:rsid w:val="001D1B8F"/>
    <w:rsid w:val="001D1EF5"/>
    <w:rsid w:val="001D3B9E"/>
    <w:rsid w:val="001D48AE"/>
    <w:rsid w:val="001D4C51"/>
    <w:rsid w:val="001D5379"/>
    <w:rsid w:val="001D5AB1"/>
    <w:rsid w:val="001D5AE1"/>
    <w:rsid w:val="001D672C"/>
    <w:rsid w:val="001D7346"/>
    <w:rsid w:val="001E0D02"/>
    <w:rsid w:val="001E0F8A"/>
    <w:rsid w:val="001E1A01"/>
    <w:rsid w:val="001E1C88"/>
    <w:rsid w:val="001E2990"/>
    <w:rsid w:val="001E2CD1"/>
    <w:rsid w:val="001E2DC3"/>
    <w:rsid w:val="001E3670"/>
    <w:rsid w:val="001E3A5E"/>
    <w:rsid w:val="001E6C77"/>
    <w:rsid w:val="001F008E"/>
    <w:rsid w:val="001F0E1D"/>
    <w:rsid w:val="001F0E54"/>
    <w:rsid w:val="001F171F"/>
    <w:rsid w:val="001F1B2B"/>
    <w:rsid w:val="001F2153"/>
    <w:rsid w:val="001F2380"/>
    <w:rsid w:val="001F2AE1"/>
    <w:rsid w:val="001F3955"/>
    <w:rsid w:val="001F3D2B"/>
    <w:rsid w:val="001F6243"/>
    <w:rsid w:val="001F6737"/>
    <w:rsid w:val="001F77F9"/>
    <w:rsid w:val="001F7E49"/>
    <w:rsid w:val="00200CEF"/>
    <w:rsid w:val="00201F9A"/>
    <w:rsid w:val="002027E9"/>
    <w:rsid w:val="00202A59"/>
    <w:rsid w:val="00202E75"/>
    <w:rsid w:val="002031EA"/>
    <w:rsid w:val="0020387D"/>
    <w:rsid w:val="002045A7"/>
    <w:rsid w:val="00204678"/>
    <w:rsid w:val="00206142"/>
    <w:rsid w:val="00206A36"/>
    <w:rsid w:val="00207BFD"/>
    <w:rsid w:val="0021060F"/>
    <w:rsid w:val="002125A7"/>
    <w:rsid w:val="00215481"/>
    <w:rsid w:val="002168C9"/>
    <w:rsid w:val="002171F5"/>
    <w:rsid w:val="0021743C"/>
    <w:rsid w:val="00217A78"/>
    <w:rsid w:val="00217C94"/>
    <w:rsid w:val="002203E2"/>
    <w:rsid w:val="0022069E"/>
    <w:rsid w:val="0022162C"/>
    <w:rsid w:val="002222B1"/>
    <w:rsid w:val="0022248D"/>
    <w:rsid w:val="002227B1"/>
    <w:rsid w:val="00222842"/>
    <w:rsid w:val="0022291B"/>
    <w:rsid w:val="00222AA8"/>
    <w:rsid w:val="0022326A"/>
    <w:rsid w:val="00223285"/>
    <w:rsid w:val="0022344A"/>
    <w:rsid w:val="00224FC2"/>
    <w:rsid w:val="002250B2"/>
    <w:rsid w:val="002250DE"/>
    <w:rsid w:val="0022512F"/>
    <w:rsid w:val="00225B88"/>
    <w:rsid w:val="00226890"/>
    <w:rsid w:val="002271BA"/>
    <w:rsid w:val="002306FB"/>
    <w:rsid w:val="00230CF7"/>
    <w:rsid w:val="00231740"/>
    <w:rsid w:val="00234653"/>
    <w:rsid w:val="0023467D"/>
    <w:rsid w:val="002349AE"/>
    <w:rsid w:val="00234F0D"/>
    <w:rsid w:val="00235F73"/>
    <w:rsid w:val="00236A2C"/>
    <w:rsid w:val="00236F63"/>
    <w:rsid w:val="002371EF"/>
    <w:rsid w:val="00237FBE"/>
    <w:rsid w:val="002405FA"/>
    <w:rsid w:val="00240BB2"/>
    <w:rsid w:val="00240DE1"/>
    <w:rsid w:val="00241EBD"/>
    <w:rsid w:val="002420BA"/>
    <w:rsid w:val="00242A66"/>
    <w:rsid w:val="002433A2"/>
    <w:rsid w:val="00246205"/>
    <w:rsid w:val="002471B7"/>
    <w:rsid w:val="0024796A"/>
    <w:rsid w:val="00250400"/>
    <w:rsid w:val="00251060"/>
    <w:rsid w:val="002519F6"/>
    <w:rsid w:val="00251C4F"/>
    <w:rsid w:val="0025260F"/>
    <w:rsid w:val="00253BD4"/>
    <w:rsid w:val="00253D5F"/>
    <w:rsid w:val="00255F06"/>
    <w:rsid w:val="002625E9"/>
    <w:rsid w:val="00262793"/>
    <w:rsid w:val="00262C00"/>
    <w:rsid w:val="00264EA8"/>
    <w:rsid w:val="002652A8"/>
    <w:rsid w:val="00265D87"/>
    <w:rsid w:val="00266120"/>
    <w:rsid w:val="00266145"/>
    <w:rsid w:val="002702DF"/>
    <w:rsid w:val="00271115"/>
    <w:rsid w:val="002723E2"/>
    <w:rsid w:val="002726C5"/>
    <w:rsid w:val="00272D60"/>
    <w:rsid w:val="0027303D"/>
    <w:rsid w:val="00273DB6"/>
    <w:rsid w:val="00274C36"/>
    <w:rsid w:val="00274FA7"/>
    <w:rsid w:val="00275A80"/>
    <w:rsid w:val="00276132"/>
    <w:rsid w:val="00277874"/>
    <w:rsid w:val="00281331"/>
    <w:rsid w:val="002824FC"/>
    <w:rsid w:val="00283BBE"/>
    <w:rsid w:val="002845F2"/>
    <w:rsid w:val="002865A2"/>
    <w:rsid w:val="00290B9B"/>
    <w:rsid w:val="0029101D"/>
    <w:rsid w:val="002915AC"/>
    <w:rsid w:val="00291C87"/>
    <w:rsid w:val="002929A2"/>
    <w:rsid w:val="002936D4"/>
    <w:rsid w:val="00293E8E"/>
    <w:rsid w:val="00293F8E"/>
    <w:rsid w:val="002940E5"/>
    <w:rsid w:val="0029446D"/>
    <w:rsid w:val="00294720"/>
    <w:rsid w:val="00294895"/>
    <w:rsid w:val="002948F2"/>
    <w:rsid w:val="002949D9"/>
    <w:rsid w:val="00294D18"/>
    <w:rsid w:val="00296769"/>
    <w:rsid w:val="00297125"/>
    <w:rsid w:val="002A0A81"/>
    <w:rsid w:val="002A0C4E"/>
    <w:rsid w:val="002A0E1C"/>
    <w:rsid w:val="002A1455"/>
    <w:rsid w:val="002A1CB3"/>
    <w:rsid w:val="002A2271"/>
    <w:rsid w:val="002A2F31"/>
    <w:rsid w:val="002A300E"/>
    <w:rsid w:val="002A3CFB"/>
    <w:rsid w:val="002A4335"/>
    <w:rsid w:val="002A4AA8"/>
    <w:rsid w:val="002A5151"/>
    <w:rsid w:val="002A571C"/>
    <w:rsid w:val="002A5D20"/>
    <w:rsid w:val="002A63E9"/>
    <w:rsid w:val="002A68E7"/>
    <w:rsid w:val="002B48F1"/>
    <w:rsid w:val="002B51B6"/>
    <w:rsid w:val="002B51F7"/>
    <w:rsid w:val="002B63C5"/>
    <w:rsid w:val="002B6433"/>
    <w:rsid w:val="002B6785"/>
    <w:rsid w:val="002B75A9"/>
    <w:rsid w:val="002B7F31"/>
    <w:rsid w:val="002C15C1"/>
    <w:rsid w:val="002C17DA"/>
    <w:rsid w:val="002C1842"/>
    <w:rsid w:val="002C2081"/>
    <w:rsid w:val="002C3DF6"/>
    <w:rsid w:val="002C3E0A"/>
    <w:rsid w:val="002C41A3"/>
    <w:rsid w:val="002C5B1C"/>
    <w:rsid w:val="002C6960"/>
    <w:rsid w:val="002D0F0C"/>
    <w:rsid w:val="002D2095"/>
    <w:rsid w:val="002D2A23"/>
    <w:rsid w:val="002D2D18"/>
    <w:rsid w:val="002D3028"/>
    <w:rsid w:val="002D4147"/>
    <w:rsid w:val="002D458E"/>
    <w:rsid w:val="002D4F2D"/>
    <w:rsid w:val="002D56C6"/>
    <w:rsid w:val="002D5C6F"/>
    <w:rsid w:val="002D5DF6"/>
    <w:rsid w:val="002D62F5"/>
    <w:rsid w:val="002D6916"/>
    <w:rsid w:val="002D69B2"/>
    <w:rsid w:val="002D737E"/>
    <w:rsid w:val="002E02AE"/>
    <w:rsid w:val="002E0DDF"/>
    <w:rsid w:val="002E0FA9"/>
    <w:rsid w:val="002E17D3"/>
    <w:rsid w:val="002E2B3D"/>
    <w:rsid w:val="002E2D45"/>
    <w:rsid w:val="002E3205"/>
    <w:rsid w:val="002E35E6"/>
    <w:rsid w:val="002E405A"/>
    <w:rsid w:val="002E4E68"/>
    <w:rsid w:val="002E5FED"/>
    <w:rsid w:val="002E70DD"/>
    <w:rsid w:val="002E7AEE"/>
    <w:rsid w:val="002F0569"/>
    <w:rsid w:val="002F090A"/>
    <w:rsid w:val="002F13FC"/>
    <w:rsid w:val="002F2660"/>
    <w:rsid w:val="002F5350"/>
    <w:rsid w:val="002F64E5"/>
    <w:rsid w:val="002F665C"/>
    <w:rsid w:val="002F67C5"/>
    <w:rsid w:val="002F6BA8"/>
    <w:rsid w:val="002F6F44"/>
    <w:rsid w:val="002F7099"/>
    <w:rsid w:val="002F719F"/>
    <w:rsid w:val="002F7E1B"/>
    <w:rsid w:val="00301316"/>
    <w:rsid w:val="0030442C"/>
    <w:rsid w:val="00304DA5"/>
    <w:rsid w:val="0030658D"/>
    <w:rsid w:val="00307424"/>
    <w:rsid w:val="003078C9"/>
    <w:rsid w:val="00307C17"/>
    <w:rsid w:val="00307F78"/>
    <w:rsid w:val="003108A2"/>
    <w:rsid w:val="0031096E"/>
    <w:rsid w:val="003116DF"/>
    <w:rsid w:val="00312286"/>
    <w:rsid w:val="00312809"/>
    <w:rsid w:val="00314AC7"/>
    <w:rsid w:val="0031572C"/>
    <w:rsid w:val="00315C73"/>
    <w:rsid w:val="003166B1"/>
    <w:rsid w:val="003167B1"/>
    <w:rsid w:val="00316F2C"/>
    <w:rsid w:val="003175B4"/>
    <w:rsid w:val="00317AEB"/>
    <w:rsid w:val="00320741"/>
    <w:rsid w:val="00321307"/>
    <w:rsid w:val="00321A97"/>
    <w:rsid w:val="00321BDA"/>
    <w:rsid w:val="003254DF"/>
    <w:rsid w:val="003255D6"/>
    <w:rsid w:val="00325E02"/>
    <w:rsid w:val="00326743"/>
    <w:rsid w:val="00326AB7"/>
    <w:rsid w:val="003325FE"/>
    <w:rsid w:val="003329D2"/>
    <w:rsid w:val="00333CF5"/>
    <w:rsid w:val="00334755"/>
    <w:rsid w:val="00334797"/>
    <w:rsid w:val="003364FF"/>
    <w:rsid w:val="0033659A"/>
    <w:rsid w:val="00337AC6"/>
    <w:rsid w:val="00340AD6"/>
    <w:rsid w:val="00341947"/>
    <w:rsid w:val="003437C3"/>
    <w:rsid w:val="003444A2"/>
    <w:rsid w:val="003449A0"/>
    <w:rsid w:val="0034571C"/>
    <w:rsid w:val="00345898"/>
    <w:rsid w:val="00345FAD"/>
    <w:rsid w:val="00350590"/>
    <w:rsid w:val="00350CDA"/>
    <w:rsid w:val="00350D39"/>
    <w:rsid w:val="00351088"/>
    <w:rsid w:val="00352143"/>
    <w:rsid w:val="00352B31"/>
    <w:rsid w:val="00352E30"/>
    <w:rsid w:val="003555B7"/>
    <w:rsid w:val="00356080"/>
    <w:rsid w:val="003566CE"/>
    <w:rsid w:val="003572A7"/>
    <w:rsid w:val="0036085D"/>
    <w:rsid w:val="003608A2"/>
    <w:rsid w:val="00361018"/>
    <w:rsid w:val="00361411"/>
    <w:rsid w:val="00361C13"/>
    <w:rsid w:val="00361E15"/>
    <w:rsid w:val="00362998"/>
    <w:rsid w:val="00362FCC"/>
    <w:rsid w:val="0036560D"/>
    <w:rsid w:val="003658A5"/>
    <w:rsid w:val="003667D3"/>
    <w:rsid w:val="00366D89"/>
    <w:rsid w:val="00367870"/>
    <w:rsid w:val="00370506"/>
    <w:rsid w:val="0037059E"/>
    <w:rsid w:val="00370769"/>
    <w:rsid w:val="00370A8F"/>
    <w:rsid w:val="00370FCC"/>
    <w:rsid w:val="003717EB"/>
    <w:rsid w:val="00374879"/>
    <w:rsid w:val="00374948"/>
    <w:rsid w:val="00375B77"/>
    <w:rsid w:val="0037634F"/>
    <w:rsid w:val="003765B6"/>
    <w:rsid w:val="00377010"/>
    <w:rsid w:val="00377034"/>
    <w:rsid w:val="00377B83"/>
    <w:rsid w:val="00382B00"/>
    <w:rsid w:val="00382D6D"/>
    <w:rsid w:val="003830B3"/>
    <w:rsid w:val="00384DED"/>
    <w:rsid w:val="00385503"/>
    <w:rsid w:val="00385C2A"/>
    <w:rsid w:val="00385F36"/>
    <w:rsid w:val="0038624E"/>
    <w:rsid w:val="00386A7D"/>
    <w:rsid w:val="00387328"/>
    <w:rsid w:val="0038734C"/>
    <w:rsid w:val="00387F25"/>
    <w:rsid w:val="00390711"/>
    <w:rsid w:val="003908D7"/>
    <w:rsid w:val="00390F85"/>
    <w:rsid w:val="00391BAA"/>
    <w:rsid w:val="00391E34"/>
    <w:rsid w:val="0039282D"/>
    <w:rsid w:val="00393439"/>
    <w:rsid w:val="00393881"/>
    <w:rsid w:val="003948BB"/>
    <w:rsid w:val="00394929"/>
    <w:rsid w:val="00394E41"/>
    <w:rsid w:val="003952BE"/>
    <w:rsid w:val="00396211"/>
    <w:rsid w:val="0039690E"/>
    <w:rsid w:val="00396954"/>
    <w:rsid w:val="00396E7F"/>
    <w:rsid w:val="003A0236"/>
    <w:rsid w:val="003A0242"/>
    <w:rsid w:val="003A078E"/>
    <w:rsid w:val="003A18B7"/>
    <w:rsid w:val="003A3A90"/>
    <w:rsid w:val="003A3B30"/>
    <w:rsid w:val="003A47A3"/>
    <w:rsid w:val="003A493B"/>
    <w:rsid w:val="003A6956"/>
    <w:rsid w:val="003A6A08"/>
    <w:rsid w:val="003A7819"/>
    <w:rsid w:val="003A790F"/>
    <w:rsid w:val="003B0543"/>
    <w:rsid w:val="003B08C4"/>
    <w:rsid w:val="003B0F35"/>
    <w:rsid w:val="003B1836"/>
    <w:rsid w:val="003B1937"/>
    <w:rsid w:val="003B2941"/>
    <w:rsid w:val="003B2F70"/>
    <w:rsid w:val="003B4BDE"/>
    <w:rsid w:val="003B518A"/>
    <w:rsid w:val="003B53EB"/>
    <w:rsid w:val="003B5963"/>
    <w:rsid w:val="003B5E00"/>
    <w:rsid w:val="003B5F5A"/>
    <w:rsid w:val="003B6082"/>
    <w:rsid w:val="003B776A"/>
    <w:rsid w:val="003C0066"/>
    <w:rsid w:val="003C0B75"/>
    <w:rsid w:val="003C2C92"/>
    <w:rsid w:val="003C5882"/>
    <w:rsid w:val="003C764E"/>
    <w:rsid w:val="003D0928"/>
    <w:rsid w:val="003D0A75"/>
    <w:rsid w:val="003D0CB0"/>
    <w:rsid w:val="003D1308"/>
    <w:rsid w:val="003D14B1"/>
    <w:rsid w:val="003D1773"/>
    <w:rsid w:val="003D1ED2"/>
    <w:rsid w:val="003D3B33"/>
    <w:rsid w:val="003D4A42"/>
    <w:rsid w:val="003D4B93"/>
    <w:rsid w:val="003D514F"/>
    <w:rsid w:val="003D5209"/>
    <w:rsid w:val="003D5900"/>
    <w:rsid w:val="003D65FC"/>
    <w:rsid w:val="003D6901"/>
    <w:rsid w:val="003D6CE1"/>
    <w:rsid w:val="003D7356"/>
    <w:rsid w:val="003D799E"/>
    <w:rsid w:val="003E130D"/>
    <w:rsid w:val="003E1534"/>
    <w:rsid w:val="003E1DEB"/>
    <w:rsid w:val="003E209D"/>
    <w:rsid w:val="003E3165"/>
    <w:rsid w:val="003E3225"/>
    <w:rsid w:val="003E3479"/>
    <w:rsid w:val="003E3781"/>
    <w:rsid w:val="003E37DB"/>
    <w:rsid w:val="003E3DD2"/>
    <w:rsid w:val="003E5439"/>
    <w:rsid w:val="003E5C7F"/>
    <w:rsid w:val="003E661C"/>
    <w:rsid w:val="003E7D6D"/>
    <w:rsid w:val="003F0F07"/>
    <w:rsid w:val="003F12F2"/>
    <w:rsid w:val="003F2258"/>
    <w:rsid w:val="003F2E4B"/>
    <w:rsid w:val="003F4921"/>
    <w:rsid w:val="003F6019"/>
    <w:rsid w:val="003F60E4"/>
    <w:rsid w:val="003F6ABF"/>
    <w:rsid w:val="003F70EC"/>
    <w:rsid w:val="003F7EFE"/>
    <w:rsid w:val="00400091"/>
    <w:rsid w:val="00402086"/>
    <w:rsid w:val="004028B9"/>
    <w:rsid w:val="00402B5E"/>
    <w:rsid w:val="00403286"/>
    <w:rsid w:val="004038C4"/>
    <w:rsid w:val="00403AE4"/>
    <w:rsid w:val="00405CEF"/>
    <w:rsid w:val="00405E68"/>
    <w:rsid w:val="00406624"/>
    <w:rsid w:val="00406BEB"/>
    <w:rsid w:val="00406C58"/>
    <w:rsid w:val="004077BE"/>
    <w:rsid w:val="00410E49"/>
    <w:rsid w:val="004126BC"/>
    <w:rsid w:val="004129B7"/>
    <w:rsid w:val="00413076"/>
    <w:rsid w:val="00413E61"/>
    <w:rsid w:val="00413FCD"/>
    <w:rsid w:val="00414FDA"/>
    <w:rsid w:val="0041719D"/>
    <w:rsid w:val="004174E9"/>
    <w:rsid w:val="004179D9"/>
    <w:rsid w:val="004229BA"/>
    <w:rsid w:val="00427B0A"/>
    <w:rsid w:val="00427B7D"/>
    <w:rsid w:val="004315CA"/>
    <w:rsid w:val="00431B69"/>
    <w:rsid w:val="00432190"/>
    <w:rsid w:val="00432362"/>
    <w:rsid w:val="0043275D"/>
    <w:rsid w:val="00432769"/>
    <w:rsid w:val="004334A2"/>
    <w:rsid w:val="00433B4A"/>
    <w:rsid w:val="0043450C"/>
    <w:rsid w:val="0043559B"/>
    <w:rsid w:val="00435A6D"/>
    <w:rsid w:val="00435B40"/>
    <w:rsid w:val="00435F3A"/>
    <w:rsid w:val="004369F8"/>
    <w:rsid w:val="00436CAD"/>
    <w:rsid w:val="004371FF"/>
    <w:rsid w:val="00437585"/>
    <w:rsid w:val="00441BE4"/>
    <w:rsid w:val="004431D5"/>
    <w:rsid w:val="004450DF"/>
    <w:rsid w:val="004451FB"/>
    <w:rsid w:val="004456BE"/>
    <w:rsid w:val="00445725"/>
    <w:rsid w:val="00445A2A"/>
    <w:rsid w:val="00446859"/>
    <w:rsid w:val="0044754C"/>
    <w:rsid w:val="00451B4A"/>
    <w:rsid w:val="00452884"/>
    <w:rsid w:val="00452929"/>
    <w:rsid w:val="004538F3"/>
    <w:rsid w:val="00453E0A"/>
    <w:rsid w:val="0045580E"/>
    <w:rsid w:val="00455D30"/>
    <w:rsid w:val="00456DA4"/>
    <w:rsid w:val="00457199"/>
    <w:rsid w:val="00462A77"/>
    <w:rsid w:val="00462E9F"/>
    <w:rsid w:val="00462F89"/>
    <w:rsid w:val="004631F6"/>
    <w:rsid w:val="004634B5"/>
    <w:rsid w:val="00464910"/>
    <w:rsid w:val="00464912"/>
    <w:rsid w:val="00464B3F"/>
    <w:rsid w:val="00464B67"/>
    <w:rsid w:val="00465DAD"/>
    <w:rsid w:val="004669EE"/>
    <w:rsid w:val="004679E7"/>
    <w:rsid w:val="00467A6E"/>
    <w:rsid w:val="00467BE3"/>
    <w:rsid w:val="004704E8"/>
    <w:rsid w:val="004707BB"/>
    <w:rsid w:val="00470D98"/>
    <w:rsid w:val="00470F51"/>
    <w:rsid w:val="004713B7"/>
    <w:rsid w:val="004720C3"/>
    <w:rsid w:val="00473B3D"/>
    <w:rsid w:val="00474658"/>
    <w:rsid w:val="00474763"/>
    <w:rsid w:val="00475F97"/>
    <w:rsid w:val="00476264"/>
    <w:rsid w:val="00477623"/>
    <w:rsid w:val="00477915"/>
    <w:rsid w:val="0048028C"/>
    <w:rsid w:val="00480B8D"/>
    <w:rsid w:val="00481D79"/>
    <w:rsid w:val="004822F4"/>
    <w:rsid w:val="00482403"/>
    <w:rsid w:val="00483601"/>
    <w:rsid w:val="00483F61"/>
    <w:rsid w:val="0048453D"/>
    <w:rsid w:val="0048506A"/>
    <w:rsid w:val="004852EE"/>
    <w:rsid w:val="00487592"/>
    <w:rsid w:val="00487839"/>
    <w:rsid w:val="004879BB"/>
    <w:rsid w:val="00492082"/>
    <w:rsid w:val="00492C0B"/>
    <w:rsid w:val="004934C9"/>
    <w:rsid w:val="00494049"/>
    <w:rsid w:val="0049536A"/>
    <w:rsid w:val="00497C1A"/>
    <w:rsid w:val="004A1956"/>
    <w:rsid w:val="004A3542"/>
    <w:rsid w:val="004A4B04"/>
    <w:rsid w:val="004A590E"/>
    <w:rsid w:val="004A5947"/>
    <w:rsid w:val="004A5D08"/>
    <w:rsid w:val="004A7438"/>
    <w:rsid w:val="004B2572"/>
    <w:rsid w:val="004B30BE"/>
    <w:rsid w:val="004B4464"/>
    <w:rsid w:val="004B48E5"/>
    <w:rsid w:val="004B68AC"/>
    <w:rsid w:val="004B6F74"/>
    <w:rsid w:val="004C2374"/>
    <w:rsid w:val="004C315D"/>
    <w:rsid w:val="004C3978"/>
    <w:rsid w:val="004C405E"/>
    <w:rsid w:val="004C4D58"/>
    <w:rsid w:val="004C5DE3"/>
    <w:rsid w:val="004C69AA"/>
    <w:rsid w:val="004C73CE"/>
    <w:rsid w:val="004C7CE5"/>
    <w:rsid w:val="004D047E"/>
    <w:rsid w:val="004D04B4"/>
    <w:rsid w:val="004D0A27"/>
    <w:rsid w:val="004D1569"/>
    <w:rsid w:val="004D1892"/>
    <w:rsid w:val="004D1EFE"/>
    <w:rsid w:val="004D2B27"/>
    <w:rsid w:val="004D2F11"/>
    <w:rsid w:val="004D4F4F"/>
    <w:rsid w:val="004D5321"/>
    <w:rsid w:val="004D677F"/>
    <w:rsid w:val="004D6C61"/>
    <w:rsid w:val="004D6CBF"/>
    <w:rsid w:val="004D6D80"/>
    <w:rsid w:val="004E0389"/>
    <w:rsid w:val="004E047A"/>
    <w:rsid w:val="004E1A04"/>
    <w:rsid w:val="004E1F2A"/>
    <w:rsid w:val="004E299B"/>
    <w:rsid w:val="004E2A15"/>
    <w:rsid w:val="004E3A99"/>
    <w:rsid w:val="004E4F19"/>
    <w:rsid w:val="004E511B"/>
    <w:rsid w:val="004E58C5"/>
    <w:rsid w:val="004E6C84"/>
    <w:rsid w:val="004E794C"/>
    <w:rsid w:val="004F012E"/>
    <w:rsid w:val="004F0244"/>
    <w:rsid w:val="004F0927"/>
    <w:rsid w:val="004F1FAA"/>
    <w:rsid w:val="004F3832"/>
    <w:rsid w:val="004F4B7B"/>
    <w:rsid w:val="004F698C"/>
    <w:rsid w:val="005004C8"/>
    <w:rsid w:val="00500DB0"/>
    <w:rsid w:val="00501462"/>
    <w:rsid w:val="00501565"/>
    <w:rsid w:val="005016DF"/>
    <w:rsid w:val="00501AEA"/>
    <w:rsid w:val="00502627"/>
    <w:rsid w:val="00502D1E"/>
    <w:rsid w:val="00502E6E"/>
    <w:rsid w:val="00503326"/>
    <w:rsid w:val="0050437D"/>
    <w:rsid w:val="00506081"/>
    <w:rsid w:val="005073A4"/>
    <w:rsid w:val="00507819"/>
    <w:rsid w:val="00507FD5"/>
    <w:rsid w:val="005100F5"/>
    <w:rsid w:val="00510415"/>
    <w:rsid w:val="005104B8"/>
    <w:rsid w:val="00511EA2"/>
    <w:rsid w:val="005138E6"/>
    <w:rsid w:val="00513C25"/>
    <w:rsid w:val="0051626B"/>
    <w:rsid w:val="0051638A"/>
    <w:rsid w:val="005164BF"/>
    <w:rsid w:val="00517DF6"/>
    <w:rsid w:val="00520044"/>
    <w:rsid w:val="005211AF"/>
    <w:rsid w:val="0052180A"/>
    <w:rsid w:val="0052184D"/>
    <w:rsid w:val="0052194C"/>
    <w:rsid w:val="005232F9"/>
    <w:rsid w:val="0052483B"/>
    <w:rsid w:val="00524996"/>
    <w:rsid w:val="00525323"/>
    <w:rsid w:val="00525D4B"/>
    <w:rsid w:val="00526305"/>
    <w:rsid w:val="00526716"/>
    <w:rsid w:val="0052681E"/>
    <w:rsid w:val="005268DB"/>
    <w:rsid w:val="00527E25"/>
    <w:rsid w:val="005302BB"/>
    <w:rsid w:val="00530EE1"/>
    <w:rsid w:val="00530F8F"/>
    <w:rsid w:val="00531B6B"/>
    <w:rsid w:val="00532D96"/>
    <w:rsid w:val="00533555"/>
    <w:rsid w:val="00533AE7"/>
    <w:rsid w:val="00534554"/>
    <w:rsid w:val="005364A5"/>
    <w:rsid w:val="00537419"/>
    <w:rsid w:val="00540188"/>
    <w:rsid w:val="00540690"/>
    <w:rsid w:val="00540CDA"/>
    <w:rsid w:val="00541294"/>
    <w:rsid w:val="005429AC"/>
    <w:rsid w:val="00543E10"/>
    <w:rsid w:val="0054433E"/>
    <w:rsid w:val="00544CD0"/>
    <w:rsid w:val="00545BE1"/>
    <w:rsid w:val="00547394"/>
    <w:rsid w:val="00547566"/>
    <w:rsid w:val="005477E1"/>
    <w:rsid w:val="00550194"/>
    <w:rsid w:val="005507D8"/>
    <w:rsid w:val="00550CAE"/>
    <w:rsid w:val="00550DA3"/>
    <w:rsid w:val="005511D5"/>
    <w:rsid w:val="005524FF"/>
    <w:rsid w:val="00552E06"/>
    <w:rsid w:val="00556170"/>
    <w:rsid w:val="00556E4C"/>
    <w:rsid w:val="00556E83"/>
    <w:rsid w:val="00560A49"/>
    <w:rsid w:val="00560B6F"/>
    <w:rsid w:val="0056190D"/>
    <w:rsid w:val="005626C6"/>
    <w:rsid w:val="00562B98"/>
    <w:rsid w:val="00562C1F"/>
    <w:rsid w:val="0056328D"/>
    <w:rsid w:val="005645A7"/>
    <w:rsid w:val="005669F4"/>
    <w:rsid w:val="00567016"/>
    <w:rsid w:val="0056702F"/>
    <w:rsid w:val="00571970"/>
    <w:rsid w:val="00571D02"/>
    <w:rsid w:val="00571F57"/>
    <w:rsid w:val="0057211A"/>
    <w:rsid w:val="00572293"/>
    <w:rsid w:val="00572637"/>
    <w:rsid w:val="00573A11"/>
    <w:rsid w:val="0057550C"/>
    <w:rsid w:val="00575CA2"/>
    <w:rsid w:val="00576B1D"/>
    <w:rsid w:val="0057769D"/>
    <w:rsid w:val="00577A78"/>
    <w:rsid w:val="00580B41"/>
    <w:rsid w:val="00580BBD"/>
    <w:rsid w:val="00581E17"/>
    <w:rsid w:val="00582B0A"/>
    <w:rsid w:val="00582BA4"/>
    <w:rsid w:val="00582E14"/>
    <w:rsid w:val="00582E89"/>
    <w:rsid w:val="005834CC"/>
    <w:rsid w:val="0058510D"/>
    <w:rsid w:val="00586E47"/>
    <w:rsid w:val="00587D9D"/>
    <w:rsid w:val="00590683"/>
    <w:rsid w:val="005907F4"/>
    <w:rsid w:val="00590B2A"/>
    <w:rsid w:val="0059103B"/>
    <w:rsid w:val="005921B0"/>
    <w:rsid w:val="00592ED3"/>
    <w:rsid w:val="0059317A"/>
    <w:rsid w:val="005931D5"/>
    <w:rsid w:val="00594EFC"/>
    <w:rsid w:val="00594F14"/>
    <w:rsid w:val="0059543F"/>
    <w:rsid w:val="00597108"/>
    <w:rsid w:val="00597A62"/>
    <w:rsid w:val="005A22D8"/>
    <w:rsid w:val="005A3217"/>
    <w:rsid w:val="005A4FB9"/>
    <w:rsid w:val="005A538B"/>
    <w:rsid w:val="005A545B"/>
    <w:rsid w:val="005A5BD0"/>
    <w:rsid w:val="005A67E2"/>
    <w:rsid w:val="005A6F8D"/>
    <w:rsid w:val="005A7A8B"/>
    <w:rsid w:val="005B03DC"/>
    <w:rsid w:val="005B131A"/>
    <w:rsid w:val="005B15DD"/>
    <w:rsid w:val="005B197A"/>
    <w:rsid w:val="005B1A8D"/>
    <w:rsid w:val="005B1FD9"/>
    <w:rsid w:val="005B2AAE"/>
    <w:rsid w:val="005B373B"/>
    <w:rsid w:val="005B37ED"/>
    <w:rsid w:val="005B3ADE"/>
    <w:rsid w:val="005B3F0F"/>
    <w:rsid w:val="005B43C6"/>
    <w:rsid w:val="005B4EC9"/>
    <w:rsid w:val="005B59FC"/>
    <w:rsid w:val="005B62D5"/>
    <w:rsid w:val="005B6326"/>
    <w:rsid w:val="005C0345"/>
    <w:rsid w:val="005C102A"/>
    <w:rsid w:val="005C1665"/>
    <w:rsid w:val="005C20CD"/>
    <w:rsid w:val="005C22D4"/>
    <w:rsid w:val="005C27CD"/>
    <w:rsid w:val="005C29B3"/>
    <w:rsid w:val="005C3480"/>
    <w:rsid w:val="005C6649"/>
    <w:rsid w:val="005C66DB"/>
    <w:rsid w:val="005C7C07"/>
    <w:rsid w:val="005D04B9"/>
    <w:rsid w:val="005D0D90"/>
    <w:rsid w:val="005D1259"/>
    <w:rsid w:val="005D2254"/>
    <w:rsid w:val="005D2628"/>
    <w:rsid w:val="005D2CB0"/>
    <w:rsid w:val="005D428D"/>
    <w:rsid w:val="005D4F53"/>
    <w:rsid w:val="005D5018"/>
    <w:rsid w:val="005D54A3"/>
    <w:rsid w:val="005D5633"/>
    <w:rsid w:val="005D66BE"/>
    <w:rsid w:val="005D6711"/>
    <w:rsid w:val="005E0C43"/>
    <w:rsid w:val="005E0C91"/>
    <w:rsid w:val="005E18C7"/>
    <w:rsid w:val="005E2174"/>
    <w:rsid w:val="005E2267"/>
    <w:rsid w:val="005E2A92"/>
    <w:rsid w:val="005E3EA3"/>
    <w:rsid w:val="005E3FC7"/>
    <w:rsid w:val="005E4536"/>
    <w:rsid w:val="005E4AE6"/>
    <w:rsid w:val="005E5CED"/>
    <w:rsid w:val="005E5E6B"/>
    <w:rsid w:val="005E6B1A"/>
    <w:rsid w:val="005E6C9A"/>
    <w:rsid w:val="005E70D8"/>
    <w:rsid w:val="005E71B2"/>
    <w:rsid w:val="005E733E"/>
    <w:rsid w:val="005E7C01"/>
    <w:rsid w:val="005F022A"/>
    <w:rsid w:val="005F04F1"/>
    <w:rsid w:val="005F102F"/>
    <w:rsid w:val="005F11AD"/>
    <w:rsid w:val="005F1238"/>
    <w:rsid w:val="005F1897"/>
    <w:rsid w:val="005F2435"/>
    <w:rsid w:val="005F2C02"/>
    <w:rsid w:val="005F3F8D"/>
    <w:rsid w:val="005F4CE8"/>
    <w:rsid w:val="005F579C"/>
    <w:rsid w:val="005F5A9C"/>
    <w:rsid w:val="005F6227"/>
    <w:rsid w:val="005F71D3"/>
    <w:rsid w:val="005F7FB6"/>
    <w:rsid w:val="00601025"/>
    <w:rsid w:val="00601EA8"/>
    <w:rsid w:val="0060234B"/>
    <w:rsid w:val="00602BC2"/>
    <w:rsid w:val="00602CA1"/>
    <w:rsid w:val="0060377B"/>
    <w:rsid w:val="00603C93"/>
    <w:rsid w:val="00603DB1"/>
    <w:rsid w:val="00606A51"/>
    <w:rsid w:val="006074D4"/>
    <w:rsid w:val="006078F3"/>
    <w:rsid w:val="00610B7C"/>
    <w:rsid w:val="00611CF3"/>
    <w:rsid w:val="0061235F"/>
    <w:rsid w:val="00613509"/>
    <w:rsid w:val="006136C4"/>
    <w:rsid w:val="006139F3"/>
    <w:rsid w:val="0061590E"/>
    <w:rsid w:val="00615BA6"/>
    <w:rsid w:val="00615CEA"/>
    <w:rsid w:val="0061650B"/>
    <w:rsid w:val="00616683"/>
    <w:rsid w:val="0061685A"/>
    <w:rsid w:val="006200A1"/>
    <w:rsid w:val="00620E29"/>
    <w:rsid w:val="00620E50"/>
    <w:rsid w:val="0062184D"/>
    <w:rsid w:val="006219D9"/>
    <w:rsid w:val="00623253"/>
    <w:rsid w:val="0062370B"/>
    <w:rsid w:val="0062385F"/>
    <w:rsid w:val="00623935"/>
    <w:rsid w:val="00624D47"/>
    <w:rsid w:val="00625007"/>
    <w:rsid w:val="006255E1"/>
    <w:rsid w:val="006269B8"/>
    <w:rsid w:val="00626D0B"/>
    <w:rsid w:val="0062749F"/>
    <w:rsid w:val="006308D7"/>
    <w:rsid w:val="00630B86"/>
    <w:rsid w:val="00630BD0"/>
    <w:rsid w:val="006322E1"/>
    <w:rsid w:val="00632B6B"/>
    <w:rsid w:val="00633808"/>
    <w:rsid w:val="00633E9F"/>
    <w:rsid w:val="00635CEC"/>
    <w:rsid w:val="00636B54"/>
    <w:rsid w:val="00636C0D"/>
    <w:rsid w:val="00637E7B"/>
    <w:rsid w:val="00640E0C"/>
    <w:rsid w:val="00642C63"/>
    <w:rsid w:val="00643440"/>
    <w:rsid w:val="00643DA0"/>
    <w:rsid w:val="00643FD9"/>
    <w:rsid w:val="00644CAD"/>
    <w:rsid w:val="00644DC9"/>
    <w:rsid w:val="006459B1"/>
    <w:rsid w:val="0064697D"/>
    <w:rsid w:val="00647014"/>
    <w:rsid w:val="00647765"/>
    <w:rsid w:val="0064787D"/>
    <w:rsid w:val="006479A8"/>
    <w:rsid w:val="00647C36"/>
    <w:rsid w:val="006504B4"/>
    <w:rsid w:val="00650E64"/>
    <w:rsid w:val="00652225"/>
    <w:rsid w:val="00652555"/>
    <w:rsid w:val="006529E9"/>
    <w:rsid w:val="0065301A"/>
    <w:rsid w:val="00654025"/>
    <w:rsid w:val="00654EE2"/>
    <w:rsid w:val="00655552"/>
    <w:rsid w:val="00655FF8"/>
    <w:rsid w:val="00657E38"/>
    <w:rsid w:val="006605CB"/>
    <w:rsid w:val="00660E17"/>
    <w:rsid w:val="0066318A"/>
    <w:rsid w:val="00663352"/>
    <w:rsid w:val="00663488"/>
    <w:rsid w:val="006639D0"/>
    <w:rsid w:val="00664630"/>
    <w:rsid w:val="00664F94"/>
    <w:rsid w:val="00666509"/>
    <w:rsid w:val="00666BB1"/>
    <w:rsid w:val="00667CC1"/>
    <w:rsid w:val="00667E29"/>
    <w:rsid w:val="00667F1C"/>
    <w:rsid w:val="006702E8"/>
    <w:rsid w:val="0067129A"/>
    <w:rsid w:val="0067194B"/>
    <w:rsid w:val="00671963"/>
    <w:rsid w:val="00671B82"/>
    <w:rsid w:val="006728C4"/>
    <w:rsid w:val="006729DF"/>
    <w:rsid w:val="006737E1"/>
    <w:rsid w:val="00676450"/>
    <w:rsid w:val="006764F9"/>
    <w:rsid w:val="00676B07"/>
    <w:rsid w:val="00680488"/>
    <w:rsid w:val="0068083E"/>
    <w:rsid w:val="00680CF7"/>
    <w:rsid w:val="00680EBE"/>
    <w:rsid w:val="0068106A"/>
    <w:rsid w:val="0068316D"/>
    <w:rsid w:val="0068392E"/>
    <w:rsid w:val="0068553D"/>
    <w:rsid w:val="006857B2"/>
    <w:rsid w:val="00685B05"/>
    <w:rsid w:val="00685BDC"/>
    <w:rsid w:val="00685C10"/>
    <w:rsid w:val="00686E4B"/>
    <w:rsid w:val="00687463"/>
    <w:rsid w:val="00691015"/>
    <w:rsid w:val="006911A6"/>
    <w:rsid w:val="00691906"/>
    <w:rsid w:val="00694761"/>
    <w:rsid w:val="0069628B"/>
    <w:rsid w:val="00696E2A"/>
    <w:rsid w:val="0069744C"/>
    <w:rsid w:val="006A020C"/>
    <w:rsid w:val="006A0EED"/>
    <w:rsid w:val="006A25C4"/>
    <w:rsid w:val="006A284F"/>
    <w:rsid w:val="006A3396"/>
    <w:rsid w:val="006A3872"/>
    <w:rsid w:val="006A4665"/>
    <w:rsid w:val="006A5A48"/>
    <w:rsid w:val="006A5FA1"/>
    <w:rsid w:val="006A7487"/>
    <w:rsid w:val="006B096D"/>
    <w:rsid w:val="006B18AB"/>
    <w:rsid w:val="006B351B"/>
    <w:rsid w:val="006B3681"/>
    <w:rsid w:val="006B3A9B"/>
    <w:rsid w:val="006B3DAB"/>
    <w:rsid w:val="006B4B0E"/>
    <w:rsid w:val="006B549D"/>
    <w:rsid w:val="006B619B"/>
    <w:rsid w:val="006B7043"/>
    <w:rsid w:val="006C06E9"/>
    <w:rsid w:val="006C3300"/>
    <w:rsid w:val="006C46D6"/>
    <w:rsid w:val="006C4FEC"/>
    <w:rsid w:val="006C53B1"/>
    <w:rsid w:val="006C5482"/>
    <w:rsid w:val="006C5551"/>
    <w:rsid w:val="006C752A"/>
    <w:rsid w:val="006C753B"/>
    <w:rsid w:val="006D10B7"/>
    <w:rsid w:val="006D3C06"/>
    <w:rsid w:val="006D4EFE"/>
    <w:rsid w:val="006D5644"/>
    <w:rsid w:val="006D5B3A"/>
    <w:rsid w:val="006D5BA7"/>
    <w:rsid w:val="006D71A6"/>
    <w:rsid w:val="006D7268"/>
    <w:rsid w:val="006D7C26"/>
    <w:rsid w:val="006D7C36"/>
    <w:rsid w:val="006E08E1"/>
    <w:rsid w:val="006E15CA"/>
    <w:rsid w:val="006E238D"/>
    <w:rsid w:val="006E275E"/>
    <w:rsid w:val="006E33FC"/>
    <w:rsid w:val="006E3853"/>
    <w:rsid w:val="006E3CDE"/>
    <w:rsid w:val="006E4DD6"/>
    <w:rsid w:val="006E5E6E"/>
    <w:rsid w:val="006E7205"/>
    <w:rsid w:val="006E7CF6"/>
    <w:rsid w:val="006F06A9"/>
    <w:rsid w:val="006F1D00"/>
    <w:rsid w:val="006F3D3E"/>
    <w:rsid w:val="006F524D"/>
    <w:rsid w:val="006F60C4"/>
    <w:rsid w:val="006F7423"/>
    <w:rsid w:val="00700312"/>
    <w:rsid w:val="007008AE"/>
    <w:rsid w:val="00700AAA"/>
    <w:rsid w:val="007020E8"/>
    <w:rsid w:val="0070393C"/>
    <w:rsid w:val="00703974"/>
    <w:rsid w:val="00707978"/>
    <w:rsid w:val="00711A3A"/>
    <w:rsid w:val="00712539"/>
    <w:rsid w:val="00712A8F"/>
    <w:rsid w:val="00713291"/>
    <w:rsid w:val="00713C24"/>
    <w:rsid w:val="00714147"/>
    <w:rsid w:val="00714A66"/>
    <w:rsid w:val="00714B92"/>
    <w:rsid w:val="00714DA7"/>
    <w:rsid w:val="00715620"/>
    <w:rsid w:val="00715A40"/>
    <w:rsid w:val="00716314"/>
    <w:rsid w:val="0072000B"/>
    <w:rsid w:val="0072077F"/>
    <w:rsid w:val="00721142"/>
    <w:rsid w:val="0072422B"/>
    <w:rsid w:val="00724372"/>
    <w:rsid w:val="00724F0C"/>
    <w:rsid w:val="00724FD2"/>
    <w:rsid w:val="00725299"/>
    <w:rsid w:val="00725477"/>
    <w:rsid w:val="00725E52"/>
    <w:rsid w:val="00727968"/>
    <w:rsid w:val="00730AF7"/>
    <w:rsid w:val="007336B0"/>
    <w:rsid w:val="00733A55"/>
    <w:rsid w:val="00734983"/>
    <w:rsid w:val="00735990"/>
    <w:rsid w:val="00735E7F"/>
    <w:rsid w:val="007360C4"/>
    <w:rsid w:val="007363F0"/>
    <w:rsid w:val="00736C56"/>
    <w:rsid w:val="0074109C"/>
    <w:rsid w:val="00742579"/>
    <w:rsid w:val="00743416"/>
    <w:rsid w:val="00743D96"/>
    <w:rsid w:val="007446D9"/>
    <w:rsid w:val="007448AD"/>
    <w:rsid w:val="00745E49"/>
    <w:rsid w:val="00746067"/>
    <w:rsid w:val="007472E0"/>
    <w:rsid w:val="00747B4F"/>
    <w:rsid w:val="00751402"/>
    <w:rsid w:val="0075200F"/>
    <w:rsid w:val="007528EC"/>
    <w:rsid w:val="007541DB"/>
    <w:rsid w:val="00754586"/>
    <w:rsid w:val="007553D0"/>
    <w:rsid w:val="007563AB"/>
    <w:rsid w:val="007567A2"/>
    <w:rsid w:val="00756EBA"/>
    <w:rsid w:val="00757203"/>
    <w:rsid w:val="00757AF8"/>
    <w:rsid w:val="007607C1"/>
    <w:rsid w:val="007608F2"/>
    <w:rsid w:val="007609D9"/>
    <w:rsid w:val="00763A12"/>
    <w:rsid w:val="00763CB9"/>
    <w:rsid w:val="00763EA5"/>
    <w:rsid w:val="00764736"/>
    <w:rsid w:val="00765D37"/>
    <w:rsid w:val="007661B6"/>
    <w:rsid w:val="00766233"/>
    <w:rsid w:val="007663A0"/>
    <w:rsid w:val="00766444"/>
    <w:rsid w:val="00766BEA"/>
    <w:rsid w:val="00767387"/>
    <w:rsid w:val="00767A94"/>
    <w:rsid w:val="00770446"/>
    <w:rsid w:val="00770621"/>
    <w:rsid w:val="00770BB0"/>
    <w:rsid w:val="00772752"/>
    <w:rsid w:val="00772A9B"/>
    <w:rsid w:val="00772ADF"/>
    <w:rsid w:val="007737B1"/>
    <w:rsid w:val="00774D6C"/>
    <w:rsid w:val="00775183"/>
    <w:rsid w:val="00775CD2"/>
    <w:rsid w:val="0077699B"/>
    <w:rsid w:val="00776CF4"/>
    <w:rsid w:val="00777DDE"/>
    <w:rsid w:val="00777E82"/>
    <w:rsid w:val="007801CC"/>
    <w:rsid w:val="00780653"/>
    <w:rsid w:val="007807D5"/>
    <w:rsid w:val="007807EB"/>
    <w:rsid w:val="00781482"/>
    <w:rsid w:val="00781B2C"/>
    <w:rsid w:val="0078279E"/>
    <w:rsid w:val="00782A26"/>
    <w:rsid w:val="00783736"/>
    <w:rsid w:val="00783784"/>
    <w:rsid w:val="007866D8"/>
    <w:rsid w:val="00787645"/>
    <w:rsid w:val="00787C06"/>
    <w:rsid w:val="00791D87"/>
    <w:rsid w:val="0079328C"/>
    <w:rsid w:val="007934F2"/>
    <w:rsid w:val="00793956"/>
    <w:rsid w:val="00793AB0"/>
    <w:rsid w:val="007942C8"/>
    <w:rsid w:val="00796FA4"/>
    <w:rsid w:val="0079746A"/>
    <w:rsid w:val="007975EC"/>
    <w:rsid w:val="007A0F32"/>
    <w:rsid w:val="007A117D"/>
    <w:rsid w:val="007A301F"/>
    <w:rsid w:val="007A3101"/>
    <w:rsid w:val="007A3E6C"/>
    <w:rsid w:val="007A4AE0"/>
    <w:rsid w:val="007A4E5D"/>
    <w:rsid w:val="007A668E"/>
    <w:rsid w:val="007A74A6"/>
    <w:rsid w:val="007B07BA"/>
    <w:rsid w:val="007B1010"/>
    <w:rsid w:val="007B1A41"/>
    <w:rsid w:val="007B2BA0"/>
    <w:rsid w:val="007B3C87"/>
    <w:rsid w:val="007B47BB"/>
    <w:rsid w:val="007B61AC"/>
    <w:rsid w:val="007B6A55"/>
    <w:rsid w:val="007B6EDF"/>
    <w:rsid w:val="007B70B8"/>
    <w:rsid w:val="007C081B"/>
    <w:rsid w:val="007C0EBE"/>
    <w:rsid w:val="007C0F42"/>
    <w:rsid w:val="007C166D"/>
    <w:rsid w:val="007C19CE"/>
    <w:rsid w:val="007C1BD0"/>
    <w:rsid w:val="007C26FB"/>
    <w:rsid w:val="007C271A"/>
    <w:rsid w:val="007C27FC"/>
    <w:rsid w:val="007C2910"/>
    <w:rsid w:val="007C2D18"/>
    <w:rsid w:val="007C3071"/>
    <w:rsid w:val="007C4E5A"/>
    <w:rsid w:val="007C5028"/>
    <w:rsid w:val="007C6C23"/>
    <w:rsid w:val="007D0FAC"/>
    <w:rsid w:val="007D2661"/>
    <w:rsid w:val="007D26B9"/>
    <w:rsid w:val="007D46FD"/>
    <w:rsid w:val="007D55D9"/>
    <w:rsid w:val="007D6139"/>
    <w:rsid w:val="007D6D74"/>
    <w:rsid w:val="007D727A"/>
    <w:rsid w:val="007D7405"/>
    <w:rsid w:val="007E30CE"/>
    <w:rsid w:val="007E3763"/>
    <w:rsid w:val="007E4459"/>
    <w:rsid w:val="007E4885"/>
    <w:rsid w:val="007E4EA8"/>
    <w:rsid w:val="007E5791"/>
    <w:rsid w:val="007E6822"/>
    <w:rsid w:val="007E72CC"/>
    <w:rsid w:val="007E77B0"/>
    <w:rsid w:val="007E7E44"/>
    <w:rsid w:val="007F000C"/>
    <w:rsid w:val="007F0BA6"/>
    <w:rsid w:val="007F1888"/>
    <w:rsid w:val="007F2CEA"/>
    <w:rsid w:val="007F351E"/>
    <w:rsid w:val="007F4CE6"/>
    <w:rsid w:val="007F566C"/>
    <w:rsid w:val="007F638A"/>
    <w:rsid w:val="007F70C9"/>
    <w:rsid w:val="007F77DB"/>
    <w:rsid w:val="008015C8"/>
    <w:rsid w:val="00802332"/>
    <w:rsid w:val="00803D00"/>
    <w:rsid w:val="0080467C"/>
    <w:rsid w:val="00804B99"/>
    <w:rsid w:val="00805897"/>
    <w:rsid w:val="00805C8B"/>
    <w:rsid w:val="00806DC6"/>
    <w:rsid w:val="00807E08"/>
    <w:rsid w:val="00810BB9"/>
    <w:rsid w:val="00810DC0"/>
    <w:rsid w:val="008114B2"/>
    <w:rsid w:val="008119C8"/>
    <w:rsid w:val="008124DB"/>
    <w:rsid w:val="00812B2E"/>
    <w:rsid w:val="00813595"/>
    <w:rsid w:val="008138D3"/>
    <w:rsid w:val="008139EF"/>
    <w:rsid w:val="00814C8F"/>
    <w:rsid w:val="008157B1"/>
    <w:rsid w:val="0081653D"/>
    <w:rsid w:val="00816DCD"/>
    <w:rsid w:val="00816EF0"/>
    <w:rsid w:val="00817E11"/>
    <w:rsid w:val="00820032"/>
    <w:rsid w:val="008201D5"/>
    <w:rsid w:val="008203D8"/>
    <w:rsid w:val="00820D91"/>
    <w:rsid w:val="008218B2"/>
    <w:rsid w:val="008218CE"/>
    <w:rsid w:val="008225BF"/>
    <w:rsid w:val="008225F8"/>
    <w:rsid w:val="00823A8B"/>
    <w:rsid w:val="00823D4F"/>
    <w:rsid w:val="00824742"/>
    <w:rsid w:val="00824A4C"/>
    <w:rsid w:val="008250E1"/>
    <w:rsid w:val="00826B85"/>
    <w:rsid w:val="00826FC8"/>
    <w:rsid w:val="0082782E"/>
    <w:rsid w:val="00827855"/>
    <w:rsid w:val="008319CF"/>
    <w:rsid w:val="00833470"/>
    <w:rsid w:val="008345E5"/>
    <w:rsid w:val="008346D9"/>
    <w:rsid w:val="00836468"/>
    <w:rsid w:val="0083697E"/>
    <w:rsid w:val="00837359"/>
    <w:rsid w:val="0083742F"/>
    <w:rsid w:val="00837F1A"/>
    <w:rsid w:val="00840141"/>
    <w:rsid w:val="00840BE5"/>
    <w:rsid w:val="00841D48"/>
    <w:rsid w:val="008421FE"/>
    <w:rsid w:val="00842D07"/>
    <w:rsid w:val="00842F95"/>
    <w:rsid w:val="00844C96"/>
    <w:rsid w:val="00847C5C"/>
    <w:rsid w:val="0085179B"/>
    <w:rsid w:val="00851DEC"/>
    <w:rsid w:val="008526DB"/>
    <w:rsid w:val="00853A8B"/>
    <w:rsid w:val="00854B14"/>
    <w:rsid w:val="00856542"/>
    <w:rsid w:val="00856C03"/>
    <w:rsid w:val="00857B07"/>
    <w:rsid w:val="00857E61"/>
    <w:rsid w:val="008613BD"/>
    <w:rsid w:val="00862559"/>
    <w:rsid w:val="00863CC6"/>
    <w:rsid w:val="0086693B"/>
    <w:rsid w:val="00867582"/>
    <w:rsid w:val="008700B7"/>
    <w:rsid w:val="008707D1"/>
    <w:rsid w:val="00870BE8"/>
    <w:rsid w:val="00870F00"/>
    <w:rsid w:val="00870F75"/>
    <w:rsid w:val="00873A0F"/>
    <w:rsid w:val="008759F3"/>
    <w:rsid w:val="00876E86"/>
    <w:rsid w:val="00880A83"/>
    <w:rsid w:val="008820D7"/>
    <w:rsid w:val="0088426C"/>
    <w:rsid w:val="00885D5E"/>
    <w:rsid w:val="00885D94"/>
    <w:rsid w:val="008867AB"/>
    <w:rsid w:val="00886E6E"/>
    <w:rsid w:val="00887587"/>
    <w:rsid w:val="00887987"/>
    <w:rsid w:val="00887D29"/>
    <w:rsid w:val="00890329"/>
    <w:rsid w:val="008908FA"/>
    <w:rsid w:val="00891365"/>
    <w:rsid w:val="008917EE"/>
    <w:rsid w:val="008925BC"/>
    <w:rsid w:val="00892B6F"/>
    <w:rsid w:val="0089370C"/>
    <w:rsid w:val="0089396F"/>
    <w:rsid w:val="008943A9"/>
    <w:rsid w:val="00894AE4"/>
    <w:rsid w:val="00895138"/>
    <w:rsid w:val="00895645"/>
    <w:rsid w:val="0089646A"/>
    <w:rsid w:val="00896F4F"/>
    <w:rsid w:val="00897350"/>
    <w:rsid w:val="008973FC"/>
    <w:rsid w:val="008A10D4"/>
    <w:rsid w:val="008A429B"/>
    <w:rsid w:val="008A5067"/>
    <w:rsid w:val="008A650C"/>
    <w:rsid w:val="008A792E"/>
    <w:rsid w:val="008A7DC9"/>
    <w:rsid w:val="008B0571"/>
    <w:rsid w:val="008B0F31"/>
    <w:rsid w:val="008B1180"/>
    <w:rsid w:val="008B18D8"/>
    <w:rsid w:val="008B235C"/>
    <w:rsid w:val="008B2E7B"/>
    <w:rsid w:val="008B4C81"/>
    <w:rsid w:val="008B6EE9"/>
    <w:rsid w:val="008B7626"/>
    <w:rsid w:val="008B7685"/>
    <w:rsid w:val="008B7FB4"/>
    <w:rsid w:val="008C03E3"/>
    <w:rsid w:val="008C0A96"/>
    <w:rsid w:val="008C15B9"/>
    <w:rsid w:val="008C203D"/>
    <w:rsid w:val="008C23D2"/>
    <w:rsid w:val="008C32A1"/>
    <w:rsid w:val="008C4076"/>
    <w:rsid w:val="008C494C"/>
    <w:rsid w:val="008C4A24"/>
    <w:rsid w:val="008C5E63"/>
    <w:rsid w:val="008C5F6D"/>
    <w:rsid w:val="008C5FFA"/>
    <w:rsid w:val="008C65D6"/>
    <w:rsid w:val="008C742D"/>
    <w:rsid w:val="008C7837"/>
    <w:rsid w:val="008C7884"/>
    <w:rsid w:val="008C7CAA"/>
    <w:rsid w:val="008D0D74"/>
    <w:rsid w:val="008D11D2"/>
    <w:rsid w:val="008D1BFE"/>
    <w:rsid w:val="008D1F9E"/>
    <w:rsid w:val="008D3231"/>
    <w:rsid w:val="008D3C0A"/>
    <w:rsid w:val="008D495D"/>
    <w:rsid w:val="008D4AC1"/>
    <w:rsid w:val="008D5EA3"/>
    <w:rsid w:val="008D753C"/>
    <w:rsid w:val="008E0982"/>
    <w:rsid w:val="008E0C26"/>
    <w:rsid w:val="008E1DE0"/>
    <w:rsid w:val="008E225C"/>
    <w:rsid w:val="008E3357"/>
    <w:rsid w:val="008E42CD"/>
    <w:rsid w:val="008E4305"/>
    <w:rsid w:val="008E47D8"/>
    <w:rsid w:val="008F0AD0"/>
    <w:rsid w:val="008F1858"/>
    <w:rsid w:val="008F1978"/>
    <w:rsid w:val="008F2E41"/>
    <w:rsid w:val="008F6579"/>
    <w:rsid w:val="008F7002"/>
    <w:rsid w:val="008F71B3"/>
    <w:rsid w:val="008F7C56"/>
    <w:rsid w:val="008F7C59"/>
    <w:rsid w:val="0090018E"/>
    <w:rsid w:val="009005BE"/>
    <w:rsid w:val="009011A7"/>
    <w:rsid w:val="0090143D"/>
    <w:rsid w:val="009014CE"/>
    <w:rsid w:val="009020A5"/>
    <w:rsid w:val="009026C7"/>
    <w:rsid w:val="00902AAD"/>
    <w:rsid w:val="00903030"/>
    <w:rsid w:val="00903619"/>
    <w:rsid w:val="00907194"/>
    <w:rsid w:val="00907205"/>
    <w:rsid w:val="009077BC"/>
    <w:rsid w:val="0091009F"/>
    <w:rsid w:val="00910103"/>
    <w:rsid w:val="00910363"/>
    <w:rsid w:val="00910A10"/>
    <w:rsid w:val="009114FF"/>
    <w:rsid w:val="00911DEF"/>
    <w:rsid w:val="009133D0"/>
    <w:rsid w:val="00915CDC"/>
    <w:rsid w:val="00915F8A"/>
    <w:rsid w:val="009163AD"/>
    <w:rsid w:val="009166E6"/>
    <w:rsid w:val="009168B0"/>
    <w:rsid w:val="009174EB"/>
    <w:rsid w:val="00920AD5"/>
    <w:rsid w:val="00920C63"/>
    <w:rsid w:val="00921208"/>
    <w:rsid w:val="00922B8F"/>
    <w:rsid w:val="009249A7"/>
    <w:rsid w:val="00925370"/>
    <w:rsid w:val="009263E6"/>
    <w:rsid w:val="00926DA7"/>
    <w:rsid w:val="00927747"/>
    <w:rsid w:val="00927F53"/>
    <w:rsid w:val="009304C4"/>
    <w:rsid w:val="0093113E"/>
    <w:rsid w:val="00933027"/>
    <w:rsid w:val="009330F8"/>
    <w:rsid w:val="009353A4"/>
    <w:rsid w:val="009359F9"/>
    <w:rsid w:val="0093632C"/>
    <w:rsid w:val="0093672B"/>
    <w:rsid w:val="00936A94"/>
    <w:rsid w:val="009378CC"/>
    <w:rsid w:val="00937D63"/>
    <w:rsid w:val="009403A4"/>
    <w:rsid w:val="00941B26"/>
    <w:rsid w:val="00942A93"/>
    <w:rsid w:val="00942E44"/>
    <w:rsid w:val="00943146"/>
    <w:rsid w:val="0094378B"/>
    <w:rsid w:val="00944A5B"/>
    <w:rsid w:val="009458D0"/>
    <w:rsid w:val="00945D97"/>
    <w:rsid w:val="00946F32"/>
    <w:rsid w:val="009472C3"/>
    <w:rsid w:val="00947D33"/>
    <w:rsid w:val="0095018A"/>
    <w:rsid w:val="00950247"/>
    <w:rsid w:val="00950801"/>
    <w:rsid w:val="009510BC"/>
    <w:rsid w:val="00952C48"/>
    <w:rsid w:val="00953B61"/>
    <w:rsid w:val="00953ECB"/>
    <w:rsid w:val="0095421D"/>
    <w:rsid w:val="00954428"/>
    <w:rsid w:val="00954719"/>
    <w:rsid w:val="00954AB1"/>
    <w:rsid w:val="00954CB4"/>
    <w:rsid w:val="0095534F"/>
    <w:rsid w:val="0095618D"/>
    <w:rsid w:val="00956BAE"/>
    <w:rsid w:val="00956FFA"/>
    <w:rsid w:val="009603C0"/>
    <w:rsid w:val="00960AAA"/>
    <w:rsid w:val="00960AE7"/>
    <w:rsid w:val="009615D6"/>
    <w:rsid w:val="0096165E"/>
    <w:rsid w:val="00961A4E"/>
    <w:rsid w:val="00961F87"/>
    <w:rsid w:val="00962072"/>
    <w:rsid w:val="009626B0"/>
    <w:rsid w:val="00962704"/>
    <w:rsid w:val="00962A19"/>
    <w:rsid w:val="00962DAB"/>
    <w:rsid w:val="009647BC"/>
    <w:rsid w:val="00964FAA"/>
    <w:rsid w:val="00965D2F"/>
    <w:rsid w:val="009677A9"/>
    <w:rsid w:val="00967ECD"/>
    <w:rsid w:val="00970159"/>
    <w:rsid w:val="00971435"/>
    <w:rsid w:val="00973994"/>
    <w:rsid w:val="00973CFB"/>
    <w:rsid w:val="009741FB"/>
    <w:rsid w:val="00974A6B"/>
    <w:rsid w:val="0097589D"/>
    <w:rsid w:val="00976C00"/>
    <w:rsid w:val="00977351"/>
    <w:rsid w:val="009773AB"/>
    <w:rsid w:val="00980253"/>
    <w:rsid w:val="00980762"/>
    <w:rsid w:val="00982A3F"/>
    <w:rsid w:val="0098560E"/>
    <w:rsid w:val="00985C59"/>
    <w:rsid w:val="0099007E"/>
    <w:rsid w:val="00990F22"/>
    <w:rsid w:val="009912B0"/>
    <w:rsid w:val="009919CD"/>
    <w:rsid w:val="00993F07"/>
    <w:rsid w:val="00994A95"/>
    <w:rsid w:val="00994B1D"/>
    <w:rsid w:val="00994F6E"/>
    <w:rsid w:val="00996319"/>
    <w:rsid w:val="009963B6"/>
    <w:rsid w:val="00996E0F"/>
    <w:rsid w:val="0099759F"/>
    <w:rsid w:val="0099780D"/>
    <w:rsid w:val="00997E6B"/>
    <w:rsid w:val="009A040C"/>
    <w:rsid w:val="009A1C27"/>
    <w:rsid w:val="009A1D06"/>
    <w:rsid w:val="009A200C"/>
    <w:rsid w:val="009A237D"/>
    <w:rsid w:val="009A2DED"/>
    <w:rsid w:val="009A40C9"/>
    <w:rsid w:val="009A4207"/>
    <w:rsid w:val="009A5259"/>
    <w:rsid w:val="009A5453"/>
    <w:rsid w:val="009A5504"/>
    <w:rsid w:val="009A64C2"/>
    <w:rsid w:val="009A6B53"/>
    <w:rsid w:val="009A6CA6"/>
    <w:rsid w:val="009A6DE5"/>
    <w:rsid w:val="009A6DF3"/>
    <w:rsid w:val="009A725A"/>
    <w:rsid w:val="009A7561"/>
    <w:rsid w:val="009A7993"/>
    <w:rsid w:val="009A7D7B"/>
    <w:rsid w:val="009A7DFD"/>
    <w:rsid w:val="009B07EA"/>
    <w:rsid w:val="009B17DB"/>
    <w:rsid w:val="009B1F94"/>
    <w:rsid w:val="009B206D"/>
    <w:rsid w:val="009B215F"/>
    <w:rsid w:val="009B3555"/>
    <w:rsid w:val="009B36DD"/>
    <w:rsid w:val="009B3F17"/>
    <w:rsid w:val="009B5E46"/>
    <w:rsid w:val="009B6C4D"/>
    <w:rsid w:val="009B6F72"/>
    <w:rsid w:val="009B749C"/>
    <w:rsid w:val="009C0D8C"/>
    <w:rsid w:val="009C1AC2"/>
    <w:rsid w:val="009C1EFB"/>
    <w:rsid w:val="009C1F49"/>
    <w:rsid w:val="009C2252"/>
    <w:rsid w:val="009C2B94"/>
    <w:rsid w:val="009C356C"/>
    <w:rsid w:val="009C37DD"/>
    <w:rsid w:val="009C5006"/>
    <w:rsid w:val="009C6DD4"/>
    <w:rsid w:val="009C6E92"/>
    <w:rsid w:val="009C7956"/>
    <w:rsid w:val="009C7F6C"/>
    <w:rsid w:val="009D01F0"/>
    <w:rsid w:val="009D15D3"/>
    <w:rsid w:val="009D1B07"/>
    <w:rsid w:val="009D3DF8"/>
    <w:rsid w:val="009D4889"/>
    <w:rsid w:val="009D488F"/>
    <w:rsid w:val="009D58F9"/>
    <w:rsid w:val="009D6108"/>
    <w:rsid w:val="009D63EF"/>
    <w:rsid w:val="009D70AD"/>
    <w:rsid w:val="009D718A"/>
    <w:rsid w:val="009D775F"/>
    <w:rsid w:val="009E0BF7"/>
    <w:rsid w:val="009E1932"/>
    <w:rsid w:val="009E1C18"/>
    <w:rsid w:val="009E4955"/>
    <w:rsid w:val="009E4F99"/>
    <w:rsid w:val="009E640E"/>
    <w:rsid w:val="009E65FF"/>
    <w:rsid w:val="009F0CE5"/>
    <w:rsid w:val="009F3959"/>
    <w:rsid w:val="009F3D94"/>
    <w:rsid w:val="009F43BF"/>
    <w:rsid w:val="009F694A"/>
    <w:rsid w:val="009F7571"/>
    <w:rsid w:val="00A00A6F"/>
    <w:rsid w:val="00A00DFF"/>
    <w:rsid w:val="00A012BE"/>
    <w:rsid w:val="00A021BF"/>
    <w:rsid w:val="00A0282D"/>
    <w:rsid w:val="00A047B1"/>
    <w:rsid w:val="00A04BC7"/>
    <w:rsid w:val="00A0651A"/>
    <w:rsid w:val="00A07EE4"/>
    <w:rsid w:val="00A1023D"/>
    <w:rsid w:val="00A1044C"/>
    <w:rsid w:val="00A1061D"/>
    <w:rsid w:val="00A107D6"/>
    <w:rsid w:val="00A10CD5"/>
    <w:rsid w:val="00A10D5A"/>
    <w:rsid w:val="00A1146F"/>
    <w:rsid w:val="00A12F40"/>
    <w:rsid w:val="00A130FC"/>
    <w:rsid w:val="00A133CC"/>
    <w:rsid w:val="00A1437A"/>
    <w:rsid w:val="00A148A8"/>
    <w:rsid w:val="00A14DC2"/>
    <w:rsid w:val="00A156B4"/>
    <w:rsid w:val="00A156F4"/>
    <w:rsid w:val="00A158F4"/>
    <w:rsid w:val="00A16D5D"/>
    <w:rsid w:val="00A178C2"/>
    <w:rsid w:val="00A17C7D"/>
    <w:rsid w:val="00A20594"/>
    <w:rsid w:val="00A22680"/>
    <w:rsid w:val="00A23418"/>
    <w:rsid w:val="00A2536E"/>
    <w:rsid w:val="00A26737"/>
    <w:rsid w:val="00A27707"/>
    <w:rsid w:val="00A277AD"/>
    <w:rsid w:val="00A27C64"/>
    <w:rsid w:val="00A30222"/>
    <w:rsid w:val="00A3169A"/>
    <w:rsid w:val="00A3172E"/>
    <w:rsid w:val="00A31A22"/>
    <w:rsid w:val="00A3273B"/>
    <w:rsid w:val="00A32AF6"/>
    <w:rsid w:val="00A34759"/>
    <w:rsid w:val="00A350A8"/>
    <w:rsid w:val="00A35FE9"/>
    <w:rsid w:val="00A37EDA"/>
    <w:rsid w:val="00A41DAC"/>
    <w:rsid w:val="00A436D0"/>
    <w:rsid w:val="00A43B6E"/>
    <w:rsid w:val="00A4460A"/>
    <w:rsid w:val="00A45252"/>
    <w:rsid w:val="00A45584"/>
    <w:rsid w:val="00A457ED"/>
    <w:rsid w:val="00A47310"/>
    <w:rsid w:val="00A5077F"/>
    <w:rsid w:val="00A50B1F"/>
    <w:rsid w:val="00A51435"/>
    <w:rsid w:val="00A521F7"/>
    <w:rsid w:val="00A52AA0"/>
    <w:rsid w:val="00A545D3"/>
    <w:rsid w:val="00A54956"/>
    <w:rsid w:val="00A551AC"/>
    <w:rsid w:val="00A56F43"/>
    <w:rsid w:val="00A57C2D"/>
    <w:rsid w:val="00A603A0"/>
    <w:rsid w:val="00A60856"/>
    <w:rsid w:val="00A6115B"/>
    <w:rsid w:val="00A6226E"/>
    <w:rsid w:val="00A62F7B"/>
    <w:rsid w:val="00A639F1"/>
    <w:rsid w:val="00A64010"/>
    <w:rsid w:val="00A6497D"/>
    <w:rsid w:val="00A64F7C"/>
    <w:rsid w:val="00A652D2"/>
    <w:rsid w:val="00A654E6"/>
    <w:rsid w:val="00A65739"/>
    <w:rsid w:val="00A65D16"/>
    <w:rsid w:val="00A668CD"/>
    <w:rsid w:val="00A66B6D"/>
    <w:rsid w:val="00A674AB"/>
    <w:rsid w:val="00A71A7F"/>
    <w:rsid w:val="00A71DF5"/>
    <w:rsid w:val="00A72308"/>
    <w:rsid w:val="00A72586"/>
    <w:rsid w:val="00A72E1D"/>
    <w:rsid w:val="00A72F0C"/>
    <w:rsid w:val="00A7307C"/>
    <w:rsid w:val="00A73FEB"/>
    <w:rsid w:val="00A749E0"/>
    <w:rsid w:val="00A74FB8"/>
    <w:rsid w:val="00A75294"/>
    <w:rsid w:val="00A77CEC"/>
    <w:rsid w:val="00A80197"/>
    <w:rsid w:val="00A810F7"/>
    <w:rsid w:val="00A81EEF"/>
    <w:rsid w:val="00A81F6B"/>
    <w:rsid w:val="00A8390A"/>
    <w:rsid w:val="00A83A04"/>
    <w:rsid w:val="00A84AD4"/>
    <w:rsid w:val="00A852F1"/>
    <w:rsid w:val="00A872B3"/>
    <w:rsid w:val="00A87B39"/>
    <w:rsid w:val="00A87DC3"/>
    <w:rsid w:val="00A91333"/>
    <w:rsid w:val="00A917C5"/>
    <w:rsid w:val="00A91867"/>
    <w:rsid w:val="00A922F6"/>
    <w:rsid w:val="00A92BDC"/>
    <w:rsid w:val="00A92F2A"/>
    <w:rsid w:val="00A9354B"/>
    <w:rsid w:val="00A95754"/>
    <w:rsid w:val="00A968D0"/>
    <w:rsid w:val="00A96BAD"/>
    <w:rsid w:val="00A976E4"/>
    <w:rsid w:val="00AA0273"/>
    <w:rsid w:val="00AA15C7"/>
    <w:rsid w:val="00AA1ACD"/>
    <w:rsid w:val="00AA4006"/>
    <w:rsid w:val="00AA4E43"/>
    <w:rsid w:val="00AA5C5C"/>
    <w:rsid w:val="00AA5E08"/>
    <w:rsid w:val="00AA6AAB"/>
    <w:rsid w:val="00AA793E"/>
    <w:rsid w:val="00AA7C79"/>
    <w:rsid w:val="00AA7DC5"/>
    <w:rsid w:val="00AA7FE4"/>
    <w:rsid w:val="00AB2739"/>
    <w:rsid w:val="00AB2E46"/>
    <w:rsid w:val="00AB3EA2"/>
    <w:rsid w:val="00AB5105"/>
    <w:rsid w:val="00AB63E6"/>
    <w:rsid w:val="00AB6902"/>
    <w:rsid w:val="00AB73FB"/>
    <w:rsid w:val="00AB7BF4"/>
    <w:rsid w:val="00AC0540"/>
    <w:rsid w:val="00AC0FAE"/>
    <w:rsid w:val="00AC33CD"/>
    <w:rsid w:val="00AC3475"/>
    <w:rsid w:val="00AC4104"/>
    <w:rsid w:val="00AC4B50"/>
    <w:rsid w:val="00AC4D28"/>
    <w:rsid w:val="00AC54C0"/>
    <w:rsid w:val="00AC5B41"/>
    <w:rsid w:val="00AC6326"/>
    <w:rsid w:val="00AC66DC"/>
    <w:rsid w:val="00AC6CB3"/>
    <w:rsid w:val="00AC7A81"/>
    <w:rsid w:val="00AD1156"/>
    <w:rsid w:val="00AD1B20"/>
    <w:rsid w:val="00AD257C"/>
    <w:rsid w:val="00AD2880"/>
    <w:rsid w:val="00AD28BD"/>
    <w:rsid w:val="00AD360B"/>
    <w:rsid w:val="00AD38A0"/>
    <w:rsid w:val="00AD41B1"/>
    <w:rsid w:val="00AD47AC"/>
    <w:rsid w:val="00AD48DB"/>
    <w:rsid w:val="00AD4DA8"/>
    <w:rsid w:val="00AD5988"/>
    <w:rsid w:val="00AD59CC"/>
    <w:rsid w:val="00AD6603"/>
    <w:rsid w:val="00AD78A8"/>
    <w:rsid w:val="00AD7C9B"/>
    <w:rsid w:val="00AE0D0D"/>
    <w:rsid w:val="00AE0DED"/>
    <w:rsid w:val="00AE160A"/>
    <w:rsid w:val="00AE291C"/>
    <w:rsid w:val="00AE32D0"/>
    <w:rsid w:val="00AE34B4"/>
    <w:rsid w:val="00AE3B3C"/>
    <w:rsid w:val="00AE4374"/>
    <w:rsid w:val="00AE64FC"/>
    <w:rsid w:val="00AE6CDF"/>
    <w:rsid w:val="00AE6FEB"/>
    <w:rsid w:val="00AF0104"/>
    <w:rsid w:val="00AF03DA"/>
    <w:rsid w:val="00AF16FF"/>
    <w:rsid w:val="00AF1CF3"/>
    <w:rsid w:val="00AF1EBF"/>
    <w:rsid w:val="00AF1EEE"/>
    <w:rsid w:val="00AF248E"/>
    <w:rsid w:val="00AF2C7D"/>
    <w:rsid w:val="00AF306E"/>
    <w:rsid w:val="00AF3305"/>
    <w:rsid w:val="00AF446C"/>
    <w:rsid w:val="00AF602B"/>
    <w:rsid w:val="00AF6076"/>
    <w:rsid w:val="00AF686C"/>
    <w:rsid w:val="00AF7609"/>
    <w:rsid w:val="00B0085F"/>
    <w:rsid w:val="00B01D97"/>
    <w:rsid w:val="00B027B2"/>
    <w:rsid w:val="00B040A8"/>
    <w:rsid w:val="00B05286"/>
    <w:rsid w:val="00B054BF"/>
    <w:rsid w:val="00B05C7A"/>
    <w:rsid w:val="00B06134"/>
    <w:rsid w:val="00B073E1"/>
    <w:rsid w:val="00B074FD"/>
    <w:rsid w:val="00B076B2"/>
    <w:rsid w:val="00B07CB4"/>
    <w:rsid w:val="00B10024"/>
    <w:rsid w:val="00B100D0"/>
    <w:rsid w:val="00B10CBF"/>
    <w:rsid w:val="00B1122C"/>
    <w:rsid w:val="00B115B3"/>
    <w:rsid w:val="00B12008"/>
    <w:rsid w:val="00B1230C"/>
    <w:rsid w:val="00B13CB1"/>
    <w:rsid w:val="00B146F3"/>
    <w:rsid w:val="00B14CCB"/>
    <w:rsid w:val="00B1546A"/>
    <w:rsid w:val="00B15670"/>
    <w:rsid w:val="00B15C56"/>
    <w:rsid w:val="00B17133"/>
    <w:rsid w:val="00B1768A"/>
    <w:rsid w:val="00B17CC7"/>
    <w:rsid w:val="00B21A59"/>
    <w:rsid w:val="00B22278"/>
    <w:rsid w:val="00B22861"/>
    <w:rsid w:val="00B228E1"/>
    <w:rsid w:val="00B24CAD"/>
    <w:rsid w:val="00B255AE"/>
    <w:rsid w:val="00B25640"/>
    <w:rsid w:val="00B25F20"/>
    <w:rsid w:val="00B25FBB"/>
    <w:rsid w:val="00B26140"/>
    <w:rsid w:val="00B266E8"/>
    <w:rsid w:val="00B26A27"/>
    <w:rsid w:val="00B26C95"/>
    <w:rsid w:val="00B27302"/>
    <w:rsid w:val="00B30408"/>
    <w:rsid w:val="00B30CDE"/>
    <w:rsid w:val="00B31069"/>
    <w:rsid w:val="00B31D81"/>
    <w:rsid w:val="00B32432"/>
    <w:rsid w:val="00B336CB"/>
    <w:rsid w:val="00B33CF6"/>
    <w:rsid w:val="00B34A63"/>
    <w:rsid w:val="00B34C10"/>
    <w:rsid w:val="00B34F72"/>
    <w:rsid w:val="00B3765A"/>
    <w:rsid w:val="00B40744"/>
    <w:rsid w:val="00B410F5"/>
    <w:rsid w:val="00B418F6"/>
    <w:rsid w:val="00B41AAD"/>
    <w:rsid w:val="00B4236E"/>
    <w:rsid w:val="00B429EB"/>
    <w:rsid w:val="00B434BD"/>
    <w:rsid w:val="00B43F07"/>
    <w:rsid w:val="00B44EF5"/>
    <w:rsid w:val="00B452FB"/>
    <w:rsid w:val="00B46257"/>
    <w:rsid w:val="00B4682F"/>
    <w:rsid w:val="00B46F70"/>
    <w:rsid w:val="00B504CF"/>
    <w:rsid w:val="00B50CC3"/>
    <w:rsid w:val="00B52697"/>
    <w:rsid w:val="00B52AAA"/>
    <w:rsid w:val="00B538E8"/>
    <w:rsid w:val="00B54300"/>
    <w:rsid w:val="00B549AA"/>
    <w:rsid w:val="00B5534F"/>
    <w:rsid w:val="00B568BE"/>
    <w:rsid w:val="00B57AAD"/>
    <w:rsid w:val="00B60934"/>
    <w:rsid w:val="00B60ECD"/>
    <w:rsid w:val="00B612A8"/>
    <w:rsid w:val="00B637D7"/>
    <w:rsid w:val="00B63859"/>
    <w:rsid w:val="00B64111"/>
    <w:rsid w:val="00B66F33"/>
    <w:rsid w:val="00B66FC2"/>
    <w:rsid w:val="00B703EB"/>
    <w:rsid w:val="00B70581"/>
    <w:rsid w:val="00B70B05"/>
    <w:rsid w:val="00B70F47"/>
    <w:rsid w:val="00B70FF7"/>
    <w:rsid w:val="00B7187E"/>
    <w:rsid w:val="00B7188C"/>
    <w:rsid w:val="00B7206A"/>
    <w:rsid w:val="00B729FA"/>
    <w:rsid w:val="00B72F38"/>
    <w:rsid w:val="00B7560E"/>
    <w:rsid w:val="00B75DED"/>
    <w:rsid w:val="00B77549"/>
    <w:rsid w:val="00B80A91"/>
    <w:rsid w:val="00B80E08"/>
    <w:rsid w:val="00B80EC8"/>
    <w:rsid w:val="00B825FB"/>
    <w:rsid w:val="00B825FF"/>
    <w:rsid w:val="00B82C58"/>
    <w:rsid w:val="00B83663"/>
    <w:rsid w:val="00B8423D"/>
    <w:rsid w:val="00B87C37"/>
    <w:rsid w:val="00B9147E"/>
    <w:rsid w:val="00B9185E"/>
    <w:rsid w:val="00B91C81"/>
    <w:rsid w:val="00B9255A"/>
    <w:rsid w:val="00B92EF4"/>
    <w:rsid w:val="00B92FF4"/>
    <w:rsid w:val="00B93EDE"/>
    <w:rsid w:val="00B9536C"/>
    <w:rsid w:val="00B95377"/>
    <w:rsid w:val="00B95952"/>
    <w:rsid w:val="00B96C12"/>
    <w:rsid w:val="00B97283"/>
    <w:rsid w:val="00B97C6B"/>
    <w:rsid w:val="00BA0D49"/>
    <w:rsid w:val="00BA0F73"/>
    <w:rsid w:val="00BA13E7"/>
    <w:rsid w:val="00BA182A"/>
    <w:rsid w:val="00BA2748"/>
    <w:rsid w:val="00BA298B"/>
    <w:rsid w:val="00BA2993"/>
    <w:rsid w:val="00BA3403"/>
    <w:rsid w:val="00BA4574"/>
    <w:rsid w:val="00BA47D1"/>
    <w:rsid w:val="00BA59A3"/>
    <w:rsid w:val="00BA5FC0"/>
    <w:rsid w:val="00BA656B"/>
    <w:rsid w:val="00BA794D"/>
    <w:rsid w:val="00BB00CB"/>
    <w:rsid w:val="00BB0391"/>
    <w:rsid w:val="00BB03F0"/>
    <w:rsid w:val="00BB237E"/>
    <w:rsid w:val="00BB47CC"/>
    <w:rsid w:val="00BB48D4"/>
    <w:rsid w:val="00BB4ECD"/>
    <w:rsid w:val="00BB4FB8"/>
    <w:rsid w:val="00BB56E9"/>
    <w:rsid w:val="00BB58A8"/>
    <w:rsid w:val="00BB7382"/>
    <w:rsid w:val="00BB789E"/>
    <w:rsid w:val="00BC0DC9"/>
    <w:rsid w:val="00BC1038"/>
    <w:rsid w:val="00BC17FF"/>
    <w:rsid w:val="00BC2087"/>
    <w:rsid w:val="00BC2371"/>
    <w:rsid w:val="00BC2C90"/>
    <w:rsid w:val="00BC349D"/>
    <w:rsid w:val="00BC3AC3"/>
    <w:rsid w:val="00BC4BCD"/>
    <w:rsid w:val="00BC4FEC"/>
    <w:rsid w:val="00BC57E0"/>
    <w:rsid w:val="00BC604C"/>
    <w:rsid w:val="00BC6250"/>
    <w:rsid w:val="00BC66E1"/>
    <w:rsid w:val="00BC7663"/>
    <w:rsid w:val="00BD001A"/>
    <w:rsid w:val="00BD08C1"/>
    <w:rsid w:val="00BD33D5"/>
    <w:rsid w:val="00BD3A21"/>
    <w:rsid w:val="00BD593C"/>
    <w:rsid w:val="00BD79FA"/>
    <w:rsid w:val="00BD7B72"/>
    <w:rsid w:val="00BD7EFE"/>
    <w:rsid w:val="00BE03DA"/>
    <w:rsid w:val="00BE06C6"/>
    <w:rsid w:val="00BE11E6"/>
    <w:rsid w:val="00BE20DE"/>
    <w:rsid w:val="00BE670D"/>
    <w:rsid w:val="00BF105D"/>
    <w:rsid w:val="00BF1F94"/>
    <w:rsid w:val="00BF2268"/>
    <w:rsid w:val="00BF2517"/>
    <w:rsid w:val="00BF2D2D"/>
    <w:rsid w:val="00BF3EB1"/>
    <w:rsid w:val="00BF4147"/>
    <w:rsid w:val="00BF4D6F"/>
    <w:rsid w:val="00BF54A1"/>
    <w:rsid w:val="00BF5907"/>
    <w:rsid w:val="00C00380"/>
    <w:rsid w:val="00C00B38"/>
    <w:rsid w:val="00C01E12"/>
    <w:rsid w:val="00C0248F"/>
    <w:rsid w:val="00C028EB"/>
    <w:rsid w:val="00C02D6B"/>
    <w:rsid w:val="00C03932"/>
    <w:rsid w:val="00C03B42"/>
    <w:rsid w:val="00C04F5D"/>
    <w:rsid w:val="00C04FE0"/>
    <w:rsid w:val="00C052AF"/>
    <w:rsid w:val="00C05E80"/>
    <w:rsid w:val="00C05F43"/>
    <w:rsid w:val="00C06327"/>
    <w:rsid w:val="00C079B3"/>
    <w:rsid w:val="00C07D66"/>
    <w:rsid w:val="00C1049E"/>
    <w:rsid w:val="00C10764"/>
    <w:rsid w:val="00C10F56"/>
    <w:rsid w:val="00C1110C"/>
    <w:rsid w:val="00C12B88"/>
    <w:rsid w:val="00C12EB0"/>
    <w:rsid w:val="00C13B34"/>
    <w:rsid w:val="00C13B64"/>
    <w:rsid w:val="00C14B50"/>
    <w:rsid w:val="00C16591"/>
    <w:rsid w:val="00C165E3"/>
    <w:rsid w:val="00C17785"/>
    <w:rsid w:val="00C17B89"/>
    <w:rsid w:val="00C200C9"/>
    <w:rsid w:val="00C21165"/>
    <w:rsid w:val="00C212A9"/>
    <w:rsid w:val="00C224FE"/>
    <w:rsid w:val="00C22965"/>
    <w:rsid w:val="00C230F9"/>
    <w:rsid w:val="00C233B2"/>
    <w:rsid w:val="00C23A4D"/>
    <w:rsid w:val="00C23A7B"/>
    <w:rsid w:val="00C24916"/>
    <w:rsid w:val="00C24DCD"/>
    <w:rsid w:val="00C25009"/>
    <w:rsid w:val="00C25099"/>
    <w:rsid w:val="00C264AB"/>
    <w:rsid w:val="00C26BA3"/>
    <w:rsid w:val="00C30D69"/>
    <w:rsid w:val="00C3109B"/>
    <w:rsid w:val="00C33D1B"/>
    <w:rsid w:val="00C34745"/>
    <w:rsid w:val="00C34E8B"/>
    <w:rsid w:val="00C366CC"/>
    <w:rsid w:val="00C36B94"/>
    <w:rsid w:val="00C36CD1"/>
    <w:rsid w:val="00C371F7"/>
    <w:rsid w:val="00C377B7"/>
    <w:rsid w:val="00C377D8"/>
    <w:rsid w:val="00C404A4"/>
    <w:rsid w:val="00C4133B"/>
    <w:rsid w:val="00C418E4"/>
    <w:rsid w:val="00C4267A"/>
    <w:rsid w:val="00C4270D"/>
    <w:rsid w:val="00C4374D"/>
    <w:rsid w:val="00C439D1"/>
    <w:rsid w:val="00C43B17"/>
    <w:rsid w:val="00C44165"/>
    <w:rsid w:val="00C44EAE"/>
    <w:rsid w:val="00C460A6"/>
    <w:rsid w:val="00C47C0C"/>
    <w:rsid w:val="00C505E6"/>
    <w:rsid w:val="00C517E8"/>
    <w:rsid w:val="00C51BB7"/>
    <w:rsid w:val="00C5329A"/>
    <w:rsid w:val="00C5368F"/>
    <w:rsid w:val="00C54352"/>
    <w:rsid w:val="00C54FA4"/>
    <w:rsid w:val="00C55B73"/>
    <w:rsid w:val="00C5642B"/>
    <w:rsid w:val="00C5670D"/>
    <w:rsid w:val="00C57EC6"/>
    <w:rsid w:val="00C61FAD"/>
    <w:rsid w:val="00C623A8"/>
    <w:rsid w:val="00C630FD"/>
    <w:rsid w:val="00C6313F"/>
    <w:rsid w:val="00C6337B"/>
    <w:rsid w:val="00C634D6"/>
    <w:rsid w:val="00C63864"/>
    <w:rsid w:val="00C63FA3"/>
    <w:rsid w:val="00C64474"/>
    <w:rsid w:val="00C65B9C"/>
    <w:rsid w:val="00C65E11"/>
    <w:rsid w:val="00C66FE6"/>
    <w:rsid w:val="00C670FF"/>
    <w:rsid w:val="00C711E8"/>
    <w:rsid w:val="00C715B4"/>
    <w:rsid w:val="00C71790"/>
    <w:rsid w:val="00C719BA"/>
    <w:rsid w:val="00C71D2A"/>
    <w:rsid w:val="00C72641"/>
    <w:rsid w:val="00C72775"/>
    <w:rsid w:val="00C74047"/>
    <w:rsid w:val="00C746DA"/>
    <w:rsid w:val="00C74E73"/>
    <w:rsid w:val="00C754FD"/>
    <w:rsid w:val="00C77A6B"/>
    <w:rsid w:val="00C77D2A"/>
    <w:rsid w:val="00C80056"/>
    <w:rsid w:val="00C813D3"/>
    <w:rsid w:val="00C858BD"/>
    <w:rsid w:val="00C85A5F"/>
    <w:rsid w:val="00C85CB8"/>
    <w:rsid w:val="00C86225"/>
    <w:rsid w:val="00C86F89"/>
    <w:rsid w:val="00C87826"/>
    <w:rsid w:val="00C87B7A"/>
    <w:rsid w:val="00C87F26"/>
    <w:rsid w:val="00C9000D"/>
    <w:rsid w:val="00C9020A"/>
    <w:rsid w:val="00C92FC2"/>
    <w:rsid w:val="00C931AB"/>
    <w:rsid w:val="00C93EB9"/>
    <w:rsid w:val="00C94937"/>
    <w:rsid w:val="00C94951"/>
    <w:rsid w:val="00C95223"/>
    <w:rsid w:val="00C95793"/>
    <w:rsid w:val="00C96EFB"/>
    <w:rsid w:val="00C97BC0"/>
    <w:rsid w:val="00CA172C"/>
    <w:rsid w:val="00CA2517"/>
    <w:rsid w:val="00CA2928"/>
    <w:rsid w:val="00CA2F62"/>
    <w:rsid w:val="00CA3942"/>
    <w:rsid w:val="00CA61E9"/>
    <w:rsid w:val="00CA64FC"/>
    <w:rsid w:val="00CA7751"/>
    <w:rsid w:val="00CB022B"/>
    <w:rsid w:val="00CB085E"/>
    <w:rsid w:val="00CB1119"/>
    <w:rsid w:val="00CB2C24"/>
    <w:rsid w:val="00CB3C29"/>
    <w:rsid w:val="00CB48CD"/>
    <w:rsid w:val="00CB52DB"/>
    <w:rsid w:val="00CB5A24"/>
    <w:rsid w:val="00CB6093"/>
    <w:rsid w:val="00CB7423"/>
    <w:rsid w:val="00CC00B3"/>
    <w:rsid w:val="00CC034B"/>
    <w:rsid w:val="00CC0A2A"/>
    <w:rsid w:val="00CC1F14"/>
    <w:rsid w:val="00CC20A4"/>
    <w:rsid w:val="00CC2E7D"/>
    <w:rsid w:val="00CC3E32"/>
    <w:rsid w:val="00CC4615"/>
    <w:rsid w:val="00CC533B"/>
    <w:rsid w:val="00CC55A3"/>
    <w:rsid w:val="00CC5B01"/>
    <w:rsid w:val="00CC65B7"/>
    <w:rsid w:val="00CC66FB"/>
    <w:rsid w:val="00CC76D7"/>
    <w:rsid w:val="00CD3261"/>
    <w:rsid w:val="00CD35F4"/>
    <w:rsid w:val="00CD4ADA"/>
    <w:rsid w:val="00CD4FA1"/>
    <w:rsid w:val="00CD6AAD"/>
    <w:rsid w:val="00CD6E87"/>
    <w:rsid w:val="00CE0E15"/>
    <w:rsid w:val="00CE0F3F"/>
    <w:rsid w:val="00CE2CE4"/>
    <w:rsid w:val="00CE2EEE"/>
    <w:rsid w:val="00CE2F99"/>
    <w:rsid w:val="00CE3208"/>
    <w:rsid w:val="00CE36F8"/>
    <w:rsid w:val="00CE3E16"/>
    <w:rsid w:val="00CE4980"/>
    <w:rsid w:val="00CE6FA2"/>
    <w:rsid w:val="00CE77AC"/>
    <w:rsid w:val="00CE7DDC"/>
    <w:rsid w:val="00CF07C9"/>
    <w:rsid w:val="00CF103B"/>
    <w:rsid w:val="00CF28EC"/>
    <w:rsid w:val="00CF3F7E"/>
    <w:rsid w:val="00CF4004"/>
    <w:rsid w:val="00CF4A65"/>
    <w:rsid w:val="00CF4D6E"/>
    <w:rsid w:val="00CF4F09"/>
    <w:rsid w:val="00CF585C"/>
    <w:rsid w:val="00D0021B"/>
    <w:rsid w:val="00D01046"/>
    <w:rsid w:val="00D01F48"/>
    <w:rsid w:val="00D02741"/>
    <w:rsid w:val="00D03DEF"/>
    <w:rsid w:val="00D03F86"/>
    <w:rsid w:val="00D04D2A"/>
    <w:rsid w:val="00D04F42"/>
    <w:rsid w:val="00D05633"/>
    <w:rsid w:val="00D06087"/>
    <w:rsid w:val="00D0674F"/>
    <w:rsid w:val="00D06CE2"/>
    <w:rsid w:val="00D06D19"/>
    <w:rsid w:val="00D06DB8"/>
    <w:rsid w:val="00D070F7"/>
    <w:rsid w:val="00D11589"/>
    <w:rsid w:val="00D1172A"/>
    <w:rsid w:val="00D11CFA"/>
    <w:rsid w:val="00D121F3"/>
    <w:rsid w:val="00D12317"/>
    <w:rsid w:val="00D138B1"/>
    <w:rsid w:val="00D14615"/>
    <w:rsid w:val="00D14B51"/>
    <w:rsid w:val="00D14E60"/>
    <w:rsid w:val="00D14F7F"/>
    <w:rsid w:val="00D151F8"/>
    <w:rsid w:val="00D1527F"/>
    <w:rsid w:val="00D15F11"/>
    <w:rsid w:val="00D16686"/>
    <w:rsid w:val="00D17C97"/>
    <w:rsid w:val="00D17F4A"/>
    <w:rsid w:val="00D22BFC"/>
    <w:rsid w:val="00D230F3"/>
    <w:rsid w:val="00D23255"/>
    <w:rsid w:val="00D26272"/>
    <w:rsid w:val="00D2696E"/>
    <w:rsid w:val="00D26CEC"/>
    <w:rsid w:val="00D27349"/>
    <w:rsid w:val="00D30097"/>
    <w:rsid w:val="00D303BC"/>
    <w:rsid w:val="00D32E29"/>
    <w:rsid w:val="00D32FF7"/>
    <w:rsid w:val="00D33685"/>
    <w:rsid w:val="00D34A0B"/>
    <w:rsid w:val="00D34AF0"/>
    <w:rsid w:val="00D34E73"/>
    <w:rsid w:val="00D36833"/>
    <w:rsid w:val="00D36F37"/>
    <w:rsid w:val="00D3737C"/>
    <w:rsid w:val="00D405EF"/>
    <w:rsid w:val="00D40A01"/>
    <w:rsid w:val="00D41981"/>
    <w:rsid w:val="00D41CCB"/>
    <w:rsid w:val="00D42639"/>
    <w:rsid w:val="00D438A1"/>
    <w:rsid w:val="00D43CE1"/>
    <w:rsid w:val="00D45558"/>
    <w:rsid w:val="00D4662A"/>
    <w:rsid w:val="00D4676A"/>
    <w:rsid w:val="00D500DC"/>
    <w:rsid w:val="00D5049F"/>
    <w:rsid w:val="00D50ED5"/>
    <w:rsid w:val="00D50F29"/>
    <w:rsid w:val="00D51FE3"/>
    <w:rsid w:val="00D54A54"/>
    <w:rsid w:val="00D54F1D"/>
    <w:rsid w:val="00D558F9"/>
    <w:rsid w:val="00D558FA"/>
    <w:rsid w:val="00D560E5"/>
    <w:rsid w:val="00D56C14"/>
    <w:rsid w:val="00D57A75"/>
    <w:rsid w:val="00D608AB"/>
    <w:rsid w:val="00D61674"/>
    <w:rsid w:val="00D643F2"/>
    <w:rsid w:val="00D64FFF"/>
    <w:rsid w:val="00D65DBF"/>
    <w:rsid w:val="00D66393"/>
    <w:rsid w:val="00D67AB8"/>
    <w:rsid w:val="00D70555"/>
    <w:rsid w:val="00D711AF"/>
    <w:rsid w:val="00D73540"/>
    <w:rsid w:val="00D74425"/>
    <w:rsid w:val="00D74D9E"/>
    <w:rsid w:val="00D75004"/>
    <w:rsid w:val="00D758F3"/>
    <w:rsid w:val="00D75C51"/>
    <w:rsid w:val="00D7772E"/>
    <w:rsid w:val="00D77ECA"/>
    <w:rsid w:val="00D80412"/>
    <w:rsid w:val="00D812D5"/>
    <w:rsid w:val="00D823AA"/>
    <w:rsid w:val="00D82BE9"/>
    <w:rsid w:val="00D82F81"/>
    <w:rsid w:val="00D833E8"/>
    <w:rsid w:val="00D849BD"/>
    <w:rsid w:val="00D84DB9"/>
    <w:rsid w:val="00D85574"/>
    <w:rsid w:val="00D85FC4"/>
    <w:rsid w:val="00D868C8"/>
    <w:rsid w:val="00D86E0F"/>
    <w:rsid w:val="00D86F30"/>
    <w:rsid w:val="00D87CD9"/>
    <w:rsid w:val="00D90310"/>
    <w:rsid w:val="00D90CA4"/>
    <w:rsid w:val="00D90CE8"/>
    <w:rsid w:val="00D90CFB"/>
    <w:rsid w:val="00D910E3"/>
    <w:rsid w:val="00D91D5B"/>
    <w:rsid w:val="00D92E4B"/>
    <w:rsid w:val="00D9326A"/>
    <w:rsid w:val="00D938BC"/>
    <w:rsid w:val="00D9472E"/>
    <w:rsid w:val="00D971CF"/>
    <w:rsid w:val="00DA0007"/>
    <w:rsid w:val="00DA0936"/>
    <w:rsid w:val="00DA23F4"/>
    <w:rsid w:val="00DA2468"/>
    <w:rsid w:val="00DA24A7"/>
    <w:rsid w:val="00DA2CF1"/>
    <w:rsid w:val="00DA30C0"/>
    <w:rsid w:val="00DA38C2"/>
    <w:rsid w:val="00DA3B94"/>
    <w:rsid w:val="00DA3E45"/>
    <w:rsid w:val="00DA3E50"/>
    <w:rsid w:val="00DA4024"/>
    <w:rsid w:val="00DA4166"/>
    <w:rsid w:val="00DA45FD"/>
    <w:rsid w:val="00DA5476"/>
    <w:rsid w:val="00DA5D68"/>
    <w:rsid w:val="00DA6797"/>
    <w:rsid w:val="00DA6A57"/>
    <w:rsid w:val="00DA7DE4"/>
    <w:rsid w:val="00DB2C3B"/>
    <w:rsid w:val="00DB2CAA"/>
    <w:rsid w:val="00DB340E"/>
    <w:rsid w:val="00DB36D7"/>
    <w:rsid w:val="00DB372C"/>
    <w:rsid w:val="00DB3840"/>
    <w:rsid w:val="00DB38F4"/>
    <w:rsid w:val="00DB3FF1"/>
    <w:rsid w:val="00DB43C0"/>
    <w:rsid w:val="00DB4C65"/>
    <w:rsid w:val="00DB51DB"/>
    <w:rsid w:val="00DB6278"/>
    <w:rsid w:val="00DB64BC"/>
    <w:rsid w:val="00DB6919"/>
    <w:rsid w:val="00DB7123"/>
    <w:rsid w:val="00DB731E"/>
    <w:rsid w:val="00DB768D"/>
    <w:rsid w:val="00DB76C3"/>
    <w:rsid w:val="00DC412B"/>
    <w:rsid w:val="00DC5323"/>
    <w:rsid w:val="00DC5F4B"/>
    <w:rsid w:val="00DC6DC4"/>
    <w:rsid w:val="00DC6F78"/>
    <w:rsid w:val="00DC7D25"/>
    <w:rsid w:val="00DC7E85"/>
    <w:rsid w:val="00DC7FBE"/>
    <w:rsid w:val="00DD28A4"/>
    <w:rsid w:val="00DD2B31"/>
    <w:rsid w:val="00DD33A7"/>
    <w:rsid w:val="00DD3AE3"/>
    <w:rsid w:val="00DD46BB"/>
    <w:rsid w:val="00DD5392"/>
    <w:rsid w:val="00DD5F2D"/>
    <w:rsid w:val="00DD7162"/>
    <w:rsid w:val="00DD724C"/>
    <w:rsid w:val="00DD7ACF"/>
    <w:rsid w:val="00DE028B"/>
    <w:rsid w:val="00DE0A44"/>
    <w:rsid w:val="00DE0D44"/>
    <w:rsid w:val="00DE144D"/>
    <w:rsid w:val="00DE1927"/>
    <w:rsid w:val="00DE2847"/>
    <w:rsid w:val="00DE2F79"/>
    <w:rsid w:val="00DE3800"/>
    <w:rsid w:val="00DE515B"/>
    <w:rsid w:val="00DE5468"/>
    <w:rsid w:val="00DE5656"/>
    <w:rsid w:val="00DE5B72"/>
    <w:rsid w:val="00DE5F59"/>
    <w:rsid w:val="00DE6F44"/>
    <w:rsid w:val="00DF1394"/>
    <w:rsid w:val="00DF1516"/>
    <w:rsid w:val="00DF1E47"/>
    <w:rsid w:val="00DF2325"/>
    <w:rsid w:val="00DF237A"/>
    <w:rsid w:val="00DF34AD"/>
    <w:rsid w:val="00DF3531"/>
    <w:rsid w:val="00DF454A"/>
    <w:rsid w:val="00DF4F16"/>
    <w:rsid w:val="00DF54B3"/>
    <w:rsid w:val="00DF5C8B"/>
    <w:rsid w:val="00DF72AD"/>
    <w:rsid w:val="00E00A5F"/>
    <w:rsid w:val="00E01063"/>
    <w:rsid w:val="00E02730"/>
    <w:rsid w:val="00E03455"/>
    <w:rsid w:val="00E03663"/>
    <w:rsid w:val="00E1068D"/>
    <w:rsid w:val="00E11A64"/>
    <w:rsid w:val="00E124C6"/>
    <w:rsid w:val="00E12B45"/>
    <w:rsid w:val="00E131B9"/>
    <w:rsid w:val="00E13B95"/>
    <w:rsid w:val="00E13EC1"/>
    <w:rsid w:val="00E14523"/>
    <w:rsid w:val="00E15148"/>
    <w:rsid w:val="00E159D2"/>
    <w:rsid w:val="00E15CAF"/>
    <w:rsid w:val="00E17D4E"/>
    <w:rsid w:val="00E2029F"/>
    <w:rsid w:val="00E206CE"/>
    <w:rsid w:val="00E20E9A"/>
    <w:rsid w:val="00E21AE7"/>
    <w:rsid w:val="00E222A8"/>
    <w:rsid w:val="00E22C8C"/>
    <w:rsid w:val="00E23670"/>
    <w:rsid w:val="00E23DCB"/>
    <w:rsid w:val="00E23F9B"/>
    <w:rsid w:val="00E24B61"/>
    <w:rsid w:val="00E24CD1"/>
    <w:rsid w:val="00E24D84"/>
    <w:rsid w:val="00E24EFB"/>
    <w:rsid w:val="00E24FD7"/>
    <w:rsid w:val="00E267B4"/>
    <w:rsid w:val="00E30D4D"/>
    <w:rsid w:val="00E31E11"/>
    <w:rsid w:val="00E32D4F"/>
    <w:rsid w:val="00E33223"/>
    <w:rsid w:val="00E3343D"/>
    <w:rsid w:val="00E35C85"/>
    <w:rsid w:val="00E400AB"/>
    <w:rsid w:val="00E4063B"/>
    <w:rsid w:val="00E4152A"/>
    <w:rsid w:val="00E4265B"/>
    <w:rsid w:val="00E42AD2"/>
    <w:rsid w:val="00E42F70"/>
    <w:rsid w:val="00E43287"/>
    <w:rsid w:val="00E43E28"/>
    <w:rsid w:val="00E44765"/>
    <w:rsid w:val="00E44CD7"/>
    <w:rsid w:val="00E458BB"/>
    <w:rsid w:val="00E464F1"/>
    <w:rsid w:val="00E5184A"/>
    <w:rsid w:val="00E52039"/>
    <w:rsid w:val="00E52644"/>
    <w:rsid w:val="00E52D6B"/>
    <w:rsid w:val="00E53D85"/>
    <w:rsid w:val="00E547AB"/>
    <w:rsid w:val="00E61DF5"/>
    <w:rsid w:val="00E6284F"/>
    <w:rsid w:val="00E6374F"/>
    <w:rsid w:val="00E63A0D"/>
    <w:rsid w:val="00E63F1D"/>
    <w:rsid w:val="00E641D2"/>
    <w:rsid w:val="00E65836"/>
    <w:rsid w:val="00E66021"/>
    <w:rsid w:val="00E66BD7"/>
    <w:rsid w:val="00E674E8"/>
    <w:rsid w:val="00E70E6E"/>
    <w:rsid w:val="00E71FF8"/>
    <w:rsid w:val="00E72F6A"/>
    <w:rsid w:val="00E745FD"/>
    <w:rsid w:val="00E74C46"/>
    <w:rsid w:val="00E76083"/>
    <w:rsid w:val="00E76375"/>
    <w:rsid w:val="00E76513"/>
    <w:rsid w:val="00E770CA"/>
    <w:rsid w:val="00E77299"/>
    <w:rsid w:val="00E77B1F"/>
    <w:rsid w:val="00E81935"/>
    <w:rsid w:val="00E81AF4"/>
    <w:rsid w:val="00E83083"/>
    <w:rsid w:val="00E84F5A"/>
    <w:rsid w:val="00E85015"/>
    <w:rsid w:val="00E85380"/>
    <w:rsid w:val="00E87EF2"/>
    <w:rsid w:val="00E9373E"/>
    <w:rsid w:val="00E94B58"/>
    <w:rsid w:val="00E94BAB"/>
    <w:rsid w:val="00E94C68"/>
    <w:rsid w:val="00E94CFF"/>
    <w:rsid w:val="00E955E3"/>
    <w:rsid w:val="00E958A6"/>
    <w:rsid w:val="00E97AA4"/>
    <w:rsid w:val="00EA00A6"/>
    <w:rsid w:val="00EA0178"/>
    <w:rsid w:val="00EA0B12"/>
    <w:rsid w:val="00EA0CD9"/>
    <w:rsid w:val="00EA3071"/>
    <w:rsid w:val="00EA3217"/>
    <w:rsid w:val="00EA4399"/>
    <w:rsid w:val="00EA513E"/>
    <w:rsid w:val="00EA522B"/>
    <w:rsid w:val="00EA6602"/>
    <w:rsid w:val="00EA7F6D"/>
    <w:rsid w:val="00EB0B32"/>
    <w:rsid w:val="00EB2280"/>
    <w:rsid w:val="00EB2D2F"/>
    <w:rsid w:val="00EB36A3"/>
    <w:rsid w:val="00EB3B3F"/>
    <w:rsid w:val="00EB3FA7"/>
    <w:rsid w:val="00EB455D"/>
    <w:rsid w:val="00EB4683"/>
    <w:rsid w:val="00EB4A26"/>
    <w:rsid w:val="00EB5133"/>
    <w:rsid w:val="00EB62B6"/>
    <w:rsid w:val="00EB7DED"/>
    <w:rsid w:val="00EC0C82"/>
    <w:rsid w:val="00EC2512"/>
    <w:rsid w:val="00EC3DB3"/>
    <w:rsid w:val="00EC4072"/>
    <w:rsid w:val="00EC437A"/>
    <w:rsid w:val="00EC50D5"/>
    <w:rsid w:val="00EC52CC"/>
    <w:rsid w:val="00EC55A1"/>
    <w:rsid w:val="00EC5E42"/>
    <w:rsid w:val="00EC63D4"/>
    <w:rsid w:val="00EC6FD5"/>
    <w:rsid w:val="00EC783F"/>
    <w:rsid w:val="00EC79BF"/>
    <w:rsid w:val="00EC7C18"/>
    <w:rsid w:val="00ED099A"/>
    <w:rsid w:val="00ED2EAB"/>
    <w:rsid w:val="00ED372B"/>
    <w:rsid w:val="00ED5A5A"/>
    <w:rsid w:val="00ED6F10"/>
    <w:rsid w:val="00ED7811"/>
    <w:rsid w:val="00ED7883"/>
    <w:rsid w:val="00EE203D"/>
    <w:rsid w:val="00EE2077"/>
    <w:rsid w:val="00EE2B6D"/>
    <w:rsid w:val="00EE2D25"/>
    <w:rsid w:val="00EE3176"/>
    <w:rsid w:val="00EE3394"/>
    <w:rsid w:val="00EE3E84"/>
    <w:rsid w:val="00EE5D14"/>
    <w:rsid w:val="00EE5F35"/>
    <w:rsid w:val="00EE6CFF"/>
    <w:rsid w:val="00EF0293"/>
    <w:rsid w:val="00EF05C7"/>
    <w:rsid w:val="00EF0A67"/>
    <w:rsid w:val="00EF286B"/>
    <w:rsid w:val="00EF2E74"/>
    <w:rsid w:val="00EF4008"/>
    <w:rsid w:val="00EF43E3"/>
    <w:rsid w:val="00EF59E3"/>
    <w:rsid w:val="00EF604A"/>
    <w:rsid w:val="00EF6B28"/>
    <w:rsid w:val="00EF75EC"/>
    <w:rsid w:val="00EF769C"/>
    <w:rsid w:val="00EF7C0E"/>
    <w:rsid w:val="00F00E2C"/>
    <w:rsid w:val="00F012B9"/>
    <w:rsid w:val="00F020A0"/>
    <w:rsid w:val="00F02FBA"/>
    <w:rsid w:val="00F05604"/>
    <w:rsid w:val="00F07385"/>
    <w:rsid w:val="00F07E73"/>
    <w:rsid w:val="00F129D4"/>
    <w:rsid w:val="00F13622"/>
    <w:rsid w:val="00F136BF"/>
    <w:rsid w:val="00F13FF6"/>
    <w:rsid w:val="00F14E3B"/>
    <w:rsid w:val="00F14F63"/>
    <w:rsid w:val="00F15667"/>
    <w:rsid w:val="00F16851"/>
    <w:rsid w:val="00F176B1"/>
    <w:rsid w:val="00F17BAB"/>
    <w:rsid w:val="00F17C31"/>
    <w:rsid w:val="00F203E1"/>
    <w:rsid w:val="00F20AB8"/>
    <w:rsid w:val="00F20C70"/>
    <w:rsid w:val="00F20DE1"/>
    <w:rsid w:val="00F2120D"/>
    <w:rsid w:val="00F2173C"/>
    <w:rsid w:val="00F22237"/>
    <w:rsid w:val="00F22B39"/>
    <w:rsid w:val="00F2483D"/>
    <w:rsid w:val="00F2494B"/>
    <w:rsid w:val="00F25050"/>
    <w:rsid w:val="00F2616E"/>
    <w:rsid w:val="00F26ADD"/>
    <w:rsid w:val="00F27366"/>
    <w:rsid w:val="00F27E16"/>
    <w:rsid w:val="00F312D3"/>
    <w:rsid w:val="00F31979"/>
    <w:rsid w:val="00F31CC5"/>
    <w:rsid w:val="00F32239"/>
    <w:rsid w:val="00F32532"/>
    <w:rsid w:val="00F361E8"/>
    <w:rsid w:val="00F361EF"/>
    <w:rsid w:val="00F3697B"/>
    <w:rsid w:val="00F37902"/>
    <w:rsid w:val="00F407C6"/>
    <w:rsid w:val="00F40F79"/>
    <w:rsid w:val="00F4218F"/>
    <w:rsid w:val="00F42ECB"/>
    <w:rsid w:val="00F43274"/>
    <w:rsid w:val="00F44113"/>
    <w:rsid w:val="00F44892"/>
    <w:rsid w:val="00F45608"/>
    <w:rsid w:val="00F4599C"/>
    <w:rsid w:val="00F45C1F"/>
    <w:rsid w:val="00F47D43"/>
    <w:rsid w:val="00F500F4"/>
    <w:rsid w:val="00F50553"/>
    <w:rsid w:val="00F50BAB"/>
    <w:rsid w:val="00F529C8"/>
    <w:rsid w:val="00F529EE"/>
    <w:rsid w:val="00F53C23"/>
    <w:rsid w:val="00F54388"/>
    <w:rsid w:val="00F56240"/>
    <w:rsid w:val="00F57C99"/>
    <w:rsid w:val="00F60200"/>
    <w:rsid w:val="00F62C5E"/>
    <w:rsid w:val="00F6341F"/>
    <w:rsid w:val="00F6503F"/>
    <w:rsid w:val="00F65202"/>
    <w:rsid w:val="00F661D5"/>
    <w:rsid w:val="00F66435"/>
    <w:rsid w:val="00F670E3"/>
    <w:rsid w:val="00F671C7"/>
    <w:rsid w:val="00F675B5"/>
    <w:rsid w:val="00F679E2"/>
    <w:rsid w:val="00F67C8E"/>
    <w:rsid w:val="00F67EFC"/>
    <w:rsid w:val="00F7008F"/>
    <w:rsid w:val="00F706F9"/>
    <w:rsid w:val="00F7254D"/>
    <w:rsid w:val="00F73476"/>
    <w:rsid w:val="00F74D61"/>
    <w:rsid w:val="00F75F3B"/>
    <w:rsid w:val="00F76CF3"/>
    <w:rsid w:val="00F7740C"/>
    <w:rsid w:val="00F80338"/>
    <w:rsid w:val="00F8109C"/>
    <w:rsid w:val="00F8116E"/>
    <w:rsid w:val="00F81303"/>
    <w:rsid w:val="00F82219"/>
    <w:rsid w:val="00F83D3F"/>
    <w:rsid w:val="00F86439"/>
    <w:rsid w:val="00F87920"/>
    <w:rsid w:val="00F902EA"/>
    <w:rsid w:val="00F91238"/>
    <w:rsid w:val="00F9130E"/>
    <w:rsid w:val="00F91473"/>
    <w:rsid w:val="00F91F6A"/>
    <w:rsid w:val="00F92587"/>
    <w:rsid w:val="00F93456"/>
    <w:rsid w:val="00F936EB"/>
    <w:rsid w:val="00F94057"/>
    <w:rsid w:val="00F94328"/>
    <w:rsid w:val="00F94A0A"/>
    <w:rsid w:val="00F94BFF"/>
    <w:rsid w:val="00F94D68"/>
    <w:rsid w:val="00F959DD"/>
    <w:rsid w:val="00F96652"/>
    <w:rsid w:val="00F96AD8"/>
    <w:rsid w:val="00F97003"/>
    <w:rsid w:val="00FA0EAF"/>
    <w:rsid w:val="00FA20F8"/>
    <w:rsid w:val="00FA2DB8"/>
    <w:rsid w:val="00FA3186"/>
    <w:rsid w:val="00FA35FE"/>
    <w:rsid w:val="00FA379A"/>
    <w:rsid w:val="00FA437F"/>
    <w:rsid w:val="00FA44E5"/>
    <w:rsid w:val="00FA46FD"/>
    <w:rsid w:val="00FA48C8"/>
    <w:rsid w:val="00FA52A5"/>
    <w:rsid w:val="00FA680C"/>
    <w:rsid w:val="00FA75E4"/>
    <w:rsid w:val="00FB0032"/>
    <w:rsid w:val="00FB02D2"/>
    <w:rsid w:val="00FB1435"/>
    <w:rsid w:val="00FB1D46"/>
    <w:rsid w:val="00FB2468"/>
    <w:rsid w:val="00FB2E30"/>
    <w:rsid w:val="00FB36D0"/>
    <w:rsid w:val="00FB39C0"/>
    <w:rsid w:val="00FB3DF8"/>
    <w:rsid w:val="00FB50A2"/>
    <w:rsid w:val="00FB5279"/>
    <w:rsid w:val="00FB6FE8"/>
    <w:rsid w:val="00FB7612"/>
    <w:rsid w:val="00FC0EDA"/>
    <w:rsid w:val="00FC2194"/>
    <w:rsid w:val="00FC290C"/>
    <w:rsid w:val="00FC341D"/>
    <w:rsid w:val="00FC38EE"/>
    <w:rsid w:val="00FC3D02"/>
    <w:rsid w:val="00FC47DF"/>
    <w:rsid w:val="00FC4853"/>
    <w:rsid w:val="00FC4B3F"/>
    <w:rsid w:val="00FC4BC2"/>
    <w:rsid w:val="00FC71BB"/>
    <w:rsid w:val="00FC74CC"/>
    <w:rsid w:val="00FD0EE1"/>
    <w:rsid w:val="00FD132D"/>
    <w:rsid w:val="00FD1364"/>
    <w:rsid w:val="00FD2F08"/>
    <w:rsid w:val="00FD337D"/>
    <w:rsid w:val="00FE218A"/>
    <w:rsid w:val="00FE21A7"/>
    <w:rsid w:val="00FE3327"/>
    <w:rsid w:val="00FE36EE"/>
    <w:rsid w:val="00FE39F1"/>
    <w:rsid w:val="00FE3C47"/>
    <w:rsid w:val="00FE404D"/>
    <w:rsid w:val="00FE437D"/>
    <w:rsid w:val="00FE43D7"/>
    <w:rsid w:val="00FE46BD"/>
    <w:rsid w:val="00FE4727"/>
    <w:rsid w:val="00FE5714"/>
    <w:rsid w:val="00FE6EF4"/>
    <w:rsid w:val="00FE7E5F"/>
    <w:rsid w:val="00FF028A"/>
    <w:rsid w:val="00FF2653"/>
    <w:rsid w:val="00FF501C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annotation subject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171F5"/>
    <w:pPr>
      <w:spacing w:line="240" w:lineRule="atLeast"/>
    </w:pPr>
    <w:rPr>
      <w:rFonts w:ascii="Verdana" w:hAnsi="Verdana"/>
      <w:sz w:val="18"/>
      <w:szCs w:val="24"/>
      <w:lang w:eastAsia="bg-BG"/>
    </w:rPr>
  </w:style>
  <w:style w:type="paragraph" w:styleId="Kop1">
    <w:name w:val="heading 1"/>
    <w:basedOn w:val="Standaard"/>
    <w:next w:val="Standaard"/>
    <w:link w:val="Kop1Char"/>
    <w:uiPriority w:val="99"/>
    <w:qFormat/>
    <w:rsid w:val="006F60C4"/>
    <w:pPr>
      <w:keepNext/>
      <w:numPr>
        <w:numId w:val="3"/>
      </w:numPr>
      <w:spacing w:after="240"/>
      <w:outlineLvl w:val="0"/>
    </w:pPr>
    <w:rPr>
      <w:rFonts w:cs="Arial"/>
      <w:bCs/>
      <w:kern w:val="32"/>
      <w:szCs w:val="32"/>
    </w:rPr>
  </w:style>
  <w:style w:type="paragraph" w:styleId="Kop2">
    <w:name w:val="heading 2"/>
    <w:basedOn w:val="Standaard"/>
    <w:next w:val="Standaard"/>
    <w:link w:val="Kop2Char"/>
    <w:uiPriority w:val="99"/>
    <w:qFormat/>
    <w:rsid w:val="006F60C4"/>
    <w:pPr>
      <w:keepNext/>
      <w:numPr>
        <w:ilvl w:val="1"/>
        <w:numId w:val="3"/>
      </w:numPr>
      <w:outlineLvl w:val="1"/>
    </w:pPr>
    <w:rPr>
      <w:rFonts w:cs="Arial"/>
      <w:bCs/>
      <w:iCs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6F60C4"/>
    <w:pPr>
      <w:keepNext/>
      <w:numPr>
        <w:ilvl w:val="2"/>
        <w:numId w:val="3"/>
      </w:numPr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6F60C4"/>
    <w:pPr>
      <w:keepNext/>
      <w:numPr>
        <w:ilvl w:val="3"/>
        <w:numId w:val="3"/>
      </w:numPr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6F60C4"/>
    <w:pPr>
      <w:numPr>
        <w:ilvl w:val="4"/>
        <w:numId w:val="3"/>
      </w:numPr>
      <w:outlineLvl w:val="4"/>
    </w:pPr>
    <w:rPr>
      <w:bCs/>
      <w:i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E17F48"/>
    <w:rPr>
      <w:rFonts w:ascii="Verdana" w:hAnsi="Verdana" w:cs="Arial"/>
      <w:bCs/>
      <w:kern w:val="32"/>
      <w:sz w:val="18"/>
      <w:szCs w:val="32"/>
      <w:lang w:eastAsia="bg-BG"/>
    </w:rPr>
  </w:style>
  <w:style w:type="character" w:customStyle="1" w:styleId="Kop2Char">
    <w:name w:val="Kop 2 Char"/>
    <w:basedOn w:val="Standaardalinea-lettertype"/>
    <w:link w:val="Kop2"/>
    <w:uiPriority w:val="99"/>
    <w:rsid w:val="00E17F48"/>
    <w:rPr>
      <w:rFonts w:ascii="Verdana" w:hAnsi="Verdana" w:cs="Arial"/>
      <w:bCs/>
      <w:iCs/>
      <w:sz w:val="18"/>
      <w:szCs w:val="28"/>
      <w:lang w:eastAsia="bg-BG"/>
    </w:rPr>
  </w:style>
  <w:style w:type="character" w:customStyle="1" w:styleId="Kop3Char">
    <w:name w:val="Kop 3 Char"/>
    <w:basedOn w:val="Standaardalinea-lettertype"/>
    <w:link w:val="Kop3"/>
    <w:uiPriority w:val="99"/>
    <w:rsid w:val="00E17F48"/>
    <w:rPr>
      <w:rFonts w:ascii="Verdana" w:hAnsi="Verdana" w:cs="Arial"/>
      <w:bCs/>
      <w:sz w:val="18"/>
      <w:szCs w:val="26"/>
      <w:lang w:eastAsia="bg-BG"/>
    </w:rPr>
  </w:style>
  <w:style w:type="character" w:customStyle="1" w:styleId="Kop4Char">
    <w:name w:val="Kop 4 Char"/>
    <w:basedOn w:val="Standaardalinea-lettertype"/>
    <w:link w:val="Kop4"/>
    <w:uiPriority w:val="99"/>
    <w:rsid w:val="00E17F48"/>
    <w:rPr>
      <w:rFonts w:ascii="Verdana" w:hAnsi="Verdana"/>
      <w:bCs/>
      <w:sz w:val="18"/>
      <w:szCs w:val="28"/>
      <w:lang w:eastAsia="bg-BG"/>
    </w:rPr>
  </w:style>
  <w:style w:type="character" w:customStyle="1" w:styleId="Kop5Char">
    <w:name w:val="Kop 5 Char"/>
    <w:basedOn w:val="Standaardalinea-lettertype"/>
    <w:link w:val="Kop5"/>
    <w:uiPriority w:val="99"/>
    <w:rsid w:val="00E17F48"/>
    <w:rPr>
      <w:rFonts w:ascii="Verdana" w:hAnsi="Verdana"/>
      <w:bCs/>
      <w:iCs/>
      <w:sz w:val="18"/>
      <w:szCs w:val="26"/>
      <w:lang w:eastAsia="bg-BG"/>
    </w:rPr>
  </w:style>
  <w:style w:type="paragraph" w:styleId="Koptekst">
    <w:name w:val="header"/>
    <w:basedOn w:val="Standaard"/>
    <w:link w:val="KoptekstChar"/>
    <w:uiPriority w:val="99"/>
    <w:rsid w:val="0054018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17F48"/>
    <w:rPr>
      <w:rFonts w:ascii="Verdana" w:hAnsi="Verdana"/>
      <w:sz w:val="18"/>
      <w:szCs w:val="24"/>
      <w:lang w:eastAsia="bg-BG"/>
    </w:rPr>
  </w:style>
  <w:style w:type="paragraph" w:styleId="Voettekst">
    <w:name w:val="footer"/>
    <w:basedOn w:val="Standaard"/>
    <w:link w:val="VoettekstChar"/>
    <w:uiPriority w:val="99"/>
    <w:rsid w:val="0054018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17F48"/>
    <w:rPr>
      <w:rFonts w:ascii="Verdana" w:hAnsi="Verdana"/>
      <w:sz w:val="18"/>
      <w:szCs w:val="24"/>
      <w:lang w:eastAsia="bg-BG"/>
    </w:rPr>
  </w:style>
  <w:style w:type="table" w:styleId="Tabelraster">
    <w:name w:val="Table Grid"/>
    <w:basedOn w:val="Standaardtabel"/>
    <w:uiPriority w:val="99"/>
    <w:rsid w:val="00540188"/>
    <w:pPr>
      <w:spacing w:line="24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erationwithtext">
    <w:name w:val="Enumeration with text"/>
    <w:basedOn w:val="Standaard"/>
    <w:uiPriority w:val="99"/>
    <w:rsid w:val="000A07B1"/>
    <w:pPr>
      <w:numPr>
        <w:numId w:val="1"/>
      </w:numPr>
    </w:pPr>
    <w:rPr>
      <w:lang w:val="en-US"/>
    </w:rPr>
  </w:style>
  <w:style w:type="paragraph" w:customStyle="1" w:styleId="Indentedenumerationwithtext">
    <w:name w:val="Indented enumeration with text"/>
    <w:basedOn w:val="Standaard"/>
    <w:uiPriority w:val="99"/>
    <w:rsid w:val="000A07B1"/>
    <w:pPr>
      <w:numPr>
        <w:numId w:val="2"/>
      </w:numPr>
    </w:pPr>
  </w:style>
  <w:style w:type="paragraph" w:styleId="Ballontekst">
    <w:name w:val="Balloon Text"/>
    <w:basedOn w:val="Standaard"/>
    <w:link w:val="BallontekstChar1"/>
    <w:uiPriority w:val="99"/>
    <w:semiHidden/>
    <w:rsid w:val="005A3217"/>
    <w:rPr>
      <w:rFonts w:ascii="Tahoma" w:hAnsi="Tahoma" w:cs="Tahoma"/>
      <w:sz w:val="16"/>
      <w:szCs w:val="16"/>
    </w:rPr>
  </w:style>
  <w:style w:type="character" w:customStyle="1" w:styleId="BallontekstChar1">
    <w:name w:val="Ballontekst Char1"/>
    <w:basedOn w:val="Standaardalinea-lettertype"/>
    <w:link w:val="Ballontekst"/>
    <w:uiPriority w:val="99"/>
    <w:semiHidden/>
    <w:locked/>
    <w:rsid w:val="00003E01"/>
    <w:rPr>
      <w:rFonts w:ascii="Tahoma" w:hAnsi="Tahoma" w:cs="Tahoma"/>
      <w:sz w:val="16"/>
      <w:szCs w:val="16"/>
      <w:lang w:eastAsia="bg-BG"/>
    </w:rPr>
  </w:style>
  <w:style w:type="character" w:styleId="Verwijzingopmerking">
    <w:name w:val="annotation reference"/>
    <w:basedOn w:val="Standaardalinea-lettertype"/>
    <w:rsid w:val="008119C8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1"/>
    <w:rsid w:val="008119C8"/>
    <w:rPr>
      <w:sz w:val="20"/>
      <w:szCs w:val="20"/>
    </w:rPr>
  </w:style>
  <w:style w:type="character" w:customStyle="1" w:styleId="TekstopmerkingChar1">
    <w:name w:val="Tekst opmerking Char1"/>
    <w:basedOn w:val="Standaardalinea-lettertype"/>
    <w:link w:val="Tekstopmerking"/>
    <w:uiPriority w:val="99"/>
    <w:semiHidden/>
    <w:locked/>
    <w:rsid w:val="00003E01"/>
    <w:rPr>
      <w:rFonts w:ascii="Verdana" w:hAnsi="Verdana" w:cs="Times New Roman"/>
      <w:lang w:eastAsia="bg-BG"/>
    </w:rPr>
  </w:style>
  <w:style w:type="paragraph" w:styleId="Onderwerpvanopmerking">
    <w:name w:val="annotation subject"/>
    <w:basedOn w:val="Tekstopmerking"/>
    <w:next w:val="Tekstopmerking"/>
    <w:link w:val="OnderwerpvanopmerkingChar1"/>
    <w:uiPriority w:val="99"/>
    <w:semiHidden/>
    <w:rsid w:val="008119C8"/>
    <w:rPr>
      <w:b/>
      <w:bCs/>
    </w:rPr>
  </w:style>
  <w:style w:type="character" w:customStyle="1" w:styleId="OnderwerpvanopmerkingChar1">
    <w:name w:val="Onderwerp van opmerking Char1"/>
    <w:basedOn w:val="TekstopmerkingChar1"/>
    <w:link w:val="Onderwerpvanopmerking"/>
    <w:uiPriority w:val="99"/>
    <w:semiHidden/>
    <w:locked/>
    <w:rsid w:val="00003E01"/>
    <w:rPr>
      <w:rFonts w:ascii="Verdana" w:hAnsi="Verdana" w:cs="Times New Roman"/>
      <w:b/>
      <w:bCs/>
      <w:lang w:eastAsia="bg-BG"/>
    </w:rPr>
  </w:style>
  <w:style w:type="paragraph" w:customStyle="1" w:styleId="Default">
    <w:name w:val="Default"/>
    <w:uiPriority w:val="99"/>
    <w:rsid w:val="008C5E6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dossiernummer1">
    <w:name w:val="dossiernummer1"/>
    <w:basedOn w:val="Standaardalinea-lettertype"/>
    <w:uiPriority w:val="99"/>
    <w:rsid w:val="008C5E63"/>
    <w:rPr>
      <w:rFonts w:cs="Times New Roman"/>
      <w:color w:val="E67C00"/>
    </w:rPr>
  </w:style>
  <w:style w:type="paragraph" w:styleId="Plattetekst">
    <w:name w:val="Body Text"/>
    <w:basedOn w:val="Standaard"/>
    <w:link w:val="PlattetekstChar"/>
    <w:uiPriority w:val="99"/>
    <w:rsid w:val="00D14B51"/>
    <w:pPr>
      <w:spacing w:line="240" w:lineRule="auto"/>
    </w:pPr>
    <w:rPr>
      <w:rFonts w:ascii="Times New Roman" w:hAnsi="Times New Roman"/>
      <w:color w:val="FF0000"/>
      <w:sz w:val="24"/>
      <w:lang w:eastAsia="zh-CN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E17F48"/>
    <w:rPr>
      <w:rFonts w:ascii="Verdana" w:hAnsi="Verdana"/>
      <w:sz w:val="18"/>
      <w:szCs w:val="24"/>
      <w:lang w:eastAsia="bg-BG"/>
    </w:rPr>
  </w:style>
  <w:style w:type="paragraph" w:customStyle="1" w:styleId="10-2">
    <w:name w:val="10-2"/>
    <w:basedOn w:val="Standaard"/>
    <w:uiPriority w:val="99"/>
    <w:rsid w:val="0029101D"/>
    <w:pPr>
      <w:spacing w:line="240" w:lineRule="auto"/>
    </w:pPr>
    <w:rPr>
      <w:rFonts w:ascii="Times New Roman" w:hAnsi="Times New Roman"/>
      <w:sz w:val="24"/>
      <w:szCs w:val="20"/>
      <w:lang w:val="en-US" w:eastAsia="nl-NL"/>
    </w:rPr>
  </w:style>
  <w:style w:type="paragraph" w:customStyle="1" w:styleId="Vrijevorm">
    <w:name w:val="Vrije vorm"/>
    <w:uiPriority w:val="99"/>
    <w:rsid w:val="00FB2468"/>
    <w:rPr>
      <w:rFonts w:ascii="Helvetica" w:hAnsi="Helvetica"/>
      <w:color w:val="000000"/>
      <w:sz w:val="24"/>
      <w:szCs w:val="20"/>
    </w:rPr>
  </w:style>
  <w:style w:type="character" w:customStyle="1" w:styleId="E-mailStijl32">
    <w:name w:val="E-mailStijl32"/>
    <w:basedOn w:val="Standaardalinea-lettertype"/>
    <w:uiPriority w:val="99"/>
    <w:semiHidden/>
    <w:rsid w:val="009C37DD"/>
    <w:rPr>
      <w:rFonts w:ascii="Verdana" w:hAnsi="Verdana" w:cs="Times New Roman"/>
      <w:color w:val="auto"/>
      <w:sz w:val="18"/>
      <w:szCs w:val="18"/>
      <w:u w:val="none"/>
      <w:effect w:val="none"/>
    </w:rPr>
  </w:style>
  <w:style w:type="paragraph" w:styleId="Normaalweb">
    <w:name w:val="Normal (Web)"/>
    <w:basedOn w:val="Standaard"/>
    <w:rsid w:val="00187D5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nl-NL"/>
    </w:rPr>
  </w:style>
  <w:style w:type="character" w:styleId="Nadruk">
    <w:name w:val="Emphasis"/>
    <w:basedOn w:val="Standaardalinea-lettertype"/>
    <w:uiPriority w:val="99"/>
    <w:qFormat/>
    <w:rsid w:val="00F2616E"/>
    <w:rPr>
      <w:rFonts w:cs="Times New Roman"/>
      <w:caps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rsid w:val="00DE5F5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17F48"/>
    <w:rPr>
      <w:sz w:val="0"/>
      <w:szCs w:val="0"/>
      <w:lang w:eastAsia="bg-BG"/>
    </w:rPr>
  </w:style>
  <w:style w:type="character" w:customStyle="1" w:styleId="Standaardalinea-lettertype1">
    <w:name w:val="Standaardalinea-lettertype1"/>
    <w:uiPriority w:val="99"/>
    <w:rsid w:val="00003E01"/>
  </w:style>
  <w:style w:type="character" w:customStyle="1" w:styleId="Verwijzingopmerking1">
    <w:name w:val="Verwijzing opmerking1"/>
    <w:basedOn w:val="Standaardalinea-lettertype1"/>
    <w:uiPriority w:val="99"/>
    <w:rsid w:val="00003E01"/>
    <w:rPr>
      <w:rFonts w:cs="Times New Roman"/>
      <w:sz w:val="16"/>
      <w:szCs w:val="16"/>
    </w:rPr>
  </w:style>
  <w:style w:type="character" w:customStyle="1" w:styleId="TekstopmerkingChar">
    <w:name w:val="Tekst opmerking Char"/>
    <w:basedOn w:val="Standaardalinea-lettertype1"/>
    <w:rsid w:val="00003E01"/>
    <w:rPr>
      <w:rFonts w:ascii="Times New Roman" w:hAnsi="Times New Roman" w:cs="Times New Roman"/>
      <w:sz w:val="20"/>
      <w:szCs w:val="20"/>
    </w:rPr>
  </w:style>
  <w:style w:type="character" w:customStyle="1" w:styleId="OnderwerpvanopmerkingChar">
    <w:name w:val="Onderwerp van opmerking Char"/>
    <w:basedOn w:val="TekstopmerkingChar"/>
    <w:uiPriority w:val="99"/>
    <w:rsid w:val="00003E01"/>
    <w:rPr>
      <w:rFonts w:ascii="Times New Roman" w:hAnsi="Times New Roman" w:cs="Times New Roman"/>
      <w:b/>
      <w:bCs/>
      <w:sz w:val="20"/>
      <w:szCs w:val="20"/>
    </w:rPr>
  </w:style>
  <w:style w:type="character" w:customStyle="1" w:styleId="BallontekstChar">
    <w:name w:val="Ballontekst Char"/>
    <w:basedOn w:val="Standaardalinea-lettertype1"/>
    <w:uiPriority w:val="99"/>
    <w:rsid w:val="00003E01"/>
    <w:rPr>
      <w:rFonts w:ascii="Tahoma" w:hAnsi="Tahoma" w:cs="Tahoma"/>
      <w:sz w:val="16"/>
      <w:szCs w:val="16"/>
    </w:rPr>
  </w:style>
  <w:style w:type="paragraph" w:customStyle="1" w:styleId="Kop">
    <w:name w:val="Kop"/>
    <w:basedOn w:val="Standaard"/>
    <w:next w:val="Plattetekst"/>
    <w:uiPriority w:val="99"/>
    <w:rsid w:val="00003E01"/>
    <w:pPr>
      <w:keepNext/>
      <w:suppressAutoHyphens/>
      <w:spacing w:before="240" w:after="120" w:line="100" w:lineRule="atLeast"/>
    </w:pPr>
    <w:rPr>
      <w:rFonts w:ascii="Arial" w:eastAsia="Arial Unicode MS" w:hAnsi="Arial" w:cs="Mangal"/>
      <w:kern w:val="1"/>
      <w:sz w:val="28"/>
      <w:szCs w:val="28"/>
      <w:lang w:eastAsia="hi-IN" w:bidi="hi-IN"/>
    </w:rPr>
  </w:style>
  <w:style w:type="paragraph" w:styleId="Lijst">
    <w:name w:val="List"/>
    <w:basedOn w:val="Plattetekst"/>
    <w:uiPriority w:val="99"/>
    <w:rsid w:val="00003E01"/>
    <w:pPr>
      <w:suppressAutoHyphens/>
      <w:spacing w:after="120" w:line="100" w:lineRule="atLeast"/>
    </w:pPr>
    <w:rPr>
      <w:rFonts w:cs="Mangal"/>
      <w:color w:val="auto"/>
      <w:kern w:val="1"/>
      <w:sz w:val="20"/>
      <w:szCs w:val="20"/>
      <w:lang w:eastAsia="hi-IN" w:bidi="hi-IN"/>
    </w:rPr>
  </w:style>
  <w:style w:type="paragraph" w:customStyle="1" w:styleId="Bijschrift1">
    <w:name w:val="Bijschrift1"/>
    <w:basedOn w:val="Standaard"/>
    <w:uiPriority w:val="99"/>
    <w:rsid w:val="00003E01"/>
    <w:pPr>
      <w:suppressLineNumbers/>
      <w:suppressAutoHyphens/>
      <w:spacing w:before="120" w:after="120" w:line="100" w:lineRule="atLeast"/>
    </w:pPr>
    <w:rPr>
      <w:rFonts w:ascii="Times New Roman" w:hAnsi="Times New Roman" w:cs="Mangal"/>
      <w:i/>
      <w:iCs/>
      <w:kern w:val="1"/>
      <w:sz w:val="24"/>
      <w:lang w:eastAsia="hi-IN" w:bidi="hi-IN"/>
    </w:rPr>
  </w:style>
  <w:style w:type="paragraph" w:customStyle="1" w:styleId="Index">
    <w:name w:val="Index"/>
    <w:basedOn w:val="Standaard"/>
    <w:uiPriority w:val="99"/>
    <w:rsid w:val="00003E01"/>
    <w:pPr>
      <w:suppressLineNumbers/>
      <w:suppressAutoHyphens/>
      <w:spacing w:before="60" w:after="60" w:line="100" w:lineRule="atLeast"/>
    </w:pPr>
    <w:rPr>
      <w:rFonts w:ascii="Times New Roman" w:hAnsi="Times New Roman" w:cs="Mangal"/>
      <w:kern w:val="1"/>
      <w:sz w:val="20"/>
      <w:szCs w:val="20"/>
      <w:lang w:eastAsia="hi-IN" w:bidi="hi-IN"/>
    </w:rPr>
  </w:style>
  <w:style w:type="paragraph" w:customStyle="1" w:styleId="Lijstalinea1">
    <w:name w:val="Lijstalinea1"/>
    <w:basedOn w:val="Standaard"/>
    <w:uiPriority w:val="99"/>
    <w:rsid w:val="00003E01"/>
    <w:pPr>
      <w:suppressAutoHyphens/>
      <w:spacing w:before="60" w:after="60" w:line="100" w:lineRule="atLeast"/>
      <w:ind w:left="720"/>
    </w:pPr>
    <w:rPr>
      <w:rFonts w:ascii="Times New Roman" w:hAnsi="Times New Roman"/>
      <w:kern w:val="1"/>
      <w:sz w:val="20"/>
      <w:szCs w:val="20"/>
      <w:lang w:eastAsia="hi-IN" w:bidi="hi-IN"/>
    </w:rPr>
  </w:style>
  <w:style w:type="paragraph" w:customStyle="1" w:styleId="Tekstopmerking1">
    <w:name w:val="Tekst opmerking1"/>
    <w:basedOn w:val="Standaard"/>
    <w:uiPriority w:val="99"/>
    <w:rsid w:val="00003E01"/>
    <w:pPr>
      <w:suppressAutoHyphens/>
      <w:spacing w:before="60" w:after="60" w:line="100" w:lineRule="atLeast"/>
    </w:pPr>
    <w:rPr>
      <w:rFonts w:ascii="Times New Roman" w:hAnsi="Times New Roman"/>
      <w:kern w:val="1"/>
      <w:sz w:val="20"/>
      <w:szCs w:val="20"/>
      <w:lang w:eastAsia="hi-IN" w:bidi="hi-IN"/>
    </w:rPr>
  </w:style>
  <w:style w:type="paragraph" w:customStyle="1" w:styleId="Onderwerpvanopmerking1">
    <w:name w:val="Onderwerp van opmerking1"/>
    <w:basedOn w:val="Tekstopmerking1"/>
    <w:uiPriority w:val="99"/>
    <w:rsid w:val="00003E01"/>
    <w:rPr>
      <w:b/>
      <w:bCs/>
    </w:rPr>
  </w:style>
  <w:style w:type="paragraph" w:customStyle="1" w:styleId="Ballontekst1">
    <w:name w:val="Ballontekst1"/>
    <w:basedOn w:val="Standaard"/>
    <w:uiPriority w:val="99"/>
    <w:rsid w:val="00003E01"/>
    <w:pPr>
      <w:suppressAutoHyphens/>
      <w:spacing w:line="100" w:lineRule="atLeast"/>
    </w:pPr>
    <w:rPr>
      <w:rFonts w:ascii="Tahoma" w:hAnsi="Tahoma" w:cs="Tahoma"/>
      <w:kern w:val="1"/>
      <w:sz w:val="16"/>
      <w:szCs w:val="16"/>
      <w:lang w:eastAsia="hi-IN" w:bidi="hi-IN"/>
    </w:rPr>
  </w:style>
  <w:style w:type="paragraph" w:styleId="Lijstalinea">
    <w:name w:val="List Paragraph"/>
    <w:basedOn w:val="Standaard"/>
    <w:uiPriority w:val="34"/>
    <w:qFormat/>
    <w:rsid w:val="00003E01"/>
    <w:pPr>
      <w:suppressAutoHyphens/>
      <w:spacing w:before="60" w:after="60" w:line="100" w:lineRule="atLeast"/>
      <w:ind w:left="708"/>
    </w:pPr>
    <w:rPr>
      <w:rFonts w:ascii="Times New Roman" w:hAnsi="Times New Roman" w:cs="Mangal"/>
      <w:kern w:val="1"/>
      <w:sz w:val="20"/>
      <w:szCs w:val="18"/>
      <w:lang w:eastAsia="hi-IN" w:bidi="hi-IN"/>
    </w:rPr>
  </w:style>
  <w:style w:type="paragraph" w:styleId="Geenafstand">
    <w:name w:val="No Spacing"/>
    <w:uiPriority w:val="1"/>
    <w:qFormat/>
    <w:rsid w:val="008D495D"/>
    <w:rPr>
      <w:rFonts w:ascii="Calibri" w:hAnsi="Calibri"/>
      <w:lang w:eastAsia="en-US"/>
    </w:rPr>
  </w:style>
  <w:style w:type="paragraph" w:styleId="Revisie">
    <w:name w:val="Revision"/>
    <w:hidden/>
    <w:uiPriority w:val="99"/>
    <w:semiHidden/>
    <w:rsid w:val="00235F73"/>
    <w:rPr>
      <w:rFonts w:ascii="Verdana" w:hAnsi="Verdana"/>
      <w:sz w:val="18"/>
      <w:szCs w:val="24"/>
      <w:lang w:eastAsia="bg-BG"/>
    </w:rPr>
  </w:style>
  <w:style w:type="paragraph" w:styleId="Voetnoottekst">
    <w:name w:val="footnote text"/>
    <w:basedOn w:val="Standaard"/>
    <w:link w:val="VoetnoottekstChar"/>
    <w:uiPriority w:val="99"/>
    <w:rsid w:val="00281331"/>
    <w:pPr>
      <w:spacing w:before="60" w:after="60" w:line="240" w:lineRule="auto"/>
    </w:pPr>
    <w:rPr>
      <w:rFonts w:ascii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locked/>
    <w:rsid w:val="00281331"/>
    <w:rPr>
      <w:rFonts w:cs="Times New Roman"/>
    </w:rPr>
  </w:style>
  <w:style w:type="character" w:styleId="Voetnootmarkering">
    <w:name w:val="footnote reference"/>
    <w:basedOn w:val="Standaardalinea-lettertype"/>
    <w:uiPriority w:val="99"/>
    <w:rsid w:val="00281331"/>
    <w:rPr>
      <w:rFonts w:cs="Times New Roman"/>
      <w:vertAlign w:val="superscript"/>
    </w:rPr>
  </w:style>
  <w:style w:type="character" w:styleId="Hyperlink">
    <w:name w:val="Hyperlink"/>
    <w:basedOn w:val="Standaardalinea-lettertype"/>
    <w:rsid w:val="006D3C06"/>
    <w:rPr>
      <w:color w:val="0000FF"/>
      <w:u w:val="single"/>
    </w:rPr>
  </w:style>
  <w:style w:type="paragraph" w:customStyle="1" w:styleId="broodtekst">
    <w:name w:val="broodtekst"/>
    <w:basedOn w:val="Standaard"/>
    <w:rsid w:val="005921B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  <w:lang w:eastAsia="nl-NL"/>
    </w:rPr>
  </w:style>
  <w:style w:type="paragraph" w:customStyle="1" w:styleId="Kop11">
    <w:name w:val="Kop 11"/>
    <w:basedOn w:val="Standaard"/>
    <w:rsid w:val="002A4335"/>
    <w:pPr>
      <w:numPr>
        <w:numId w:val="4"/>
      </w:numPr>
      <w:spacing w:line="240" w:lineRule="auto"/>
      <w:ind w:firstLine="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Kop21">
    <w:name w:val="Kop 21"/>
    <w:basedOn w:val="Standaard"/>
    <w:rsid w:val="002A4335"/>
    <w:pPr>
      <w:numPr>
        <w:ilvl w:val="1"/>
        <w:numId w:val="4"/>
      </w:numPr>
      <w:spacing w:line="240" w:lineRule="auto"/>
      <w:ind w:firstLine="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Kop31">
    <w:name w:val="Kop 31"/>
    <w:basedOn w:val="Standaard"/>
    <w:rsid w:val="002A4335"/>
    <w:pPr>
      <w:numPr>
        <w:ilvl w:val="2"/>
        <w:numId w:val="4"/>
      </w:numPr>
      <w:spacing w:line="240" w:lineRule="auto"/>
      <w:ind w:firstLine="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Kop41">
    <w:name w:val="Kop 41"/>
    <w:basedOn w:val="Standaard"/>
    <w:rsid w:val="002A4335"/>
    <w:pPr>
      <w:numPr>
        <w:ilvl w:val="3"/>
        <w:numId w:val="4"/>
      </w:numPr>
      <w:spacing w:line="240" w:lineRule="auto"/>
      <w:ind w:firstLine="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Kop51">
    <w:name w:val="Kop 51"/>
    <w:basedOn w:val="Standaard"/>
    <w:rsid w:val="002A4335"/>
    <w:pPr>
      <w:numPr>
        <w:ilvl w:val="4"/>
        <w:numId w:val="4"/>
      </w:numPr>
      <w:spacing w:line="240" w:lineRule="auto"/>
      <w:ind w:firstLine="0"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annotation subject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171F5"/>
    <w:pPr>
      <w:spacing w:line="240" w:lineRule="atLeast"/>
    </w:pPr>
    <w:rPr>
      <w:rFonts w:ascii="Verdana" w:hAnsi="Verdana"/>
      <w:sz w:val="18"/>
      <w:szCs w:val="24"/>
      <w:lang w:eastAsia="bg-BG"/>
    </w:rPr>
  </w:style>
  <w:style w:type="paragraph" w:styleId="Kop1">
    <w:name w:val="heading 1"/>
    <w:basedOn w:val="Standaard"/>
    <w:next w:val="Standaard"/>
    <w:link w:val="Kop1Char"/>
    <w:uiPriority w:val="99"/>
    <w:qFormat/>
    <w:rsid w:val="006F60C4"/>
    <w:pPr>
      <w:keepNext/>
      <w:numPr>
        <w:numId w:val="3"/>
      </w:numPr>
      <w:spacing w:after="240"/>
      <w:outlineLvl w:val="0"/>
    </w:pPr>
    <w:rPr>
      <w:rFonts w:cs="Arial"/>
      <w:bCs/>
      <w:kern w:val="32"/>
      <w:szCs w:val="32"/>
    </w:rPr>
  </w:style>
  <w:style w:type="paragraph" w:styleId="Kop2">
    <w:name w:val="heading 2"/>
    <w:basedOn w:val="Standaard"/>
    <w:next w:val="Standaard"/>
    <w:link w:val="Kop2Char"/>
    <w:uiPriority w:val="99"/>
    <w:qFormat/>
    <w:rsid w:val="006F60C4"/>
    <w:pPr>
      <w:keepNext/>
      <w:numPr>
        <w:ilvl w:val="1"/>
        <w:numId w:val="3"/>
      </w:numPr>
      <w:outlineLvl w:val="1"/>
    </w:pPr>
    <w:rPr>
      <w:rFonts w:cs="Arial"/>
      <w:bCs/>
      <w:iCs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6F60C4"/>
    <w:pPr>
      <w:keepNext/>
      <w:numPr>
        <w:ilvl w:val="2"/>
        <w:numId w:val="3"/>
      </w:numPr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6F60C4"/>
    <w:pPr>
      <w:keepNext/>
      <w:numPr>
        <w:ilvl w:val="3"/>
        <w:numId w:val="3"/>
      </w:numPr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6F60C4"/>
    <w:pPr>
      <w:numPr>
        <w:ilvl w:val="4"/>
        <w:numId w:val="3"/>
      </w:numPr>
      <w:outlineLvl w:val="4"/>
    </w:pPr>
    <w:rPr>
      <w:bCs/>
      <w:i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E17F48"/>
    <w:rPr>
      <w:rFonts w:ascii="Verdana" w:hAnsi="Verdana" w:cs="Arial"/>
      <w:bCs/>
      <w:kern w:val="32"/>
      <w:sz w:val="18"/>
      <w:szCs w:val="32"/>
      <w:lang w:eastAsia="bg-BG"/>
    </w:rPr>
  </w:style>
  <w:style w:type="character" w:customStyle="1" w:styleId="Kop2Char">
    <w:name w:val="Kop 2 Char"/>
    <w:basedOn w:val="Standaardalinea-lettertype"/>
    <w:link w:val="Kop2"/>
    <w:uiPriority w:val="99"/>
    <w:rsid w:val="00E17F48"/>
    <w:rPr>
      <w:rFonts w:ascii="Verdana" w:hAnsi="Verdana" w:cs="Arial"/>
      <w:bCs/>
      <w:iCs/>
      <w:sz w:val="18"/>
      <w:szCs w:val="28"/>
      <w:lang w:eastAsia="bg-BG"/>
    </w:rPr>
  </w:style>
  <w:style w:type="character" w:customStyle="1" w:styleId="Kop3Char">
    <w:name w:val="Kop 3 Char"/>
    <w:basedOn w:val="Standaardalinea-lettertype"/>
    <w:link w:val="Kop3"/>
    <w:uiPriority w:val="99"/>
    <w:rsid w:val="00E17F48"/>
    <w:rPr>
      <w:rFonts w:ascii="Verdana" w:hAnsi="Verdana" w:cs="Arial"/>
      <w:bCs/>
      <w:sz w:val="18"/>
      <w:szCs w:val="26"/>
      <w:lang w:eastAsia="bg-BG"/>
    </w:rPr>
  </w:style>
  <w:style w:type="character" w:customStyle="1" w:styleId="Kop4Char">
    <w:name w:val="Kop 4 Char"/>
    <w:basedOn w:val="Standaardalinea-lettertype"/>
    <w:link w:val="Kop4"/>
    <w:uiPriority w:val="99"/>
    <w:rsid w:val="00E17F48"/>
    <w:rPr>
      <w:rFonts w:ascii="Verdana" w:hAnsi="Verdana"/>
      <w:bCs/>
      <w:sz w:val="18"/>
      <w:szCs w:val="28"/>
      <w:lang w:eastAsia="bg-BG"/>
    </w:rPr>
  </w:style>
  <w:style w:type="character" w:customStyle="1" w:styleId="Kop5Char">
    <w:name w:val="Kop 5 Char"/>
    <w:basedOn w:val="Standaardalinea-lettertype"/>
    <w:link w:val="Kop5"/>
    <w:uiPriority w:val="99"/>
    <w:rsid w:val="00E17F48"/>
    <w:rPr>
      <w:rFonts w:ascii="Verdana" w:hAnsi="Verdana"/>
      <w:bCs/>
      <w:iCs/>
      <w:sz w:val="18"/>
      <w:szCs w:val="26"/>
      <w:lang w:eastAsia="bg-BG"/>
    </w:rPr>
  </w:style>
  <w:style w:type="paragraph" w:styleId="Koptekst">
    <w:name w:val="header"/>
    <w:basedOn w:val="Standaard"/>
    <w:link w:val="KoptekstChar"/>
    <w:uiPriority w:val="99"/>
    <w:rsid w:val="0054018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17F48"/>
    <w:rPr>
      <w:rFonts w:ascii="Verdana" w:hAnsi="Verdana"/>
      <w:sz w:val="18"/>
      <w:szCs w:val="24"/>
      <w:lang w:eastAsia="bg-BG"/>
    </w:rPr>
  </w:style>
  <w:style w:type="paragraph" w:styleId="Voettekst">
    <w:name w:val="footer"/>
    <w:basedOn w:val="Standaard"/>
    <w:link w:val="VoettekstChar"/>
    <w:uiPriority w:val="99"/>
    <w:rsid w:val="0054018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17F48"/>
    <w:rPr>
      <w:rFonts w:ascii="Verdana" w:hAnsi="Verdana"/>
      <w:sz w:val="18"/>
      <w:szCs w:val="24"/>
      <w:lang w:eastAsia="bg-BG"/>
    </w:rPr>
  </w:style>
  <w:style w:type="table" w:styleId="Tabelraster">
    <w:name w:val="Table Grid"/>
    <w:basedOn w:val="Standaardtabel"/>
    <w:uiPriority w:val="99"/>
    <w:rsid w:val="00540188"/>
    <w:pPr>
      <w:spacing w:line="24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erationwithtext">
    <w:name w:val="Enumeration with text"/>
    <w:basedOn w:val="Standaard"/>
    <w:uiPriority w:val="99"/>
    <w:rsid w:val="000A07B1"/>
    <w:pPr>
      <w:numPr>
        <w:numId w:val="1"/>
      </w:numPr>
    </w:pPr>
    <w:rPr>
      <w:lang w:val="en-US"/>
    </w:rPr>
  </w:style>
  <w:style w:type="paragraph" w:customStyle="1" w:styleId="Indentedenumerationwithtext">
    <w:name w:val="Indented enumeration with text"/>
    <w:basedOn w:val="Standaard"/>
    <w:uiPriority w:val="99"/>
    <w:rsid w:val="000A07B1"/>
    <w:pPr>
      <w:numPr>
        <w:numId w:val="2"/>
      </w:numPr>
    </w:pPr>
  </w:style>
  <w:style w:type="paragraph" w:styleId="Ballontekst">
    <w:name w:val="Balloon Text"/>
    <w:basedOn w:val="Standaard"/>
    <w:link w:val="BallontekstChar1"/>
    <w:uiPriority w:val="99"/>
    <w:semiHidden/>
    <w:rsid w:val="005A3217"/>
    <w:rPr>
      <w:rFonts w:ascii="Tahoma" w:hAnsi="Tahoma" w:cs="Tahoma"/>
      <w:sz w:val="16"/>
      <w:szCs w:val="16"/>
    </w:rPr>
  </w:style>
  <w:style w:type="character" w:customStyle="1" w:styleId="BallontekstChar1">
    <w:name w:val="Ballontekst Char1"/>
    <w:basedOn w:val="Standaardalinea-lettertype"/>
    <w:link w:val="Ballontekst"/>
    <w:uiPriority w:val="99"/>
    <w:semiHidden/>
    <w:locked/>
    <w:rsid w:val="00003E01"/>
    <w:rPr>
      <w:rFonts w:ascii="Tahoma" w:hAnsi="Tahoma" w:cs="Tahoma"/>
      <w:sz w:val="16"/>
      <w:szCs w:val="16"/>
      <w:lang w:eastAsia="bg-BG"/>
    </w:rPr>
  </w:style>
  <w:style w:type="character" w:styleId="Verwijzingopmerking">
    <w:name w:val="annotation reference"/>
    <w:basedOn w:val="Standaardalinea-lettertype"/>
    <w:rsid w:val="008119C8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1"/>
    <w:rsid w:val="008119C8"/>
    <w:rPr>
      <w:sz w:val="20"/>
      <w:szCs w:val="20"/>
    </w:rPr>
  </w:style>
  <w:style w:type="character" w:customStyle="1" w:styleId="TekstopmerkingChar1">
    <w:name w:val="Tekst opmerking Char1"/>
    <w:basedOn w:val="Standaardalinea-lettertype"/>
    <w:link w:val="Tekstopmerking"/>
    <w:uiPriority w:val="99"/>
    <w:semiHidden/>
    <w:locked/>
    <w:rsid w:val="00003E01"/>
    <w:rPr>
      <w:rFonts w:ascii="Verdana" w:hAnsi="Verdana" w:cs="Times New Roman"/>
      <w:lang w:eastAsia="bg-BG"/>
    </w:rPr>
  </w:style>
  <w:style w:type="paragraph" w:styleId="Onderwerpvanopmerking">
    <w:name w:val="annotation subject"/>
    <w:basedOn w:val="Tekstopmerking"/>
    <w:next w:val="Tekstopmerking"/>
    <w:link w:val="OnderwerpvanopmerkingChar1"/>
    <w:uiPriority w:val="99"/>
    <w:semiHidden/>
    <w:rsid w:val="008119C8"/>
    <w:rPr>
      <w:b/>
      <w:bCs/>
    </w:rPr>
  </w:style>
  <w:style w:type="character" w:customStyle="1" w:styleId="OnderwerpvanopmerkingChar1">
    <w:name w:val="Onderwerp van opmerking Char1"/>
    <w:basedOn w:val="TekstopmerkingChar1"/>
    <w:link w:val="Onderwerpvanopmerking"/>
    <w:uiPriority w:val="99"/>
    <w:semiHidden/>
    <w:locked/>
    <w:rsid w:val="00003E01"/>
    <w:rPr>
      <w:rFonts w:ascii="Verdana" w:hAnsi="Verdana" w:cs="Times New Roman"/>
      <w:b/>
      <w:bCs/>
      <w:lang w:eastAsia="bg-BG"/>
    </w:rPr>
  </w:style>
  <w:style w:type="paragraph" w:customStyle="1" w:styleId="Default">
    <w:name w:val="Default"/>
    <w:uiPriority w:val="99"/>
    <w:rsid w:val="008C5E6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dossiernummer1">
    <w:name w:val="dossiernummer1"/>
    <w:basedOn w:val="Standaardalinea-lettertype"/>
    <w:uiPriority w:val="99"/>
    <w:rsid w:val="008C5E63"/>
    <w:rPr>
      <w:rFonts w:cs="Times New Roman"/>
      <w:color w:val="E67C00"/>
    </w:rPr>
  </w:style>
  <w:style w:type="paragraph" w:styleId="Plattetekst">
    <w:name w:val="Body Text"/>
    <w:basedOn w:val="Standaard"/>
    <w:link w:val="PlattetekstChar"/>
    <w:uiPriority w:val="99"/>
    <w:rsid w:val="00D14B51"/>
    <w:pPr>
      <w:spacing w:line="240" w:lineRule="auto"/>
    </w:pPr>
    <w:rPr>
      <w:rFonts w:ascii="Times New Roman" w:hAnsi="Times New Roman"/>
      <w:color w:val="FF0000"/>
      <w:sz w:val="24"/>
      <w:lang w:eastAsia="zh-CN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E17F48"/>
    <w:rPr>
      <w:rFonts w:ascii="Verdana" w:hAnsi="Verdana"/>
      <w:sz w:val="18"/>
      <w:szCs w:val="24"/>
      <w:lang w:eastAsia="bg-BG"/>
    </w:rPr>
  </w:style>
  <w:style w:type="paragraph" w:customStyle="1" w:styleId="10-2">
    <w:name w:val="10-2"/>
    <w:basedOn w:val="Standaard"/>
    <w:uiPriority w:val="99"/>
    <w:rsid w:val="0029101D"/>
    <w:pPr>
      <w:spacing w:line="240" w:lineRule="auto"/>
    </w:pPr>
    <w:rPr>
      <w:rFonts w:ascii="Times New Roman" w:hAnsi="Times New Roman"/>
      <w:sz w:val="24"/>
      <w:szCs w:val="20"/>
      <w:lang w:val="en-US" w:eastAsia="nl-NL"/>
    </w:rPr>
  </w:style>
  <w:style w:type="paragraph" w:customStyle="1" w:styleId="Vrijevorm">
    <w:name w:val="Vrije vorm"/>
    <w:uiPriority w:val="99"/>
    <w:rsid w:val="00FB2468"/>
    <w:rPr>
      <w:rFonts w:ascii="Helvetica" w:hAnsi="Helvetica"/>
      <w:color w:val="000000"/>
      <w:sz w:val="24"/>
      <w:szCs w:val="20"/>
    </w:rPr>
  </w:style>
  <w:style w:type="character" w:customStyle="1" w:styleId="E-mailStijl32">
    <w:name w:val="E-mailStijl32"/>
    <w:basedOn w:val="Standaardalinea-lettertype"/>
    <w:uiPriority w:val="99"/>
    <w:semiHidden/>
    <w:rsid w:val="009C37DD"/>
    <w:rPr>
      <w:rFonts w:ascii="Verdana" w:hAnsi="Verdana" w:cs="Times New Roman"/>
      <w:color w:val="auto"/>
      <w:sz w:val="18"/>
      <w:szCs w:val="18"/>
      <w:u w:val="none"/>
      <w:effect w:val="none"/>
    </w:rPr>
  </w:style>
  <w:style w:type="paragraph" w:styleId="Normaalweb">
    <w:name w:val="Normal (Web)"/>
    <w:basedOn w:val="Standaard"/>
    <w:rsid w:val="00187D5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nl-NL"/>
    </w:rPr>
  </w:style>
  <w:style w:type="character" w:styleId="Nadruk">
    <w:name w:val="Emphasis"/>
    <w:basedOn w:val="Standaardalinea-lettertype"/>
    <w:uiPriority w:val="99"/>
    <w:qFormat/>
    <w:rsid w:val="00F2616E"/>
    <w:rPr>
      <w:rFonts w:cs="Times New Roman"/>
      <w:caps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rsid w:val="00DE5F5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17F48"/>
    <w:rPr>
      <w:sz w:val="0"/>
      <w:szCs w:val="0"/>
      <w:lang w:eastAsia="bg-BG"/>
    </w:rPr>
  </w:style>
  <w:style w:type="character" w:customStyle="1" w:styleId="Standaardalinea-lettertype1">
    <w:name w:val="Standaardalinea-lettertype1"/>
    <w:uiPriority w:val="99"/>
    <w:rsid w:val="00003E01"/>
  </w:style>
  <w:style w:type="character" w:customStyle="1" w:styleId="Verwijzingopmerking1">
    <w:name w:val="Verwijzing opmerking1"/>
    <w:basedOn w:val="Standaardalinea-lettertype1"/>
    <w:uiPriority w:val="99"/>
    <w:rsid w:val="00003E01"/>
    <w:rPr>
      <w:rFonts w:cs="Times New Roman"/>
      <w:sz w:val="16"/>
      <w:szCs w:val="16"/>
    </w:rPr>
  </w:style>
  <w:style w:type="character" w:customStyle="1" w:styleId="TekstopmerkingChar">
    <w:name w:val="Tekst opmerking Char"/>
    <w:basedOn w:val="Standaardalinea-lettertype1"/>
    <w:rsid w:val="00003E01"/>
    <w:rPr>
      <w:rFonts w:ascii="Times New Roman" w:hAnsi="Times New Roman" w:cs="Times New Roman"/>
      <w:sz w:val="20"/>
      <w:szCs w:val="20"/>
    </w:rPr>
  </w:style>
  <w:style w:type="character" w:customStyle="1" w:styleId="OnderwerpvanopmerkingChar">
    <w:name w:val="Onderwerp van opmerking Char"/>
    <w:basedOn w:val="TekstopmerkingChar"/>
    <w:uiPriority w:val="99"/>
    <w:rsid w:val="00003E01"/>
    <w:rPr>
      <w:rFonts w:ascii="Times New Roman" w:hAnsi="Times New Roman" w:cs="Times New Roman"/>
      <w:b/>
      <w:bCs/>
      <w:sz w:val="20"/>
      <w:szCs w:val="20"/>
    </w:rPr>
  </w:style>
  <w:style w:type="character" w:customStyle="1" w:styleId="BallontekstChar">
    <w:name w:val="Ballontekst Char"/>
    <w:basedOn w:val="Standaardalinea-lettertype1"/>
    <w:uiPriority w:val="99"/>
    <w:rsid w:val="00003E01"/>
    <w:rPr>
      <w:rFonts w:ascii="Tahoma" w:hAnsi="Tahoma" w:cs="Tahoma"/>
      <w:sz w:val="16"/>
      <w:szCs w:val="16"/>
    </w:rPr>
  </w:style>
  <w:style w:type="paragraph" w:customStyle="1" w:styleId="Kop">
    <w:name w:val="Kop"/>
    <w:basedOn w:val="Standaard"/>
    <w:next w:val="Plattetekst"/>
    <w:uiPriority w:val="99"/>
    <w:rsid w:val="00003E01"/>
    <w:pPr>
      <w:keepNext/>
      <w:suppressAutoHyphens/>
      <w:spacing w:before="240" w:after="120" w:line="100" w:lineRule="atLeast"/>
    </w:pPr>
    <w:rPr>
      <w:rFonts w:ascii="Arial" w:eastAsia="Arial Unicode MS" w:hAnsi="Arial" w:cs="Mangal"/>
      <w:kern w:val="1"/>
      <w:sz w:val="28"/>
      <w:szCs w:val="28"/>
      <w:lang w:eastAsia="hi-IN" w:bidi="hi-IN"/>
    </w:rPr>
  </w:style>
  <w:style w:type="paragraph" w:styleId="Lijst">
    <w:name w:val="List"/>
    <w:basedOn w:val="Plattetekst"/>
    <w:uiPriority w:val="99"/>
    <w:rsid w:val="00003E01"/>
    <w:pPr>
      <w:suppressAutoHyphens/>
      <w:spacing w:after="120" w:line="100" w:lineRule="atLeast"/>
    </w:pPr>
    <w:rPr>
      <w:rFonts w:cs="Mangal"/>
      <w:color w:val="auto"/>
      <w:kern w:val="1"/>
      <w:sz w:val="20"/>
      <w:szCs w:val="20"/>
      <w:lang w:eastAsia="hi-IN" w:bidi="hi-IN"/>
    </w:rPr>
  </w:style>
  <w:style w:type="paragraph" w:customStyle="1" w:styleId="Bijschrift1">
    <w:name w:val="Bijschrift1"/>
    <w:basedOn w:val="Standaard"/>
    <w:uiPriority w:val="99"/>
    <w:rsid w:val="00003E01"/>
    <w:pPr>
      <w:suppressLineNumbers/>
      <w:suppressAutoHyphens/>
      <w:spacing w:before="120" w:after="120" w:line="100" w:lineRule="atLeast"/>
    </w:pPr>
    <w:rPr>
      <w:rFonts w:ascii="Times New Roman" w:hAnsi="Times New Roman" w:cs="Mangal"/>
      <w:i/>
      <w:iCs/>
      <w:kern w:val="1"/>
      <w:sz w:val="24"/>
      <w:lang w:eastAsia="hi-IN" w:bidi="hi-IN"/>
    </w:rPr>
  </w:style>
  <w:style w:type="paragraph" w:customStyle="1" w:styleId="Index">
    <w:name w:val="Index"/>
    <w:basedOn w:val="Standaard"/>
    <w:uiPriority w:val="99"/>
    <w:rsid w:val="00003E01"/>
    <w:pPr>
      <w:suppressLineNumbers/>
      <w:suppressAutoHyphens/>
      <w:spacing w:before="60" w:after="60" w:line="100" w:lineRule="atLeast"/>
    </w:pPr>
    <w:rPr>
      <w:rFonts w:ascii="Times New Roman" w:hAnsi="Times New Roman" w:cs="Mangal"/>
      <w:kern w:val="1"/>
      <w:sz w:val="20"/>
      <w:szCs w:val="20"/>
      <w:lang w:eastAsia="hi-IN" w:bidi="hi-IN"/>
    </w:rPr>
  </w:style>
  <w:style w:type="paragraph" w:customStyle="1" w:styleId="Lijstalinea1">
    <w:name w:val="Lijstalinea1"/>
    <w:basedOn w:val="Standaard"/>
    <w:uiPriority w:val="99"/>
    <w:rsid w:val="00003E01"/>
    <w:pPr>
      <w:suppressAutoHyphens/>
      <w:spacing w:before="60" w:after="60" w:line="100" w:lineRule="atLeast"/>
      <w:ind w:left="720"/>
    </w:pPr>
    <w:rPr>
      <w:rFonts w:ascii="Times New Roman" w:hAnsi="Times New Roman"/>
      <w:kern w:val="1"/>
      <w:sz w:val="20"/>
      <w:szCs w:val="20"/>
      <w:lang w:eastAsia="hi-IN" w:bidi="hi-IN"/>
    </w:rPr>
  </w:style>
  <w:style w:type="paragraph" w:customStyle="1" w:styleId="Tekstopmerking1">
    <w:name w:val="Tekst opmerking1"/>
    <w:basedOn w:val="Standaard"/>
    <w:uiPriority w:val="99"/>
    <w:rsid w:val="00003E01"/>
    <w:pPr>
      <w:suppressAutoHyphens/>
      <w:spacing w:before="60" w:after="60" w:line="100" w:lineRule="atLeast"/>
    </w:pPr>
    <w:rPr>
      <w:rFonts w:ascii="Times New Roman" w:hAnsi="Times New Roman"/>
      <w:kern w:val="1"/>
      <w:sz w:val="20"/>
      <w:szCs w:val="20"/>
      <w:lang w:eastAsia="hi-IN" w:bidi="hi-IN"/>
    </w:rPr>
  </w:style>
  <w:style w:type="paragraph" w:customStyle="1" w:styleId="Onderwerpvanopmerking1">
    <w:name w:val="Onderwerp van opmerking1"/>
    <w:basedOn w:val="Tekstopmerking1"/>
    <w:uiPriority w:val="99"/>
    <w:rsid w:val="00003E01"/>
    <w:rPr>
      <w:b/>
      <w:bCs/>
    </w:rPr>
  </w:style>
  <w:style w:type="paragraph" w:customStyle="1" w:styleId="Ballontekst1">
    <w:name w:val="Ballontekst1"/>
    <w:basedOn w:val="Standaard"/>
    <w:uiPriority w:val="99"/>
    <w:rsid w:val="00003E01"/>
    <w:pPr>
      <w:suppressAutoHyphens/>
      <w:spacing w:line="100" w:lineRule="atLeast"/>
    </w:pPr>
    <w:rPr>
      <w:rFonts w:ascii="Tahoma" w:hAnsi="Tahoma" w:cs="Tahoma"/>
      <w:kern w:val="1"/>
      <w:sz w:val="16"/>
      <w:szCs w:val="16"/>
      <w:lang w:eastAsia="hi-IN" w:bidi="hi-IN"/>
    </w:rPr>
  </w:style>
  <w:style w:type="paragraph" w:styleId="Lijstalinea">
    <w:name w:val="List Paragraph"/>
    <w:basedOn w:val="Standaard"/>
    <w:uiPriority w:val="34"/>
    <w:qFormat/>
    <w:rsid w:val="00003E01"/>
    <w:pPr>
      <w:suppressAutoHyphens/>
      <w:spacing w:before="60" w:after="60" w:line="100" w:lineRule="atLeast"/>
      <w:ind w:left="708"/>
    </w:pPr>
    <w:rPr>
      <w:rFonts w:ascii="Times New Roman" w:hAnsi="Times New Roman" w:cs="Mangal"/>
      <w:kern w:val="1"/>
      <w:sz w:val="20"/>
      <w:szCs w:val="18"/>
      <w:lang w:eastAsia="hi-IN" w:bidi="hi-IN"/>
    </w:rPr>
  </w:style>
  <w:style w:type="paragraph" w:styleId="Geenafstand">
    <w:name w:val="No Spacing"/>
    <w:uiPriority w:val="1"/>
    <w:qFormat/>
    <w:rsid w:val="008D495D"/>
    <w:rPr>
      <w:rFonts w:ascii="Calibri" w:hAnsi="Calibri"/>
      <w:lang w:eastAsia="en-US"/>
    </w:rPr>
  </w:style>
  <w:style w:type="paragraph" w:styleId="Revisie">
    <w:name w:val="Revision"/>
    <w:hidden/>
    <w:uiPriority w:val="99"/>
    <w:semiHidden/>
    <w:rsid w:val="00235F73"/>
    <w:rPr>
      <w:rFonts w:ascii="Verdana" w:hAnsi="Verdana"/>
      <w:sz w:val="18"/>
      <w:szCs w:val="24"/>
      <w:lang w:eastAsia="bg-BG"/>
    </w:rPr>
  </w:style>
  <w:style w:type="paragraph" w:styleId="Voetnoottekst">
    <w:name w:val="footnote text"/>
    <w:basedOn w:val="Standaard"/>
    <w:link w:val="VoetnoottekstChar"/>
    <w:uiPriority w:val="99"/>
    <w:rsid w:val="00281331"/>
    <w:pPr>
      <w:spacing w:before="60" w:after="60" w:line="240" w:lineRule="auto"/>
    </w:pPr>
    <w:rPr>
      <w:rFonts w:ascii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locked/>
    <w:rsid w:val="00281331"/>
    <w:rPr>
      <w:rFonts w:cs="Times New Roman"/>
    </w:rPr>
  </w:style>
  <w:style w:type="character" w:styleId="Voetnootmarkering">
    <w:name w:val="footnote reference"/>
    <w:basedOn w:val="Standaardalinea-lettertype"/>
    <w:uiPriority w:val="99"/>
    <w:rsid w:val="00281331"/>
    <w:rPr>
      <w:rFonts w:cs="Times New Roman"/>
      <w:vertAlign w:val="superscript"/>
    </w:rPr>
  </w:style>
  <w:style w:type="character" w:styleId="Hyperlink">
    <w:name w:val="Hyperlink"/>
    <w:basedOn w:val="Standaardalinea-lettertype"/>
    <w:rsid w:val="006D3C06"/>
    <w:rPr>
      <w:color w:val="0000FF"/>
      <w:u w:val="single"/>
    </w:rPr>
  </w:style>
  <w:style w:type="paragraph" w:customStyle="1" w:styleId="broodtekst">
    <w:name w:val="broodtekst"/>
    <w:basedOn w:val="Standaard"/>
    <w:rsid w:val="005921B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  <w:lang w:eastAsia="nl-NL"/>
    </w:rPr>
  </w:style>
  <w:style w:type="paragraph" w:customStyle="1" w:styleId="Kop11">
    <w:name w:val="Kop 11"/>
    <w:basedOn w:val="Standaard"/>
    <w:rsid w:val="002A4335"/>
    <w:pPr>
      <w:numPr>
        <w:numId w:val="4"/>
      </w:numPr>
      <w:spacing w:line="240" w:lineRule="auto"/>
      <w:ind w:firstLine="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Kop21">
    <w:name w:val="Kop 21"/>
    <w:basedOn w:val="Standaard"/>
    <w:rsid w:val="002A4335"/>
    <w:pPr>
      <w:numPr>
        <w:ilvl w:val="1"/>
        <w:numId w:val="4"/>
      </w:numPr>
      <w:spacing w:line="240" w:lineRule="auto"/>
      <w:ind w:firstLine="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Kop31">
    <w:name w:val="Kop 31"/>
    <w:basedOn w:val="Standaard"/>
    <w:rsid w:val="002A4335"/>
    <w:pPr>
      <w:numPr>
        <w:ilvl w:val="2"/>
        <w:numId w:val="4"/>
      </w:numPr>
      <w:spacing w:line="240" w:lineRule="auto"/>
      <w:ind w:firstLine="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Kop41">
    <w:name w:val="Kop 41"/>
    <w:basedOn w:val="Standaard"/>
    <w:rsid w:val="002A4335"/>
    <w:pPr>
      <w:numPr>
        <w:ilvl w:val="3"/>
        <w:numId w:val="4"/>
      </w:numPr>
      <w:spacing w:line="240" w:lineRule="auto"/>
      <w:ind w:firstLine="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Kop51">
    <w:name w:val="Kop 51"/>
    <w:basedOn w:val="Standaard"/>
    <w:rsid w:val="002A4335"/>
    <w:pPr>
      <w:numPr>
        <w:ilvl w:val="4"/>
        <w:numId w:val="4"/>
      </w:numPr>
      <w:spacing w:line="240" w:lineRule="auto"/>
      <w:ind w:firstLine="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0698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97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microsoft.com/office/2011/relationships/people" Target="people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efensie\Templates\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349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2017-12-06T10:03:00.0000000Z</lastPrinted>
  <dcterms:created xsi:type="dcterms:W3CDTF">2017-12-12T10:39:00.0000000Z</dcterms:created>
  <dcterms:modified xsi:type="dcterms:W3CDTF">2017-12-12T10:39:00.0000000Z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0x010100CD45EE8F69DDF0459676DBA5F4A5CFA3</vt:lpwstr>
  </property>
</Properties>
</file>