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9D33BE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25E4A89C" wp14:anchorId="1479F62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BD5" w:rsidRDefault="00A06BD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">
                <v:textbox style="layout-flow:vertical;mso-layout-flow-alt:bottom-to-top">
                  <w:txbxContent>
                    <w:p w:rsidR="00A06BD5" w:rsidRDefault="00A06BD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5A7DBB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02520DE" wp14:editId="3B6AC754">
                  <wp:extent cx="2340869" cy="1583439"/>
                  <wp:effectExtent l="0" t="0" r="254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A06BD5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8E4997" w:rsidRDefault="008E4997">
            <w:pPr>
              <w:pStyle w:val="adres"/>
            </w:pPr>
            <w:r>
              <w:t>Aan de Voorzitter van de Tweede Kamer</w:t>
            </w:r>
          </w:p>
          <w:p w:rsidR="008E4997" w:rsidRDefault="008E4997">
            <w:pPr>
              <w:pStyle w:val="adres"/>
            </w:pPr>
            <w:r>
              <w:t>der Staten-Generaal</w:t>
            </w:r>
          </w:p>
          <w:p w:rsidR="008E4997" w:rsidRDefault="008E4997">
            <w:pPr>
              <w:pStyle w:val="adres"/>
            </w:pPr>
            <w:r>
              <w:t>Postbus 20018</w:t>
            </w:r>
          </w:p>
          <w:p w:rsidR="008E4997" w:rsidP="008E4997" w:rsidRDefault="008E4997">
            <w:pPr>
              <w:pStyle w:val="adres"/>
            </w:pPr>
            <w:r>
              <w:t xml:space="preserve">2500 EA  DEN HAAG </w:t>
            </w:r>
          </w:p>
          <w:p w:rsidR="00F75106" w:rsidRDefault="00F75106">
            <w:pPr>
              <w:pStyle w:val="adres"/>
            </w:pP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A06BD5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2C099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9 februari 2018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A06BD5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8A13B2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5A7DBB">
              <w:t>Verslag van</w:t>
            </w:r>
            <w:r w:rsidR="00A06BD5">
              <w:t xml:space="preserve"> de</w:t>
            </w:r>
            <w:r w:rsidR="006110D6">
              <w:t xml:space="preserve"> informele</w:t>
            </w:r>
            <w:r w:rsidR="00A06BD5">
              <w:t xml:space="preserve"> JBZ-r</w:t>
            </w:r>
            <w:r w:rsidR="008A13B2">
              <w:t xml:space="preserve">aad van </w:t>
            </w:r>
            <w:r w:rsidR="006110D6">
              <w:t>25 en 26 januari 2018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5A7DBB" w:rsidP="005A7DBB" w:rsidRDefault="005A7DBB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5A7DBB" w:rsidP="005A7DBB" w:rsidRDefault="005A7DBB">
            <w:pPr>
              <w:pStyle w:val="afzendgegevens"/>
            </w:pPr>
            <w:r>
              <w:t>DEIA</w:t>
            </w:r>
          </w:p>
          <w:p w:rsidR="005A7DBB" w:rsidP="005A7DBB" w:rsidRDefault="005A7DBB">
            <w:pPr>
              <w:pStyle w:val="witregel1"/>
            </w:pPr>
            <w:r>
              <w:t> </w:t>
            </w:r>
          </w:p>
          <w:p w:rsidRPr="008A13B2" w:rsidR="005A7DBB" w:rsidP="005A7DBB" w:rsidRDefault="005A7DBB">
            <w:pPr>
              <w:pStyle w:val="afzendgegevens"/>
              <w:rPr>
                <w:lang w:val="de-DE"/>
              </w:rPr>
            </w:pPr>
            <w:r w:rsidRPr="008A13B2">
              <w:rPr>
                <w:lang w:val="de-DE"/>
              </w:rPr>
              <w:t>Turfmarkt 147</w:t>
            </w:r>
          </w:p>
          <w:p w:rsidRPr="008A13B2" w:rsidR="005A7DBB" w:rsidP="005A7DBB" w:rsidRDefault="005A7DBB">
            <w:pPr>
              <w:pStyle w:val="afzendgegevens"/>
              <w:rPr>
                <w:lang w:val="de-DE"/>
              </w:rPr>
            </w:pPr>
            <w:r w:rsidRPr="008A13B2">
              <w:rPr>
                <w:lang w:val="de-DE"/>
              </w:rPr>
              <w:t>2511 DP  Den Haag</w:t>
            </w:r>
          </w:p>
          <w:p w:rsidRPr="008A13B2" w:rsidR="005A7DBB" w:rsidP="005A7DBB" w:rsidRDefault="005A7DBB">
            <w:pPr>
              <w:pStyle w:val="afzendgegevens"/>
              <w:rPr>
                <w:lang w:val="de-DE"/>
              </w:rPr>
            </w:pPr>
            <w:r w:rsidRPr="008A13B2">
              <w:rPr>
                <w:lang w:val="de-DE"/>
              </w:rPr>
              <w:t>Postbus 20301</w:t>
            </w:r>
          </w:p>
          <w:p w:rsidRPr="008A13B2" w:rsidR="005A7DBB" w:rsidP="005A7DBB" w:rsidRDefault="005A7DBB">
            <w:pPr>
              <w:pStyle w:val="afzendgegevens"/>
              <w:rPr>
                <w:lang w:val="de-DE"/>
              </w:rPr>
            </w:pPr>
            <w:r w:rsidRPr="008A13B2">
              <w:rPr>
                <w:lang w:val="de-DE"/>
              </w:rPr>
              <w:t>2500 EH  Den Haag</w:t>
            </w:r>
          </w:p>
          <w:p w:rsidRPr="008A13B2" w:rsidR="005A7DBB" w:rsidP="005A7DBB" w:rsidRDefault="005A7DBB">
            <w:pPr>
              <w:pStyle w:val="afzendgegevens"/>
              <w:rPr>
                <w:lang w:val="de-DE"/>
              </w:rPr>
            </w:pPr>
            <w:r w:rsidRPr="008A13B2">
              <w:rPr>
                <w:lang w:val="de-DE"/>
              </w:rPr>
              <w:t>www.rijksoverheid.nl/jenv</w:t>
            </w:r>
          </w:p>
          <w:p w:rsidRPr="008A13B2" w:rsidR="005A7DBB" w:rsidP="005A7DBB" w:rsidRDefault="005A7DBB">
            <w:pPr>
              <w:pStyle w:val="witregel1"/>
              <w:rPr>
                <w:lang w:val="de-DE"/>
              </w:rPr>
            </w:pPr>
            <w:r w:rsidRPr="008A13B2">
              <w:rPr>
                <w:lang w:val="de-DE"/>
              </w:rPr>
              <w:t> </w:t>
            </w:r>
          </w:p>
          <w:p w:rsidRPr="008A13B2" w:rsidR="005A7DBB" w:rsidP="005A7DBB" w:rsidRDefault="005A7DBB">
            <w:pPr>
              <w:pStyle w:val="witregel2"/>
              <w:rPr>
                <w:lang w:val="de-DE"/>
              </w:rPr>
            </w:pPr>
            <w:r w:rsidRPr="008A13B2">
              <w:rPr>
                <w:lang w:val="de-DE"/>
              </w:rPr>
              <w:t> </w:t>
            </w:r>
          </w:p>
          <w:p w:rsidR="005A7DBB" w:rsidP="005A7DBB" w:rsidRDefault="005A7DBB">
            <w:pPr>
              <w:pStyle w:val="referentiekopjes"/>
            </w:pPr>
            <w:r>
              <w:t>Ons kenmerk</w:t>
            </w:r>
          </w:p>
          <w:p w:rsidR="005A7DBB" w:rsidP="005A7DBB" w:rsidRDefault="002C0999">
            <w:pPr>
              <w:pStyle w:val="referentiegegevens"/>
            </w:pPr>
            <w:r>
              <w:t>2198901</w:t>
            </w:r>
          </w:p>
          <w:p w:rsidR="005A7DBB" w:rsidP="005A7DBB" w:rsidRDefault="005A7DBB">
            <w:pPr>
              <w:pStyle w:val="witregel1"/>
            </w:pPr>
            <w:r>
              <w:t> </w:t>
            </w:r>
          </w:p>
          <w:p w:rsidR="005A7DBB" w:rsidP="005A7DBB" w:rsidRDefault="005A7DBB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5A7DBB" w:rsidP="005A7DBB" w:rsidRDefault="005A7DBB">
            <w:pPr>
              <w:pStyle w:val="referentiegegevens"/>
            </w:pPr>
          </w:p>
          <w:bookmarkEnd w:id="4"/>
          <w:p w:rsidR="00F75106" w:rsidP="005A7DBB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476D7B" w:rsidP="006110D6" w:rsidRDefault="00A06BD5">
      <w:pPr>
        <w:pStyle w:val="broodtekst"/>
      </w:pPr>
      <w:bookmarkStart w:name="cursor" w:id="5"/>
      <w:bookmarkEnd w:id="5"/>
      <w:r w:rsidRPr="00A06BD5">
        <w:t xml:space="preserve">Met deze brief bieden wij </w:t>
      </w:r>
      <w:r w:rsidR="005A7DBB">
        <w:t>u het verslag</w:t>
      </w:r>
      <w:r w:rsidRPr="00A06BD5">
        <w:t xml:space="preserve"> aan van de bijeenkomst van de </w:t>
      </w:r>
      <w:r w:rsidR="006110D6">
        <w:t xml:space="preserve">Informele </w:t>
      </w:r>
      <w:r w:rsidRPr="00A06BD5">
        <w:t>Raad Justi</w:t>
      </w:r>
      <w:r>
        <w:t xml:space="preserve">tie en Binnenlandse Zaken van </w:t>
      </w:r>
      <w:r w:rsidR="006110D6">
        <w:t>25 en 26 januari 2018</w:t>
      </w:r>
      <w:r>
        <w:t xml:space="preserve"> te </w:t>
      </w:r>
      <w:r w:rsidR="006110D6">
        <w:t>Sofia</w:t>
      </w:r>
      <w:r w:rsidRPr="00A06BD5">
        <w:t xml:space="preserve">. </w:t>
      </w:r>
    </w:p>
    <w:p w:rsidRPr="00377B10" w:rsidR="00476D7B" w:rsidP="00A06BD5" w:rsidRDefault="00476D7B">
      <w:pPr>
        <w:pStyle w:val="broodtekst"/>
        <w:rPr>
          <w:b/>
          <w:bCs/>
        </w:rPr>
      </w:pPr>
    </w:p>
    <w:p w:rsidRPr="00377B10" w:rsidR="00476D7B" w:rsidP="00A06BD5" w:rsidRDefault="00476D7B">
      <w:pPr>
        <w:pStyle w:val="broodtekst"/>
        <w:rPr>
          <w:b/>
          <w:bCs/>
        </w:rPr>
      </w:pP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  <w:r w:rsidRPr="00377B10">
        <w:t>De Minister van Justitie en Veiligheid,</w:t>
      </w: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  <w:r w:rsidRPr="00377B10">
        <w:t>Ferd Grapperhaus</w:t>
      </w: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  <w:r w:rsidRPr="00377B10">
        <w:t>De Minister voor Rechtsbescherming,</w:t>
      </w: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  <w:r w:rsidRPr="00377B10">
        <w:t>Sander Dekker</w:t>
      </w: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  <w:r w:rsidRPr="00377B10">
        <w:t>De Staatssecretaris van Justitie en Veiligheid</w:t>
      </w: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Pr="00377B10" w:rsidR="009D33BE" w:rsidP="009D33BE" w:rsidRDefault="009D33BE">
      <w:pPr>
        <w:pStyle w:val="broodtekst"/>
      </w:pPr>
    </w:p>
    <w:p w:rsidR="005A7DBB" w:rsidP="002C0999" w:rsidRDefault="009D33BE">
      <w:pPr>
        <w:pStyle w:val="broodtekst"/>
      </w:pPr>
      <w:r w:rsidRPr="00377B10">
        <w:t>Mark Harbers</w:t>
      </w:r>
      <w:bookmarkStart w:name="ondertekening" w:id="6"/>
      <w:bookmarkEnd w:id="6"/>
    </w:p>
    <w:sectPr w:rsidR="005A7DBB" w:rsidSect="002C0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398" w:right="2818" w:bottom="1077" w:left="1588" w:header="2398" w:footer="24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D5" w:rsidRDefault="00A06BD5">
      <w:r>
        <w:separator/>
      </w:r>
    </w:p>
    <w:p w:rsidR="00A06BD5" w:rsidRDefault="00A06BD5"/>
    <w:p w:rsidR="00A06BD5" w:rsidRDefault="00A06BD5"/>
    <w:p w:rsidR="00A06BD5" w:rsidRDefault="00A06BD5"/>
  </w:endnote>
  <w:endnote w:type="continuationSeparator" w:id="0">
    <w:p w:rsidR="00A06BD5" w:rsidRDefault="00A06BD5">
      <w:r>
        <w:continuationSeparator/>
      </w:r>
    </w:p>
    <w:p w:rsidR="00A06BD5" w:rsidRDefault="00A06BD5"/>
    <w:p w:rsidR="00A06BD5" w:rsidRDefault="00A06BD5"/>
    <w:p w:rsidR="00A06BD5" w:rsidRDefault="00A06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BB" w:rsidRDefault="005A7D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C099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43D3F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C099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2C0999">
            <w:fldChar w:fldCharType="begin"/>
          </w:r>
          <w:r w:rsidR="002C0999">
            <w:instrText xml:space="preserve"> SECTIONPAGES   \* MERGEFORMAT </w:instrText>
          </w:r>
          <w:r w:rsidR="002C0999">
            <w:fldChar w:fldCharType="separate"/>
          </w:r>
          <w:r w:rsidR="00F43D3F">
            <w:t>1</w:t>
          </w:r>
          <w:r w:rsidR="002C0999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BB" w:rsidRDefault="005A7D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D5" w:rsidRDefault="00A06BD5">
      <w:r>
        <w:separator/>
      </w:r>
    </w:p>
  </w:footnote>
  <w:footnote w:type="continuationSeparator" w:id="0">
    <w:p w:rsidR="00A06BD5" w:rsidRDefault="00A06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BB" w:rsidRDefault="005A7D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BB" w:rsidRDefault="005A7D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BB" w:rsidRDefault="005A7D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5222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4.0&quot; target-build=&quot;14.0.7190&quot; engine-version=&quot;3.4.8&quot; lastuser-initials=&quot;Lek, R.H.&quot; lastuser-name=&quot;Lek, drs. R.H. - BD/DEIA/EU&quot; existing=&quot;K%3A%5CVERSLAGDEIA%5C3b%20Europese%20Unie%20-%20JBZ-Raad%5C2017%5C2017-12-07en08%20JBZ-Raad%20te%20Brussel%5C01%20AO-dossier%20JBZ%20in%20TK%5CB.%20Geannoteerde%20Agenda%20en%20Aanbiedingsbrieven%5CAanbiedingsbrief%20aan%20TK%20Geannoteerde%20agenda%20voor%20de%20JBZ%20raad%20van%207%20en%208%20december%202017%20te%20Brus....docx#Document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Europese en Internationale Aangelegenheden&lt;/p&gt;&lt;p style=&quot;afzendgegevens&quot;&gt;DEIA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S.A. Blok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3&quot; formatted-value=&quot;minister&quot;&gt;&lt;afzender taal=&quot;1043&quot; aanhef=&quot;1&quot; groetregel=&quot;1&quot; name=&quot;minister&quot; country-id=&quot;NLD&quot; country-code=&quot;31&quot; naam=&quot;S.A. Blok&quot; organisatie=&quot;55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1&quot; formatted-value=&quot;Lek&quot;&gt;&lt;afzender taal=&quot;1043&quot; aanhef=&quot;1&quot; groetregel=&quot;1&quot; name=&quot;Lek&quot; country-id=&quot;NLD&quot; country-code=&quot;31&quot; naam=&quot;Ruud Lek&quot; gender=&quot;M&quot; telefoon=&quot;&quot; email=&quot;r.h.lek@minvenj.nl&quot; mobiel=&quot;06 5131 1914&quot; organisatie=&quot;30&quot; onderdeel=&quot;DEIA&quot;&gt;&lt;taal id=&quot;1043&quot;/&gt;&lt;taal id=&quot;2057&quot;/&gt;&lt;taal id=&quot;1031&quot;/&gt;&lt;taal id=&quot;1036&quot;/&gt;&lt;taal id=&quot;1034&quot;/&gt;&lt;/afzender&gt;_x000d__x000a__x0009__x0009_&lt;/behandelddoor-item&gt;&lt;organisatie-item value=&quot;30&quot; formatted-value=&quot;Directie Europese en Internationale Aangelegenheden&quot;&gt;&lt;organisatie zoekveld=&quot;Directie Europese en Internationale Aangelegenheden&quot; facebook=&quot;&quot; linkedin=&quot;&quot; twitter=&quot;&quot; youtube=&quot;&quot; id=&quot;30&quot;&gt;_x000d__x000a__x0009__x0009__x0009__x0009_&lt;taal id=&quot;2057&quot; zoekveld=&quot;Directie Europese en Internationale Aangelegenheden&quot; taal=&quot;2057&quot; omschrijving=&quot;Directie Europese en Internationale Aangelegenheden&quot; naamdirectoraatgeneraal=&quot;European and Internation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European and International Affairs Department\n&quot; bezoekadres=&quot;Bezoekadres\nTurfmarkt 147\n2511 DP The Hague\nTelefoon +31 70 370 68 66\nFax +31 70 370 79 29\nwww.rijksoverheid.nl/jenv&quot; postadres=&quot;Postadres:\nPostbus 20301,\n2500 EH The Hague&quot;/&gt;_x000d__x000a__x0009__x0009__x0009__x0009_&lt;taal id=&quot;1034&quot; zoekveld=&quot;Directie Europese en Internationale Aangelegenheden&quot; taal=&quot;1034&quot; omschrijving=&quot;Directie Europese en Internationale Aangelegenheden&quot; naamdirectoraatgeneraal=&quot;Dirección de Asuntos Europeos e Internacionale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untos Europeos e Internacionales\n&quot; bezoekadres=&quot;Bezoekadres\nTurfmarkt 147\n2511 DP La Haya\nTelefoon +31 70 370 68 66\nFax +31 70 370 79 29\nwww.rijksoverheid.nl/jenv&quot; postadres=&quot;Postadres:\nPostbus 20301,\n2500 EH La Haya&quot;/&gt;_x000d__x000a__x0009__x0009__x0009__x0009_&lt;taal id=&quot;1036&quot; zoekveld=&quot;Directie Europese en Internationale Aangelegenheden&quot; taal=&quot;1036&quot; omschrijving=&quot;Directie Europese en Internationale Aangelegenheden&quot; naamdirectoraatgeneraal=&quot;Direction des Affaires européennes et international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s Affaires européennes et internationales\n&quot; bezoekadres=&quot;Bezoekadres\nTurfmarkt 147\n2511 DP La Haye\nTelefoon +31 70 370 68 66\nFax +31 70 370 79 29\nwww.rijksoverheid.nl/jenv&quot; postadres=&quot;Postadres:\nPostbus 20301,\n2500 EH La Haye&quot;/&gt;_x000d__x000a__x0009__x0009__x0009__x0009_&lt;taal id=&quot;1043&quot; zoekveld=&quot;Directie Europese en Internationale Aangelegenheden&quot; taal=&quot;1043&quot; omschrijving=&quot;Directie Europese en Internationale Aangelegenheden&quot; naamdirectoraatgeneraal=&quot;Directie Europese en Internationale Aangelegenhed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68 66&quot; faxnummer=&quot;0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Europese en Internationale Aangelegenheden\n&quot; bezoekadres=&quot;Bezoekadres\nTurfmarkt 147\n2511 DP Den Haag\nTelefoon 070 370 68 66\nFax 070 370 79 29\nwww.rijksoverheid.nl/jenv&quot; postadres=&quot;Postadres:\nPostbus 20301,\n2500 EH Den Haag&quot;/&gt;_x000d__x000a__x0009__x0009__x0009__x0009_&lt;taal id=&quot;1031&quot; zoekveld=&quot;Directie Europese en Internationale Aangelegenheden&quot; taal=&quot;1031&quot; omschrijving=&quot;Directie Europese en Internationale Aangelegenheden&quot; naamdirectoraatgeneraal=&quot;Direktion Europäische und Internationale 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Europäische und Internationale Angelegenheiten\n&quot; bezoekadres=&quot;Bezoekadres\nTurfmarkt 147\n2511 DP Den Haag\nTelefoon +31 70 370 68 66\nFax +31 70 370 79 29\nwww.rijksoverheid.nl/jenv&quot; postadres=&quot;Postadres:\nPostbus 20301,\n2500 EH Den Haag&quot;/&gt;_x000d__x000a__x0009__x0009__x0009_&lt;/organisatie&gt;_x000d__x000a__x0009__x0009_&lt;/organisatie-item&gt;&lt;zaak/&gt;&lt;adres formatted-value=&quot;De Voorzitter van de Tweede Kamer\nder Staten-Generaal\nPostbus 20018 \n2500 EA  DEN HAAG&quot; value=&quot;182&quot;&gt;&lt;address street=&quot;Postbus 20018&quot; zipcode=&quot;2500 EA&quot; city=&quot;DEN HAAG&quot; typeid=&quot;1&quot; typename=&quot;postadres&quot; country-id=&quot;NLD&quot; country-code=&quot;31&quot; omitted-country=&quot;Nederland&quot;&gt;&lt;person display=&quot;Staten-Generaal&quot; index=&quot;1&quot; first=&quot;der&quot; last=&quot;Staten-Generaal&quot;/&gt;_x000d__x000a__x0009__x0009__x0009__x0009_&lt;company display=&quot;Voorzitter Tweede Kamer&quot; name=&quot;De Voorzitter van de Tweede Kamer&quot;&gt;_x000d__x000a__x0009__x0009__x0009__x0009_&lt;/company&gt;_x000d__x000a__x0009__x0009__x0009_&lt;/address&gt;_x000d__x000a__x0009__x0009_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erslag van de JBZ-raad van 7 en 8 december 2017 te Brussel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9 29&quot; formatted-value=&quot;070 370 79 29&quot;&gt;&lt;phonenumber country-code=&quot;31&quot; number=&quot;070 370 79 29&quot;/&gt;&lt;/faxorganisatie&gt;&lt;telorganisatie value=&quot;070 370 68 66&quot; formatted-value=&quot;070 370 68 66&quot;&gt;&lt;phonenumber country-code=&quot;31&quot; number=&quot;070 370 68 66&quot;/&gt;&lt;/telorganisatie&gt;&lt;doorkiesnummer value=&quot;&quot; formatted-value=&quot;&quot;&gt;&lt;phonenumber/&gt;&lt;/doorkiesnummer&gt;&lt;mobiel value=&quot;06 5131 1914&quot; formatted-value=&quot;06 513 119 14&quot;&gt;&lt;phonenumber country-code=&quot;31&quot; number=&quot;06 5131 1914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Ruud Lek&quot;/&gt;&lt;email formatted-value=&quot;r.h.lek@minvenj.nl&quot;/&gt;&lt;functie formatted-value=&quot;&quot;/&gt;&lt;retouradres formatted-value=&quot;&amp;gt; Retouradres Postbus 20301 2500 EH  Den Haag&quot;/&gt;&lt;directoraat value=&quot;Directie Europese en Internationale Aangelegenheden&quot; formatted-value=&quot;Directie Europese en Internationale Aangelegenheden&quot;/&gt;&lt;directoraatvolg formatted-value=&quot;Directie Europese en Internationale Aangelegenheden\n&quot;/&gt;&lt;directoraatnaam value=&quot;&quot; formatted-value=&quot;&quot;/&gt;&lt;directoraatnaamvolg formatted-value=&quot;&quot;/&gt;&lt;onderdeel value=&quot;DEIA&quot; formatted-value=&quot;DEIA&quot;/&gt;&lt;digionderdeel value=&quot;DEIA&quot; formatted-value=&quot;DEIA&quot;/&gt;&lt;onderdeelvolg formatted-value=&quot;DEIA&quot;/&gt;&lt;directieregel formatted-value=&quot; \n&quot;/&gt;&lt;datum value=&quot;2017-11-24T12:47:59&quot; formatted-value=&quot;24 november 2017&quot;/&gt;&lt;onskenmerk value=&quot;0&quot; formatted-value=&quot;0&quot; format-disabled=&quot;true&quot;/&gt;&lt;uwkenmerk formatted-value=&quot;&quot;/&gt;&lt;onderwerp formatted-value=&quot;Verslag van de JBZ-raad van 7 en 8 december 2017 te Brussel&quot; value=&quot;Verslag van de JBZ-raad van 7 en 8 december 2017 te Brussel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0&quot; formatted-value=&quot;0&quot; format-disabled=&quot;true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A06BD5"/>
    <w:rsid w:val="000129A4"/>
    <w:rsid w:val="000B2599"/>
    <w:rsid w:val="000D6E11"/>
    <w:rsid w:val="000E4FC7"/>
    <w:rsid w:val="00170F1E"/>
    <w:rsid w:val="001B5B02"/>
    <w:rsid w:val="00227A74"/>
    <w:rsid w:val="00235623"/>
    <w:rsid w:val="0025163B"/>
    <w:rsid w:val="002C0999"/>
    <w:rsid w:val="00377B10"/>
    <w:rsid w:val="0040796D"/>
    <w:rsid w:val="00476D7B"/>
    <w:rsid w:val="00497FDE"/>
    <w:rsid w:val="004C5F84"/>
    <w:rsid w:val="005A7DBB"/>
    <w:rsid w:val="005B585C"/>
    <w:rsid w:val="005E6500"/>
    <w:rsid w:val="006110D6"/>
    <w:rsid w:val="00652887"/>
    <w:rsid w:val="00666B4A"/>
    <w:rsid w:val="00690E82"/>
    <w:rsid w:val="00696FFF"/>
    <w:rsid w:val="007506C5"/>
    <w:rsid w:val="00763D5B"/>
    <w:rsid w:val="007742C0"/>
    <w:rsid w:val="00794445"/>
    <w:rsid w:val="007F2920"/>
    <w:rsid w:val="00800333"/>
    <w:rsid w:val="008373A9"/>
    <w:rsid w:val="00857EF4"/>
    <w:rsid w:val="0089073C"/>
    <w:rsid w:val="008A13B2"/>
    <w:rsid w:val="008A7B34"/>
    <w:rsid w:val="008C5F8F"/>
    <w:rsid w:val="008E4997"/>
    <w:rsid w:val="0097311C"/>
    <w:rsid w:val="009B09F2"/>
    <w:rsid w:val="009D33BE"/>
    <w:rsid w:val="00A06BD5"/>
    <w:rsid w:val="00AA51F5"/>
    <w:rsid w:val="00B07A5A"/>
    <w:rsid w:val="00B2078A"/>
    <w:rsid w:val="00B46C81"/>
    <w:rsid w:val="00C22108"/>
    <w:rsid w:val="00CC3E4D"/>
    <w:rsid w:val="00D05990"/>
    <w:rsid w:val="00D2034F"/>
    <w:rsid w:val="00D648BD"/>
    <w:rsid w:val="00D97AD4"/>
    <w:rsid w:val="00DD1C86"/>
    <w:rsid w:val="00DF2AE7"/>
    <w:rsid w:val="00E46F34"/>
    <w:rsid w:val="00E73590"/>
    <w:rsid w:val="00F43D3F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link w:val="FootnoteTextChar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A06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BD5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DF2AE7"/>
    <w:rPr>
      <w:rFonts w:ascii="Verdana" w:hAnsi="Verdana"/>
      <w:sz w:val="16"/>
      <w:lang w:val="nl-NL" w:eastAsia="nl-NL"/>
    </w:rPr>
  </w:style>
  <w:style w:type="paragraph" w:styleId="NormalWeb">
    <w:name w:val="Normal (Web)"/>
    <w:basedOn w:val="Normal"/>
    <w:uiPriority w:val="99"/>
    <w:unhideWhenUsed/>
    <w:rsid w:val="00DF2AE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D648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8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48BD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D6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8BD"/>
    <w:rPr>
      <w:rFonts w:ascii="Verdana" w:hAnsi="Verdana"/>
      <w:b/>
      <w:bCs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link w:val="FootnoteTextChar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A06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BD5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DF2AE7"/>
    <w:rPr>
      <w:rFonts w:ascii="Verdana" w:hAnsi="Verdana"/>
      <w:sz w:val="16"/>
      <w:lang w:val="nl-NL" w:eastAsia="nl-NL"/>
    </w:rPr>
  </w:style>
  <w:style w:type="paragraph" w:styleId="NormalWeb">
    <w:name w:val="Normal (Web)"/>
    <w:basedOn w:val="Normal"/>
    <w:uiPriority w:val="99"/>
    <w:unhideWhenUsed/>
    <w:rsid w:val="00DF2AE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D648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8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48BD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D6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8BD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okh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908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2018-02-09T14:26:00.0000000Z</dcterms:created>
  <dcterms:modified xsi:type="dcterms:W3CDTF">2018-02-09T14:26:00.0000000Z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24 november 2017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Verslag van de JBZ-raad van 7 en 8 december 2017 te Brussel</vt:lpwstr>
  </property>
  <property fmtid="{D5CDD505-2E9C-101B-9397-08002B2CF9AE}" pid="8" name="_onderwerp">
    <vt:lpwstr>Onderwerp</vt:lpwstr>
  </property>
  <property fmtid="{D5CDD505-2E9C-101B-9397-08002B2CF9AE}" pid="9" name="onskenmerk">
    <vt:lpwstr>0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Europese en Internationale Aangelegenheden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DEIA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Europese en Internationale Aangelegenheden_x000d_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0x0101004C282097C4F0794196B02BA795F85032</vt:lpwstr>
  </property>
</Properties>
</file>