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04266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6E35D6B" wp14:anchorId="6228EB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2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663" w:rsidRDefault="0004266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6XqXRT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42663" w:rsidRDefault="0004266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04266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B83AFFB" wp14:editId="36030F6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:rsidTr="00042663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42663">
              <w:t>&gt; Retouradres Postbus 20301 2500 EH  Den Haag</w:t>
            </w:r>
            <w:r>
              <w:fldChar w:fldCharType="end"/>
            </w:r>
          </w:p>
        </w:tc>
      </w:tr>
      <w:tr w:rsidR="00F75106" w:rsidTr="00042663">
        <w:trPr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 w:rsidTr="00042663">
        <w:trPr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042663">
        <w:trPr>
          <w:trHeight w:val="2166" w:hRule="exact"/>
        </w:trPr>
        <w:tc>
          <w:tcPr>
            <w:tcW w:w="7512" w:type="dxa"/>
            <w:gridSpan w:val="2"/>
          </w:tcPr>
          <w:p w:rsidR="00042663" w:rsidRDefault="00042663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>
              <w:t>de Voorzitter van de Tweede Kamer</w:t>
            </w:r>
          </w:p>
          <w:p w:rsidR="00042663" w:rsidRDefault="00042663">
            <w:pPr>
              <w:pStyle w:val="adres"/>
            </w:pPr>
            <w:r>
              <w:t>der Staten-Generaal</w:t>
            </w:r>
          </w:p>
          <w:p w:rsidR="00042663" w:rsidRDefault="00042663">
            <w:pPr>
              <w:pStyle w:val="adres"/>
            </w:pPr>
            <w:r>
              <w:t>Postbus 20018 </w:t>
            </w:r>
          </w:p>
          <w:p w:rsidR="00F75106" w:rsidRDefault="00042663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 w:rsidTr="00042663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042663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042663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ED0642" w:rsidRDefault="007654B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21</w:t>
            </w:r>
            <w:r w:rsidR="00ED0642">
              <w:t xml:space="preserve"> februari 2018</w:t>
            </w:r>
          </w:p>
        </w:tc>
      </w:tr>
      <w:tr w:rsidR="00F75106" w:rsidTr="00042663">
        <w:trPr>
          <w:trHeight w:val="2041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042663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042663" w:rsidRDefault="00042663">
            <w:pPr>
              <w:pStyle w:val="datumonderwerp"/>
            </w:pPr>
            <w:r w:rsidRPr="00042663">
              <w:t>Voorstel van wet</w:t>
            </w:r>
            <w:r>
              <w:t xml:space="preserve"> tot </w:t>
            </w:r>
            <w:r w:rsidRPr="00042663">
              <w:rPr>
                <w:rFonts w:eastAsia="Arial" w:cs="Arial"/>
                <w:color w:val="231F20"/>
              </w:rPr>
              <w:t>Wijziging van de Wet bescherming persoonsgegevens naar aanleiding van de uitspraak van het Hof van Justitie van de Europese Unie van 6 oktober 2015 (C-362/14) inzake de Veiligehavenbeginselen</w:t>
            </w:r>
            <w:r w:rsidRPr="00042663">
              <w:t xml:space="preserve"> (</w:t>
            </w:r>
            <w:r>
              <w:t>34 809</w:t>
            </w:r>
            <w:r w:rsidRPr="00042663"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42663" w:rsidP="00042663" w:rsidRDefault="0004266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42663" w:rsidP="000D58D3" w:rsidRDefault="000D58D3">
            <w:pPr>
              <w:pStyle w:val="afzendgegevens"/>
            </w:pPr>
            <w:r>
              <w:t>Sector Staats- en B</w:t>
            </w:r>
            <w:r w:rsidR="00042663">
              <w:t>estuursrecht</w:t>
            </w:r>
          </w:p>
          <w:p w:rsidR="00042663" w:rsidP="00042663" w:rsidRDefault="00042663">
            <w:pPr>
              <w:pStyle w:val="witregel1"/>
            </w:pPr>
            <w:r>
              <w:t> </w:t>
            </w:r>
          </w:p>
          <w:p w:rsidRPr="000D58D3" w:rsidR="00042663" w:rsidP="00042663" w:rsidRDefault="00042663">
            <w:pPr>
              <w:pStyle w:val="afzendgegevens"/>
              <w:rPr>
                <w:lang w:val="de-DE"/>
              </w:rPr>
            </w:pPr>
            <w:r w:rsidRPr="000D58D3">
              <w:rPr>
                <w:lang w:val="de-DE"/>
              </w:rPr>
              <w:t>Turfmarkt 147</w:t>
            </w:r>
          </w:p>
          <w:p w:rsidRPr="000D58D3" w:rsidR="00042663" w:rsidP="00042663" w:rsidRDefault="00042663">
            <w:pPr>
              <w:pStyle w:val="afzendgegevens"/>
              <w:rPr>
                <w:lang w:val="de-DE"/>
              </w:rPr>
            </w:pPr>
            <w:r w:rsidRPr="000D58D3">
              <w:rPr>
                <w:lang w:val="de-DE"/>
              </w:rPr>
              <w:t>2511 DP  Den Haag</w:t>
            </w:r>
          </w:p>
          <w:p w:rsidRPr="000D58D3" w:rsidR="00042663" w:rsidP="00042663" w:rsidRDefault="00042663">
            <w:pPr>
              <w:pStyle w:val="afzendgegevens"/>
              <w:rPr>
                <w:lang w:val="de-DE"/>
              </w:rPr>
            </w:pPr>
            <w:r w:rsidRPr="000D58D3">
              <w:rPr>
                <w:lang w:val="de-DE"/>
              </w:rPr>
              <w:t>Postbus 20301</w:t>
            </w:r>
          </w:p>
          <w:p w:rsidRPr="000D58D3" w:rsidR="00042663" w:rsidP="00042663" w:rsidRDefault="00042663">
            <w:pPr>
              <w:pStyle w:val="afzendgegevens"/>
              <w:rPr>
                <w:lang w:val="de-DE"/>
              </w:rPr>
            </w:pPr>
            <w:r w:rsidRPr="000D58D3">
              <w:rPr>
                <w:lang w:val="de-DE"/>
              </w:rPr>
              <w:t>2500 EH  Den Haag</w:t>
            </w:r>
          </w:p>
          <w:p w:rsidRPr="000D58D3" w:rsidR="00042663" w:rsidP="00042663" w:rsidRDefault="00042663">
            <w:pPr>
              <w:pStyle w:val="afzendgegevens"/>
              <w:rPr>
                <w:lang w:val="de-DE"/>
              </w:rPr>
            </w:pPr>
            <w:r w:rsidRPr="000D58D3">
              <w:rPr>
                <w:lang w:val="de-DE"/>
              </w:rPr>
              <w:t>www.rijksoverheid.nl/jenv</w:t>
            </w:r>
          </w:p>
          <w:p w:rsidRPr="000D58D3" w:rsidR="00042663" w:rsidP="00042663" w:rsidRDefault="00042663">
            <w:pPr>
              <w:pStyle w:val="witregel1"/>
              <w:rPr>
                <w:lang w:val="de-DE"/>
              </w:rPr>
            </w:pPr>
            <w:r w:rsidRPr="000D58D3">
              <w:rPr>
                <w:lang w:val="de-DE"/>
              </w:rPr>
              <w:t> </w:t>
            </w:r>
          </w:p>
          <w:p w:rsidRPr="000D58D3" w:rsidR="00042663" w:rsidP="00042663" w:rsidRDefault="00042663">
            <w:pPr>
              <w:pStyle w:val="witregel2"/>
              <w:rPr>
                <w:lang w:val="de-DE"/>
              </w:rPr>
            </w:pPr>
            <w:r w:rsidRPr="000D58D3">
              <w:rPr>
                <w:lang w:val="de-DE"/>
              </w:rPr>
              <w:t> </w:t>
            </w:r>
          </w:p>
          <w:p w:rsidR="00042663" w:rsidP="00042663" w:rsidRDefault="00042663">
            <w:pPr>
              <w:pStyle w:val="referentiekopjes"/>
            </w:pPr>
            <w:r>
              <w:t>Ons kenmerk</w:t>
            </w:r>
          </w:p>
          <w:p w:rsidR="00042663" w:rsidP="00042663" w:rsidRDefault="0004266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2192386</w:t>
            </w:r>
            <w:r>
              <w:fldChar w:fldCharType="end"/>
            </w:r>
          </w:p>
          <w:p w:rsidR="00042663" w:rsidP="00042663" w:rsidRDefault="00042663">
            <w:pPr>
              <w:pStyle w:val="witregel1"/>
            </w:pPr>
            <w:r>
              <w:t> </w:t>
            </w:r>
          </w:p>
          <w:p w:rsidR="00042663" w:rsidP="00042663" w:rsidRDefault="0004266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42663" w:rsidP="00042663" w:rsidRDefault="00042663">
            <w:pPr>
              <w:pStyle w:val="referentiegegevens"/>
            </w:pPr>
          </w:p>
          <w:bookmarkEnd w:id="4"/>
          <w:p w:rsidR="00F75106" w:rsidP="00042663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042663">
        <w:tc>
          <w:tcPr>
            <w:tcW w:w="7716" w:type="dxa"/>
          </w:tcPr>
          <w:p w:rsidRPr="00C22108" w:rsidR="00C22108" w:rsidP="00ED0642" w:rsidRDefault="00042663">
            <w:pPr>
              <w:pStyle w:val="broodtekst"/>
            </w:pPr>
            <w:r>
              <w:t>Hierbij bied ik u</w:t>
            </w:r>
            <w:r w:rsidRPr="00ED0642" w:rsidR="00ED0642">
              <w:t>, mede namens mijn ambtgenoot van Binnenlandse Zaken en Koninkrijksrelaties</w:t>
            </w:r>
            <w:r w:rsidR="00ED0642">
              <w:t>,</w:t>
            </w:r>
            <w:r>
              <w:t xml:space="preserve"> de nota naar aanleiding van het verslag inzake het bovenvermelde voorstel aan.</w:t>
            </w:r>
          </w:p>
        </w:tc>
      </w:tr>
    </w:tbl>
    <w:p w:rsidR="00F75106" w:rsidRDefault="00F75106">
      <w:pPr>
        <w:pStyle w:val="broodtekst"/>
      </w:pPr>
      <w:bookmarkStart w:name="cursor" w:id="5"/>
      <w:bookmarkEnd w:id="5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042663" w:rsidR="00042663" w:rsidTr="001B3739">
              <w:tc>
                <w:tcPr>
                  <w:tcW w:w="7534" w:type="dxa"/>
                  <w:gridSpan w:val="3"/>
                  <w:shd w:val="clear" w:color="auto" w:fill="auto"/>
                </w:tcPr>
                <w:p w:rsidR="00042663" w:rsidP="000D58D3" w:rsidRDefault="00042663">
                  <w:pPr>
                    <w:pStyle w:val="groetregel"/>
                  </w:pPr>
                  <w:bookmarkStart w:name="ondertekening" w:id="6"/>
                  <w:bookmarkStart w:name="ondertekening_bk" w:id="7"/>
                  <w:bookmarkEnd w:id="6"/>
                  <w:r>
                    <w:t xml:space="preserve">De Minister </w:t>
                  </w:r>
                  <w:r w:rsidR="000D58D3">
                    <w:t>voor Rechtsbescherming</w:t>
                  </w:r>
                  <w:r>
                    <w:t>,</w:t>
                  </w:r>
                </w:p>
                <w:p w:rsidR="00042663" w:rsidP="00042663" w:rsidRDefault="00042663">
                  <w:pPr>
                    <w:pStyle w:val="broodtekst"/>
                  </w:pPr>
                </w:p>
                <w:p w:rsidR="00042663" w:rsidP="00042663" w:rsidRDefault="00042663">
                  <w:pPr>
                    <w:pStyle w:val="broodtekst"/>
                  </w:pPr>
                </w:p>
                <w:p w:rsidR="00042663" w:rsidP="00042663" w:rsidRDefault="00042663">
                  <w:pPr>
                    <w:pStyle w:val="broodtekst"/>
                  </w:pPr>
                </w:p>
                <w:p w:rsidR="00042663" w:rsidP="00042663" w:rsidRDefault="00042663">
                  <w:pPr>
                    <w:pStyle w:val="broodtekst"/>
                  </w:pPr>
                </w:p>
                <w:p w:rsidR="00042663" w:rsidP="00042663" w:rsidRDefault="00042663">
                  <w:pPr>
                    <w:pStyle w:val="broodtekst"/>
                  </w:pPr>
                </w:p>
                <w:p w:rsidRPr="00042663" w:rsidR="00042663" w:rsidP="00042663" w:rsidRDefault="000D58D3">
                  <w:pPr>
                    <w:pStyle w:val="broodtekst"/>
                  </w:pPr>
                  <w:r>
                    <w:t>Sander Dekker</w:t>
                  </w:r>
                </w:p>
              </w:tc>
            </w:tr>
            <w:tr w:rsidRPr="00042663" w:rsidR="00042663" w:rsidTr="001878C6">
              <w:tc>
                <w:tcPr>
                  <w:tcW w:w="7534" w:type="dxa"/>
                  <w:gridSpan w:val="3"/>
                  <w:shd w:val="clear" w:color="auto" w:fill="auto"/>
                </w:tcPr>
                <w:p w:rsidRPr="00042663" w:rsidR="00042663" w:rsidP="00042663" w:rsidRDefault="00042663">
                  <w:pPr>
                    <w:pStyle w:val="broodtekst"/>
                  </w:pPr>
                </w:p>
              </w:tc>
            </w:tr>
            <w:tr w:rsidRPr="00042663" w:rsidR="00042663" w:rsidTr="00F93F36">
              <w:tc>
                <w:tcPr>
                  <w:tcW w:w="7534" w:type="dxa"/>
                  <w:gridSpan w:val="3"/>
                  <w:shd w:val="clear" w:color="auto" w:fill="auto"/>
                </w:tcPr>
                <w:p w:rsidRPr="00042663" w:rsidR="00042663" w:rsidP="00042663" w:rsidRDefault="00042663">
                  <w:pPr>
                    <w:pStyle w:val="broodtekst"/>
                  </w:pPr>
                </w:p>
              </w:tc>
            </w:tr>
            <w:tr w:rsidRPr="00042663" w:rsidR="00042663" w:rsidTr="006435F6">
              <w:tc>
                <w:tcPr>
                  <w:tcW w:w="7534" w:type="dxa"/>
                  <w:gridSpan w:val="3"/>
                  <w:shd w:val="clear" w:color="auto" w:fill="auto"/>
                </w:tcPr>
                <w:p w:rsidRPr="00042663" w:rsidR="00042663" w:rsidP="00042663" w:rsidRDefault="00042663">
                  <w:pPr>
                    <w:pStyle w:val="broodtekst"/>
                  </w:pPr>
                </w:p>
              </w:tc>
            </w:tr>
            <w:tr w:rsidRPr="00042663" w:rsidR="00042663" w:rsidTr="00CF324E">
              <w:tc>
                <w:tcPr>
                  <w:tcW w:w="7534" w:type="dxa"/>
                  <w:gridSpan w:val="3"/>
                  <w:shd w:val="clear" w:color="auto" w:fill="auto"/>
                </w:tcPr>
                <w:p w:rsidRPr="00042663" w:rsidR="00042663" w:rsidP="00042663" w:rsidRDefault="00042663">
                  <w:pPr>
                    <w:pStyle w:val="broodtekst"/>
                  </w:pPr>
                </w:p>
              </w:tc>
            </w:tr>
            <w:tr w:rsidRPr="00042663" w:rsidR="00042663" w:rsidTr="00042663">
              <w:tc>
                <w:tcPr>
                  <w:tcW w:w="4209" w:type="dxa"/>
                  <w:shd w:val="clear" w:color="auto" w:fill="auto"/>
                </w:tcPr>
                <w:p w:rsidRPr="00042663" w:rsidR="00042663" w:rsidP="00042663" w:rsidRDefault="00042663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042663" w:rsidR="00042663" w:rsidP="00042663" w:rsidRDefault="00042663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42663" w:rsidR="00042663" w:rsidRDefault="00042663">
                  <w:pPr>
                    <w:pStyle w:val="broodtekst"/>
                  </w:pPr>
                </w:p>
              </w:tc>
            </w:tr>
          </w:tbl>
          <w:p w:rsidR="00042663" w:rsidP="00042663" w:rsidRDefault="00042663">
            <w:pPr>
              <w:pStyle w:val="in-table"/>
            </w:pPr>
          </w:p>
          <w:bookmarkEnd w:id="7"/>
          <w:p w:rsidR="00F75106" w:rsidP="00042663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9"/>
      <w:footerReference w:type="default" r:id="rId10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63" w:rsidRDefault="00042663">
      <w:r>
        <w:separator/>
      </w:r>
    </w:p>
    <w:p w:rsidR="00042663" w:rsidRDefault="00042663"/>
    <w:p w:rsidR="00042663" w:rsidRDefault="00042663"/>
    <w:p w:rsidR="00042663" w:rsidRDefault="00042663"/>
  </w:endnote>
  <w:endnote w:type="continuationSeparator" w:id="0">
    <w:p w:rsidR="00042663" w:rsidRDefault="00042663">
      <w:r>
        <w:continuationSeparator/>
      </w:r>
    </w:p>
    <w:p w:rsidR="00042663" w:rsidRDefault="00042663"/>
    <w:p w:rsidR="00042663" w:rsidRDefault="00042663"/>
    <w:p w:rsidR="00042663" w:rsidRDefault="00042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4266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73203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4266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73203">
            <w:fldChar w:fldCharType="begin"/>
          </w:r>
          <w:r w:rsidR="00A73203">
            <w:instrText xml:space="preserve"> SECTIONPAGES   \* MERGEFORMAT </w:instrText>
          </w:r>
          <w:r w:rsidR="00A73203">
            <w:fldChar w:fldCharType="separate"/>
          </w:r>
          <w:r w:rsidR="00A73203">
            <w:t>1</w:t>
          </w:r>
          <w:r w:rsidR="00A7320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63" w:rsidRDefault="00042663">
      <w:r>
        <w:separator/>
      </w:r>
    </w:p>
  </w:footnote>
  <w:footnote w:type="continuationSeparator" w:id="0">
    <w:p w:rsidR="00042663" w:rsidRDefault="0004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A-SNv-B&quot; lastuser-name=&quot;Aggelen - Stenhuys, N. van - BD/DWJZ/BMO&quot; model=&quot;brief-2010.xml&quot; profile=&quot;minjus&quot; target=&quot;Microsoft Word&quot; target-build=&quot;14.0.7190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 Tj. Bouwes&lt;/p&gt;&lt;p style=&quot;afzendgegevens-italic&quot;&gt;Hoofd sector straf- en sanctierech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enno Bouwes&quot; value=&quot;2&quot;&gt;&lt;afzender aanhef=&quot;1&quot; country-code=&quot;31&quot; country-id=&quot;NLD&quot; email=&quot;m.bouwes@minvenj.nl&quot; gender=&quot;M&quot; groetregel=&quot;1&quot; naam=&quot;mr. M. Tj. Bouwes&quot; name=&quot;Menno Bouwes&quot; onderdeel=&quot;sector straf- en sanctierecht&quot; organisatie=&quot;176&quot; taal=&quot;1043&quot; telefoon=&quot;0648 10 02 26&quot;&gt;&lt;taal functie=&quot;Hoofd sector straf- en sanctierecht&quot; id=&quot;1043&quot;/&gt;&lt;taal functie=&quot;Hoofd sector straf- en sanctierecht&quot; id=&quot;2057&quot;/&gt;&lt;taal functie=&quot;Hoofd sector straf- en sanctierecht&quot; id=&quot;1031&quot;/&gt;&lt;taal functie=&quot;Hoofd sector straf- en sanctierecht&quot; id=&quot;1036&quot;/&gt;&lt;taal functie=&quot;Hoofd sector straf- en sanctierecht&quot; id=&quot;1034&quot;/&gt;&lt;/afzender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 de Wet bescherming persoonsgegevens naar aanleiding van de uitspraak van het Hof van Justitie va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81 002 26&quot; value=&quot;0648 10 02 26&quot;&gt;&lt;phonenumber country-code=&quot;31&quot; number=&quot;0648 10 02 2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M. Tj. Bouwes&quot;/&gt;&lt;email formatted-value=&quot;m.bouwes@minvenj.nl&quot;/&gt;&lt;functie formatted-value=&quot;Hoofd sector straf- en sanctierech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26 januari 2018&quot; value=&quot;2018-01-26T08:15:57&quot;/&gt;&lt;onskenmerk format-disabled=&quot;true&quot; formatted-value=&quot;2192386&quot; value=&quot;2192386&quot;/&gt;&lt;uwkenmerk formatted-value=&quot;&quot;/&gt;&lt;onderwerp format-disabled=&quot;true&quot; formatted-value=&quot;Wijziging van de Wet bescherming persoonsgegevens naar aanleiding van de uitspraak van het Hof van Justitie va&quot; value=&quot;Wijziging van de Wet bescherming persoonsgegevens naar aanleiding van de uitspraak van het Hof van Justitie va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 heer/mevrouw&amp;#160;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&amp;#160;Staten-Generaal&quot; output-value=&quot;Geachte heer/mevrouw&amp;#160;Staten-Generaal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42663"/>
    <w:rsid w:val="000129A4"/>
    <w:rsid w:val="00042663"/>
    <w:rsid w:val="000D58D3"/>
    <w:rsid w:val="000E4FC7"/>
    <w:rsid w:val="001B5B02"/>
    <w:rsid w:val="0040796D"/>
    <w:rsid w:val="005B585C"/>
    <w:rsid w:val="00652887"/>
    <w:rsid w:val="00666B4A"/>
    <w:rsid w:val="00690E82"/>
    <w:rsid w:val="007654BB"/>
    <w:rsid w:val="00794445"/>
    <w:rsid w:val="0089073C"/>
    <w:rsid w:val="008A7B34"/>
    <w:rsid w:val="009B09F2"/>
    <w:rsid w:val="00A46E94"/>
    <w:rsid w:val="00A73203"/>
    <w:rsid w:val="00B07A5A"/>
    <w:rsid w:val="00B2078A"/>
    <w:rsid w:val="00B46C81"/>
    <w:rsid w:val="00C117CD"/>
    <w:rsid w:val="00C22108"/>
    <w:rsid w:val="00CC3E4D"/>
    <w:rsid w:val="00D2034F"/>
    <w:rsid w:val="00DD1C86"/>
    <w:rsid w:val="00E46F34"/>
    <w:rsid w:val="00ED0642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42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663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0426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42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663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0426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1038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2018-02-21T10:07:00.0000000Z</dcterms:created>
  <dcterms:modified xsi:type="dcterms:W3CDTF">2018-02-21T10:07:00.0000000Z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26 januari 2018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Wijziging van de Wet bescherming persoonsgegevens naar aanleiding van de uitspraak van het Hof van Justitie va</vt:lpwstr>
  </property>
  <property fmtid="{D5CDD505-2E9C-101B-9397-08002B2CF9AE}" pid="8" name="_onderwerp">
    <vt:lpwstr>Onderwerp</vt:lpwstr>
  </property>
  <property fmtid="{D5CDD505-2E9C-101B-9397-08002B2CF9AE}" pid="9" name="onskenmerk">
    <vt:lpwstr>2192386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Hoofd sector straf- en sanctierecht</vt:lpwstr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0x01010026943D37AA3D3840BC0F89B879279B51</vt:lpwstr>
  </property>
</Properties>
</file>