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F75106" w:rsidRDefault="003F5A8F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909D38E" wp14:anchorId="6CEE9CF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A8F" w:rsidRDefault="003F5A8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F5A8F" w:rsidRDefault="003F5A8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3F5A8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905BE3D" wp14:editId="5C5FE0D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F5A8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F5A8F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F5A8F">
              <w:t xml:space="preserve">Aan de Voorzitter van de Tweede Kamer </w:t>
            </w:r>
          </w:p>
          <w:p w:rsidR="003F5A8F" w:rsidRDefault="003F5A8F">
            <w:pPr>
              <w:pStyle w:val="adres"/>
            </w:pPr>
            <w:r>
              <w:t>der Staten-Generaal</w:t>
            </w:r>
          </w:p>
          <w:p w:rsidR="003F5A8F" w:rsidRDefault="003F5A8F">
            <w:pPr>
              <w:pStyle w:val="adres"/>
            </w:pPr>
            <w:r>
              <w:t>Postbus 20018 </w:t>
            </w:r>
          </w:p>
          <w:p w:rsidR="00F75106" w:rsidRDefault="003F5A8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F5A8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47CA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maart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F5A8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F5A8F">
              <w:t xml:space="preserve">Uitvoeringswet algemene verordening gegevensbescherming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F5A8F" w:rsidP="003F5A8F" w:rsidRDefault="003F5A8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F5A8F" w:rsidP="003F5A8F" w:rsidRDefault="003F5A8F">
            <w:pPr>
              <w:pStyle w:val="afzendgegevens"/>
            </w:pPr>
            <w:r>
              <w:t>sector staats- en bestuursrecht</w:t>
            </w:r>
          </w:p>
          <w:p w:rsidR="003F5A8F" w:rsidP="003F5A8F" w:rsidRDefault="003F5A8F">
            <w:pPr>
              <w:pStyle w:val="witregel1"/>
            </w:pPr>
            <w:r>
              <w:t> 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Turfmarkt 147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2511 DP  Den Haag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Postbus 20301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2500 EH  Den Haag</w:t>
            </w:r>
          </w:p>
          <w:p w:rsidRPr="00EC59E9" w:rsidR="003F5A8F" w:rsidP="003F5A8F" w:rsidRDefault="003F5A8F">
            <w:pPr>
              <w:pStyle w:val="afzendgegevens"/>
              <w:rPr>
                <w:lang w:val="de-DE"/>
              </w:rPr>
            </w:pPr>
            <w:r w:rsidRPr="00EC59E9">
              <w:rPr>
                <w:lang w:val="de-DE"/>
              </w:rPr>
              <w:t>www.rijksoverheid.nl/jenv</w:t>
            </w:r>
          </w:p>
          <w:p w:rsidRPr="00EC59E9" w:rsidR="003F5A8F" w:rsidP="003F5A8F" w:rsidRDefault="003F5A8F">
            <w:pPr>
              <w:pStyle w:val="witregel1"/>
              <w:rPr>
                <w:lang w:val="de-DE"/>
              </w:rPr>
            </w:pPr>
            <w:r w:rsidRPr="00EC59E9">
              <w:rPr>
                <w:lang w:val="de-DE"/>
              </w:rPr>
              <w:t> </w:t>
            </w:r>
          </w:p>
          <w:p w:rsidRPr="00347CA4" w:rsidR="003F5A8F" w:rsidP="003F5A8F" w:rsidRDefault="003F5A8F">
            <w:pPr>
              <w:pStyle w:val="witregel2"/>
              <w:rPr>
                <w:lang w:val="de-DE"/>
              </w:rPr>
            </w:pPr>
            <w:r w:rsidRPr="00347CA4">
              <w:rPr>
                <w:lang w:val="de-DE"/>
              </w:rPr>
              <w:t> </w:t>
            </w:r>
          </w:p>
          <w:p w:rsidR="003F5A8F" w:rsidP="003F5A8F" w:rsidRDefault="003F5A8F">
            <w:pPr>
              <w:pStyle w:val="referentiekopjes"/>
            </w:pPr>
            <w:r>
              <w:t>Ons kenmerk</w:t>
            </w:r>
          </w:p>
          <w:p w:rsidR="003F5A8F" w:rsidP="003F5A8F" w:rsidRDefault="00B016D5">
            <w:pPr>
              <w:pStyle w:val="referentiegegevens"/>
            </w:pPr>
            <w:r>
              <w:t>780680</w:t>
            </w:r>
          </w:p>
          <w:p w:rsidR="003F5A8F" w:rsidP="003F5A8F" w:rsidRDefault="003F5A8F">
            <w:pPr>
              <w:pStyle w:val="witregel1"/>
            </w:pPr>
            <w:r>
              <w:t> </w:t>
            </w:r>
          </w:p>
          <w:p w:rsidR="003F5A8F" w:rsidP="003F5A8F" w:rsidRDefault="003F5A8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F5A8F" w:rsidP="003F5A8F" w:rsidRDefault="003F5A8F">
            <w:pPr>
              <w:pStyle w:val="referentiegegevens"/>
            </w:pPr>
          </w:p>
          <w:bookmarkEnd w:id="4"/>
          <w:p w:rsidR="00F75106" w:rsidP="003F5A8F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327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3F5A8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52BB227" wp14:anchorId="6542225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7A902A5" wp14:anchorId="685E6080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3F5A8F" w:rsidRDefault="003F5A8F">
      <w:pPr>
        <w:pStyle w:val="broodtekst"/>
      </w:pPr>
      <w:bookmarkStart w:name="cursor" w:id="8"/>
      <w:bookmarkStart w:name="STDTXT__Bestuursdepartement_DWJZ_DWJZtek" w:id="9"/>
      <w:bookmarkEnd w:id="8"/>
    </w:p>
    <w:p w:rsidR="003F5A8F" w:rsidRDefault="003F5A8F">
      <w:pPr>
        <w:pStyle w:val="broodtekst"/>
      </w:pPr>
    </w:p>
    <w:p w:rsidRPr="008C5402" w:rsidR="003F5A8F" w:rsidRDefault="003F5A8F">
      <w:pPr>
        <w:pStyle w:val="broodtekst"/>
        <w:rPr>
          <w:color w:val="000000" w:themeColor="text1"/>
        </w:rPr>
      </w:pPr>
    </w:p>
    <w:p w:rsidRPr="008C5402" w:rsidR="00F75106" w:rsidP="008C5402" w:rsidRDefault="003F5A8F">
      <w:pPr>
        <w:pStyle w:val="broodtekst"/>
        <w:rPr>
          <w:color w:val="000000" w:themeColor="text1"/>
        </w:rPr>
      </w:pPr>
      <w:r w:rsidRPr="008C5402">
        <w:rPr>
          <w:color w:val="000000" w:themeColor="text1"/>
        </w:rPr>
        <w:t>Hierbij bied ik u</w:t>
      </w:r>
      <w:r w:rsidRPr="008C5402" w:rsidR="00347751">
        <w:rPr>
          <w:color w:val="000000" w:themeColor="text1"/>
        </w:rPr>
        <w:t>, mede namens de Staatssecretaris van Binnenlandse Zaken en Koninkrijksrelaties,</w:t>
      </w:r>
      <w:r w:rsidRPr="008C5402">
        <w:rPr>
          <w:color w:val="000000" w:themeColor="text1"/>
        </w:rPr>
        <w:t xml:space="preserve"> een </w:t>
      </w:r>
      <w:r w:rsidRPr="008C5402" w:rsidR="00347CA4">
        <w:rPr>
          <w:color w:val="000000" w:themeColor="text1"/>
        </w:rPr>
        <w:t xml:space="preserve">tweede </w:t>
      </w:r>
      <w:r w:rsidRPr="008C5402">
        <w:rPr>
          <w:color w:val="000000" w:themeColor="text1"/>
        </w:rPr>
        <w:t xml:space="preserve">nota van wijziging </w:t>
      </w:r>
      <w:r w:rsidRPr="008C5402" w:rsidR="008C5402">
        <w:rPr>
          <w:color w:val="000000" w:themeColor="text1"/>
          <w:sz w:val="20"/>
          <w:szCs w:val="20"/>
        </w:rPr>
        <w:t>inzake het bovenvermelde voorstel</w:t>
      </w:r>
      <w:r w:rsidR="008C5402">
        <w:rPr>
          <w:color w:val="000000" w:themeColor="text1"/>
          <w:sz w:val="20"/>
          <w:szCs w:val="20"/>
        </w:rPr>
        <w:t xml:space="preserve"> </w:t>
      </w:r>
      <w:r w:rsidRPr="008C5402">
        <w:rPr>
          <w:color w:val="000000" w:themeColor="text1"/>
        </w:rPr>
        <w:t>aan.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F5A8F" w:rsidR="003F5A8F" w:rsidTr="00F47804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3F5A8F" w:rsidR="003F5A8F" w:rsidTr="002726A0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8774F5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D85BD4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F44CD4">
              <w:tc>
                <w:tcPr>
                  <w:tcW w:w="7534" w:type="dxa"/>
                  <w:gridSpan w:val="3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</w:tr>
            <w:tr w:rsidRPr="003F5A8F" w:rsidR="003F5A8F" w:rsidTr="003F5A8F">
              <w:tc>
                <w:tcPr>
                  <w:tcW w:w="4209" w:type="dxa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F5A8F" w:rsidR="003F5A8F" w:rsidP="003F5A8F" w:rsidRDefault="003F5A8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F5A8F" w:rsidR="003F5A8F" w:rsidRDefault="003F5A8F">
                  <w:pPr>
                    <w:pStyle w:val="broodtekst"/>
                  </w:pPr>
                </w:p>
              </w:tc>
            </w:tr>
          </w:tbl>
          <w:p w:rsidR="003F5A8F" w:rsidP="003F5A8F" w:rsidRDefault="003F5A8F">
            <w:pPr>
              <w:pStyle w:val="in-table"/>
            </w:pPr>
          </w:p>
          <w:bookmarkEnd w:id="11"/>
          <w:p w:rsidR="00F75106" w:rsidP="003F5A8F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347751" w:rsidRDefault="003F5A8F">
      <w:pPr>
        <w:pStyle w:val="broodtekst"/>
      </w:pPr>
      <w:r>
        <w:t xml:space="preserve">De Minister </w:t>
      </w:r>
      <w:r w:rsidR="00347751">
        <w:t>voor Rechtsbescherming</w:t>
      </w:r>
      <w:r>
        <w:t>,</w:t>
      </w: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F5A8F">
      <w:pPr>
        <w:pStyle w:val="broodtekst"/>
      </w:pPr>
    </w:p>
    <w:p w:rsidR="003F5A8F" w:rsidP="00690E82" w:rsidRDefault="00347751">
      <w:pPr>
        <w:pStyle w:val="broodtekst"/>
      </w:pPr>
      <w:r>
        <w:t>Sander Dekker</w:t>
      </w:r>
    </w:p>
    <w:sectPr w:rsidR="003F5A8F" w:rsidSect="0023273E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BA" w:rsidRDefault="006643BA">
      <w:r>
        <w:separator/>
      </w:r>
    </w:p>
    <w:p w:rsidR="006643BA" w:rsidRDefault="006643BA"/>
    <w:p w:rsidR="006643BA" w:rsidRDefault="006643BA"/>
    <w:p w:rsidR="006643BA" w:rsidRDefault="006643BA"/>
  </w:endnote>
  <w:endnote w:type="continuationSeparator" w:id="0">
    <w:p w:rsidR="006643BA" w:rsidRDefault="006643BA">
      <w:r>
        <w:continuationSeparator/>
      </w:r>
    </w:p>
    <w:p w:rsidR="006643BA" w:rsidRDefault="006643BA"/>
    <w:p w:rsidR="006643BA" w:rsidRDefault="006643BA"/>
    <w:p w:rsidR="006643BA" w:rsidRDefault="00664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2327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F5A8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3F5A8F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A3F7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F5A8F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327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3F5A8F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BA" w:rsidRDefault="006643BA">
      <w:r>
        <w:separator/>
      </w:r>
    </w:p>
  </w:footnote>
  <w:footnote w:type="continuationSeparator" w:id="0">
    <w:p w:rsidR="006643BA" w:rsidRDefault="0066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F5A8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59D6CB" wp14:editId="4991E90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3273E" w:rsidRPr="00347CA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47CA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3273E" w:rsidRPr="00347CA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3273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47CA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3273E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47CA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3273E">
                                  <w:t>8 februari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3273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3273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3273E">
                                  <w:t>2200017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3273E" w:rsidRPr="00347CA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47CA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3273E" w:rsidRPr="00347CA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3273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47CA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3273E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3273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47CA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3273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3273E">
                            <w:t>8 februari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3273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3273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3273E">
                            <w:t>2200017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DA6D0F1" wp14:editId="03AAAE5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5EF95D3" wp14:editId="1353A56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5A8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AFD53E3" wp14:editId="3387DB6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A3F7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02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A-SNv-B&quot; lastuser-name=&quot;Aggelen - Stenhuys, N. van - BD/DWJZ/BMO&quot; model=&quot;$/brief-2010.xml&quot; profile=&quot;minjus&quot; src=&quot;DWJZ/Wet/11 Behandeling TK/11 Brief TK nota nav verslag.xml&quot; target=&quot;Microsoft Word&quot; target-build=&quot;14.0.7190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Uitvoeringswet algemene verordening gegevensbescherming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M5DXGGIPXSRCHKHU1SMOURANW20P3YITVQ5FZMUYT04HN333X0G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6 481 002 26&lt;/p&gt;&lt;p style=&quot;afzendgegevens&quot;&gt;m.bouwe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8 februari 2018&quot; value=&quot;2018-02-08T12:02:51&quot;/&gt;&lt;onskenmerk format-disabled=&quot;true&quot; formatted-value=&quot;2200017&quot; value=&quot;2200017&quot;/&gt;&lt;uwkenmerk formatted-value=&quot;&quot;/&gt;&lt;onderwerp format-disabled=&quot;true&quot; formatted-value=&quot;Uitvoeringswet algemene verordening gegevensbescherming &quot; value=&quot;Uitvoeringswet algemene verordening gegevensbescherming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F5A8F"/>
    <w:rsid w:val="000129A4"/>
    <w:rsid w:val="000E4FC7"/>
    <w:rsid w:val="001B5B02"/>
    <w:rsid w:val="0023273E"/>
    <w:rsid w:val="00347751"/>
    <w:rsid w:val="00347CA4"/>
    <w:rsid w:val="003F5A8F"/>
    <w:rsid w:val="0040796D"/>
    <w:rsid w:val="004B5947"/>
    <w:rsid w:val="005B585C"/>
    <w:rsid w:val="00652887"/>
    <w:rsid w:val="006643BA"/>
    <w:rsid w:val="00666B4A"/>
    <w:rsid w:val="00690E82"/>
    <w:rsid w:val="006A3F7F"/>
    <w:rsid w:val="00794445"/>
    <w:rsid w:val="0089073C"/>
    <w:rsid w:val="008A7B34"/>
    <w:rsid w:val="008C5402"/>
    <w:rsid w:val="009B09F2"/>
    <w:rsid w:val="00B016D5"/>
    <w:rsid w:val="00B07A5A"/>
    <w:rsid w:val="00B2078A"/>
    <w:rsid w:val="00B46C81"/>
    <w:rsid w:val="00C22108"/>
    <w:rsid w:val="00CC3E4D"/>
    <w:rsid w:val="00D2034F"/>
    <w:rsid w:val="00DD1C86"/>
    <w:rsid w:val="00E46F34"/>
    <w:rsid w:val="00EC59E9"/>
    <w:rsid w:val="00F60DEA"/>
    <w:rsid w:val="00F75106"/>
    <w:rsid w:val="00F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F5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F5A8F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F5A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F5A8F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926</ap:Characters>
  <ap:DocSecurity>4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2018-02-13T09:01:00.0000000Z</lastPrinted>
  <dcterms:created xsi:type="dcterms:W3CDTF">2018-03-07T16:47:00.0000000Z</dcterms:created>
  <dcterms:modified xsi:type="dcterms:W3CDTF">2018-03-07T16:47:00.0000000Z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8 februari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Uitvoeringswet algemene verordening gegevensbescherming </vt:lpwstr>
  </property>
  <property fmtid="{D5CDD505-2E9C-101B-9397-08002B2CF9AE}" pid="8" name="_onderwerp">
    <vt:lpwstr>Onderwerp</vt:lpwstr>
  </property>
  <property fmtid="{D5CDD505-2E9C-101B-9397-08002B2CF9AE}" pid="9" name="onskenmerk">
    <vt:lpwstr>2200017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0x010100082BC00C47D6B0478195BA0B17037B78</vt:lpwstr>
  </property>
</Properties>
</file>