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F600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07D290E" wp14:anchorId="5031C5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FB1" w:rsidRDefault="003B0FB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B0FB1" w:rsidRDefault="003B0FB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3B0FB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C9CB5AE" wp14:editId="22F2CBE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3B0FB1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B71E9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3B0FB1">
              <w:t>Aan de Voorzitter van de Tweede Kamer</w:t>
            </w:r>
          </w:p>
          <w:p w:rsidR="003B0FB1" w:rsidRDefault="003B0FB1">
            <w:pPr>
              <w:pStyle w:val="adres"/>
            </w:pPr>
            <w:r>
              <w:t>der Staten-Generaal</w:t>
            </w:r>
          </w:p>
          <w:p w:rsidR="003B0FB1" w:rsidRDefault="003B0FB1">
            <w:pPr>
              <w:pStyle w:val="adres"/>
            </w:pPr>
            <w:r>
              <w:t>Postbus 20018 </w:t>
            </w:r>
          </w:p>
          <w:p w:rsidR="00F75106" w:rsidRDefault="003B0FB1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3B0FB1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B71E9" w:rsidRDefault="008B71E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23 april 2018</w:t>
            </w:r>
          </w:p>
        </w:tc>
      </w:tr>
      <w:tr w:rsidR="00F75106" w:rsidTr="004D7D64">
        <w:trPr>
          <w:trHeight w:val="627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3B0FB1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4D7D64" w:rsidRDefault="004D7D64">
            <w:pPr>
              <w:pStyle w:val="datumonderwerp"/>
            </w:pPr>
            <w:r>
              <w:t>Voorstel van wet, houdende r</w:t>
            </w:r>
            <w:r w:rsidRPr="003B0FB1" w:rsidR="003B0FB1">
              <w:t>egels ter implementatie van richtlijn (EU) 2016/1148 (Cybersecuritywet)</w:t>
            </w:r>
            <w:r w:rsidR="003B0FB1">
              <w:t xml:space="preserve"> (34883)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B0FB1" w:rsidP="003B0FB1" w:rsidRDefault="003B0FB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3B0FB1" w:rsidP="003B0FB1" w:rsidRDefault="003B0FB1">
            <w:pPr>
              <w:pStyle w:val="afzendgegevens"/>
            </w:pPr>
            <w:r>
              <w:t>Sector Staats- en bestuursrecht</w:t>
            </w:r>
          </w:p>
          <w:p w:rsidR="003B0FB1" w:rsidP="003B0FB1" w:rsidRDefault="003B0FB1">
            <w:pPr>
              <w:pStyle w:val="witregel1"/>
            </w:pPr>
            <w:r>
              <w:t> </w:t>
            </w:r>
          </w:p>
          <w:p w:rsidRPr="004D7D64" w:rsidR="003B0FB1" w:rsidP="003B0FB1" w:rsidRDefault="003B0FB1">
            <w:pPr>
              <w:pStyle w:val="afzendgegevens"/>
              <w:rPr>
                <w:lang w:val="de-DE"/>
              </w:rPr>
            </w:pPr>
            <w:r w:rsidRPr="004D7D64">
              <w:rPr>
                <w:lang w:val="de-DE"/>
              </w:rPr>
              <w:t>Turfmarkt 147</w:t>
            </w:r>
          </w:p>
          <w:p w:rsidRPr="004D7D64" w:rsidR="003B0FB1" w:rsidP="003B0FB1" w:rsidRDefault="003B0FB1">
            <w:pPr>
              <w:pStyle w:val="afzendgegevens"/>
              <w:rPr>
                <w:lang w:val="de-DE"/>
              </w:rPr>
            </w:pPr>
            <w:r w:rsidRPr="004D7D64">
              <w:rPr>
                <w:lang w:val="de-DE"/>
              </w:rPr>
              <w:t>2511 DP  Den Haag</w:t>
            </w:r>
          </w:p>
          <w:p w:rsidRPr="004D7D64" w:rsidR="003B0FB1" w:rsidP="003B0FB1" w:rsidRDefault="003B0FB1">
            <w:pPr>
              <w:pStyle w:val="afzendgegevens"/>
              <w:rPr>
                <w:lang w:val="de-DE"/>
              </w:rPr>
            </w:pPr>
            <w:r w:rsidRPr="004D7D64">
              <w:rPr>
                <w:lang w:val="de-DE"/>
              </w:rPr>
              <w:t>Postbus 20301</w:t>
            </w:r>
          </w:p>
          <w:p w:rsidRPr="004D7D64" w:rsidR="003B0FB1" w:rsidP="003B0FB1" w:rsidRDefault="003B0FB1">
            <w:pPr>
              <w:pStyle w:val="afzendgegevens"/>
              <w:rPr>
                <w:lang w:val="de-DE"/>
              </w:rPr>
            </w:pPr>
            <w:r w:rsidRPr="004D7D64">
              <w:rPr>
                <w:lang w:val="de-DE"/>
              </w:rPr>
              <w:t>2500 EH  Den Haag</w:t>
            </w:r>
          </w:p>
          <w:p w:rsidRPr="004D7D64" w:rsidR="003B0FB1" w:rsidP="003B0FB1" w:rsidRDefault="003B0FB1">
            <w:pPr>
              <w:pStyle w:val="afzendgegevens"/>
              <w:rPr>
                <w:lang w:val="de-DE"/>
              </w:rPr>
            </w:pPr>
            <w:r w:rsidRPr="004D7D64">
              <w:rPr>
                <w:lang w:val="de-DE"/>
              </w:rPr>
              <w:t>www.rijksoverheid.nl/jenv</w:t>
            </w:r>
          </w:p>
          <w:p w:rsidRPr="004D7D64" w:rsidR="003B0FB1" w:rsidP="003B0FB1" w:rsidRDefault="003B0FB1">
            <w:pPr>
              <w:pStyle w:val="witregel1"/>
              <w:rPr>
                <w:lang w:val="de-DE"/>
              </w:rPr>
            </w:pPr>
            <w:r w:rsidRPr="004D7D64">
              <w:rPr>
                <w:lang w:val="de-DE"/>
              </w:rPr>
              <w:t> </w:t>
            </w:r>
          </w:p>
          <w:p w:rsidRPr="004D7D64" w:rsidR="003B0FB1" w:rsidP="003B0FB1" w:rsidRDefault="003B0FB1">
            <w:pPr>
              <w:pStyle w:val="witregel2"/>
              <w:rPr>
                <w:lang w:val="de-DE"/>
              </w:rPr>
            </w:pPr>
            <w:r w:rsidRPr="004D7D64">
              <w:rPr>
                <w:lang w:val="de-DE"/>
              </w:rPr>
              <w:t> </w:t>
            </w:r>
          </w:p>
          <w:p w:rsidR="003B0FB1" w:rsidP="003B0FB1" w:rsidRDefault="003B0FB1">
            <w:pPr>
              <w:pStyle w:val="referentiekopjes"/>
            </w:pPr>
            <w:r>
              <w:t>Ons kenmerk</w:t>
            </w:r>
          </w:p>
          <w:p w:rsidR="003B0FB1" w:rsidP="003B0FB1" w:rsidRDefault="003B0FB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2252649</w:t>
            </w:r>
            <w:r>
              <w:fldChar w:fldCharType="end"/>
            </w:r>
          </w:p>
          <w:p w:rsidR="003B0FB1" w:rsidP="003B0FB1" w:rsidRDefault="003B0FB1">
            <w:pPr>
              <w:pStyle w:val="witregel1"/>
            </w:pPr>
            <w:r>
              <w:t> </w:t>
            </w:r>
          </w:p>
          <w:p w:rsidR="003B0FB1" w:rsidP="003B0FB1" w:rsidRDefault="003B0FB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B0FB1" w:rsidP="003B0FB1" w:rsidRDefault="003B0FB1">
            <w:pPr>
              <w:pStyle w:val="referentiegegevens"/>
            </w:pPr>
          </w:p>
          <w:bookmarkEnd w:id="4"/>
          <w:p w:rsidR="00F75106" w:rsidP="003B0FB1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2E0C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CF6006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7F0D4E6F" wp14:anchorId="578406FF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DF6C774" wp14:anchorId="3C86E472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3B0FB1" w:rsidR="003B0FB1" w:rsidTr="002D06FB">
              <w:tc>
                <w:tcPr>
                  <w:tcW w:w="7534" w:type="dxa"/>
                  <w:gridSpan w:val="3"/>
                  <w:shd w:val="clear" w:color="auto" w:fill="auto"/>
                </w:tcPr>
                <w:p w:rsidRPr="003B0FB1" w:rsidR="003B0FB1" w:rsidP="003B0FB1" w:rsidRDefault="003B0FB1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3B0FB1" w:rsidR="003B0FB1" w:rsidTr="00FB50FE">
              <w:tc>
                <w:tcPr>
                  <w:tcW w:w="7534" w:type="dxa"/>
                  <w:gridSpan w:val="3"/>
                  <w:shd w:val="clear" w:color="auto" w:fill="auto"/>
                </w:tcPr>
                <w:p w:rsidR="003B0FB1" w:rsidP="003B0FB1" w:rsidRDefault="003B0FB1">
                  <w:pPr>
                    <w:pStyle w:val="Default"/>
                  </w:pPr>
                </w:p>
                <w:p w:rsidRPr="003B0FB1" w:rsidR="003B0FB1" w:rsidP="004D7D64" w:rsidRDefault="003B0FB1">
                  <w:pPr>
                    <w:pStyle w:val="broodtekst"/>
                  </w:pPr>
                  <w:r>
                    <w:t>Hierbij bied ik u de nota naar aanleiding van het verslag inzake het bovenvermelde voorstel alsmede een nota van wijziging aan.</w:t>
                  </w:r>
                </w:p>
              </w:tc>
            </w:tr>
            <w:tr w:rsidRPr="003B0FB1" w:rsidR="003B0FB1" w:rsidTr="007471F3">
              <w:tc>
                <w:tcPr>
                  <w:tcW w:w="7534" w:type="dxa"/>
                  <w:gridSpan w:val="3"/>
                  <w:shd w:val="clear" w:color="auto" w:fill="auto"/>
                </w:tcPr>
                <w:p w:rsidRPr="003B0FB1" w:rsidR="003B0FB1" w:rsidP="003B0FB1" w:rsidRDefault="003B0FB1">
                  <w:pPr>
                    <w:pStyle w:val="broodtekst"/>
                  </w:pPr>
                </w:p>
              </w:tc>
            </w:tr>
            <w:tr w:rsidRPr="003B0FB1" w:rsidR="003B0FB1" w:rsidTr="009B428B">
              <w:tc>
                <w:tcPr>
                  <w:tcW w:w="7534" w:type="dxa"/>
                  <w:gridSpan w:val="3"/>
                  <w:shd w:val="clear" w:color="auto" w:fill="auto"/>
                </w:tcPr>
                <w:p w:rsidRPr="003B0FB1" w:rsidR="003B0FB1" w:rsidP="003B0FB1" w:rsidRDefault="003B0FB1">
                  <w:pPr>
                    <w:pStyle w:val="broodtekst"/>
                  </w:pPr>
                </w:p>
              </w:tc>
            </w:tr>
            <w:tr w:rsidRPr="003B0FB1" w:rsidR="003B0FB1" w:rsidTr="006E5A55">
              <w:tc>
                <w:tcPr>
                  <w:tcW w:w="7534" w:type="dxa"/>
                  <w:gridSpan w:val="3"/>
                  <w:shd w:val="clear" w:color="auto" w:fill="auto"/>
                </w:tcPr>
                <w:p w:rsidRPr="003B0FB1" w:rsidR="003B0FB1" w:rsidP="003B0FB1" w:rsidRDefault="003B0FB1">
                  <w:pPr>
                    <w:pStyle w:val="broodtekst"/>
                  </w:pPr>
                </w:p>
              </w:tc>
            </w:tr>
            <w:tr w:rsidRPr="003B0FB1" w:rsidR="003B0FB1" w:rsidTr="003B0FB1">
              <w:tc>
                <w:tcPr>
                  <w:tcW w:w="4209" w:type="dxa"/>
                  <w:shd w:val="clear" w:color="auto" w:fill="auto"/>
                </w:tcPr>
                <w:p w:rsidRPr="003B0FB1" w:rsidR="003B0FB1" w:rsidP="003B0FB1" w:rsidRDefault="003B0FB1">
                  <w:pPr>
                    <w:pStyle w:val="broodtekst"/>
                  </w:pPr>
                  <w:r>
                    <w:t>De Minister van Justitie en Veiligheid,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3B0FB1" w:rsidR="003B0FB1" w:rsidP="003B0FB1" w:rsidRDefault="003B0FB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B0FB1" w:rsidR="003B0FB1" w:rsidRDefault="003B0FB1">
                  <w:pPr>
                    <w:pStyle w:val="broodtekst"/>
                  </w:pPr>
                </w:p>
              </w:tc>
            </w:tr>
          </w:tbl>
          <w:p w:rsidR="003B0FB1" w:rsidP="003B0FB1" w:rsidRDefault="003B0FB1">
            <w:pPr>
              <w:pStyle w:val="in-table"/>
            </w:pPr>
          </w:p>
          <w:bookmarkEnd w:id="10"/>
          <w:p w:rsidR="00F75106" w:rsidP="003B0FB1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p w:rsidR="003B0FB1" w:rsidP="00690E82" w:rsidRDefault="003B0FB1">
      <w:pPr>
        <w:pStyle w:val="broodtekst"/>
      </w:pPr>
    </w:p>
    <w:p w:rsidR="003B0FB1" w:rsidP="00690E82" w:rsidRDefault="003B0FB1">
      <w:pPr>
        <w:pStyle w:val="broodtekst"/>
      </w:pPr>
    </w:p>
    <w:p w:rsidR="003B0FB1" w:rsidP="00690E82" w:rsidRDefault="003B0FB1">
      <w:pPr>
        <w:pStyle w:val="broodtekst"/>
      </w:pPr>
    </w:p>
    <w:p w:rsidR="003B0FB1" w:rsidP="00690E82" w:rsidRDefault="003B0FB1">
      <w:pPr>
        <w:pStyle w:val="broodtekst"/>
      </w:pPr>
      <w:r>
        <w:t>Ferd Grapperhaus</w:t>
      </w:r>
    </w:p>
    <w:sectPr w:rsidR="003B0FB1" w:rsidSect="002E0C7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B1" w:rsidRDefault="003B0FB1">
      <w:r>
        <w:separator/>
      </w:r>
    </w:p>
    <w:p w:rsidR="003B0FB1" w:rsidRDefault="003B0FB1"/>
    <w:p w:rsidR="003B0FB1" w:rsidRDefault="003B0FB1"/>
    <w:p w:rsidR="003B0FB1" w:rsidRDefault="003B0FB1"/>
  </w:endnote>
  <w:endnote w:type="continuationSeparator" w:id="0">
    <w:p w:rsidR="003B0FB1" w:rsidRDefault="003B0FB1">
      <w:r>
        <w:continuationSeparator/>
      </w:r>
    </w:p>
    <w:p w:rsidR="003B0FB1" w:rsidRDefault="003B0FB1"/>
    <w:p w:rsidR="003B0FB1" w:rsidRDefault="003B0FB1"/>
    <w:p w:rsidR="003B0FB1" w:rsidRDefault="003B0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F6006">
            <w:fldChar w:fldCharType="begin"/>
          </w:r>
          <w:r w:rsidR="00CF6006">
            <w:instrText xml:space="preserve"> NUMPAGES   \* MERGEFORMAT </w:instrText>
          </w:r>
          <w:r w:rsidR="00CF6006">
            <w:fldChar w:fldCharType="separate"/>
          </w:r>
          <w:r w:rsidR="002E0C71">
            <w:t>1</w:t>
          </w:r>
          <w:r w:rsidR="00CF600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E0C7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B0FB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E0C7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F6006">
            <w:fldChar w:fldCharType="begin"/>
          </w:r>
          <w:r w:rsidR="00CF6006">
            <w:instrText xml:space="preserve"> SECTIONPAGES   \* MERGEFORMAT </w:instrText>
          </w:r>
          <w:r w:rsidR="00CF6006">
            <w:fldChar w:fldCharType="separate"/>
          </w:r>
          <w:r w:rsidR="003B0FB1">
            <w:t>1</w:t>
          </w:r>
          <w:r w:rsidR="00CF6006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B3F2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E0C7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B0FB1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E0C7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F6006">
            <w:fldChar w:fldCharType="begin"/>
          </w:r>
          <w:r w:rsidR="00CF6006">
            <w:instrText xml:space="preserve"> SECTIONPAGES   \* MERGEFORMAT </w:instrText>
          </w:r>
          <w:r w:rsidR="00CF6006">
            <w:fldChar w:fldCharType="separate"/>
          </w:r>
          <w:r w:rsidR="003B0FB1">
            <w:t>1</w:t>
          </w:r>
          <w:r w:rsidR="00CF6006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B1" w:rsidRDefault="003B0FB1">
      <w:r>
        <w:separator/>
      </w:r>
    </w:p>
  </w:footnote>
  <w:footnote w:type="continuationSeparator" w:id="0">
    <w:p w:rsidR="003B0FB1" w:rsidRDefault="003B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F6006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5FFFF56" wp14:editId="28F380E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E0C71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4D7D6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E0C71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2E0C71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4D7D6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E0C71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E0C7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4D7D6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E0C71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E0C71">
                                  <w:t>18 april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2E0C71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E0C7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2E0C71">
                                  <w:t>2252649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E0C71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4D7D6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E0C71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2E0C71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4D7D6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E0C71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E0C7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4D7D64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E0C71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E0C71">
                            <w:t>18 april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2E0C71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E0C71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2E0C71">
                            <w:t>2252649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0A4DEA9" wp14:editId="6FFEAA7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7DEBCD3" wp14:editId="56FEAE9C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600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37D8D36" wp14:editId="029F11B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B3F2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Y.F.&quot; lastuser-name=&quot;Spek Y.F. van der mw. - BD/DWJZ/PR&quot; model=&quot;$/brief-2010.xml&quot; profile=&quot;minjus&quot; src=&quot;DWJZ/Wet/11 Behandeling TK/11 Brief TK nota nav verslag.xml&quot; target=&quot;Microsoft Word&quot; target-build=&quot;14.0.7192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..&quot;/&gt;&lt;chkcontact format-disabled=&quot;true&quot; formatted-value=&quot;0&quot; value=&quot;0&quot;/&gt;&lt;radtelefoon value=&quot;1&quot;/&gt;&lt;chkfunctie1 value=&quot;1&quot;/&gt;&lt;chkfunctie2 value=&quot;1&quot;/&gt;&lt;std_limm-naam formatted-value=&quot;LIMM_NAAM&quot; hidden=&quot;true&quot; value=&quot;LIMM_NAAM&quot;/&gt;&lt;std_lu-eind-datum formatted-value=&quot;LU_EIND_DATUM&quot; hidden=&quot;true&quot; value=&quot;LU_EIND_DATUM&quot;/&gt;&lt;std_lu-start-datum formatted-value=&quot;LU_START_DATUM&quot; hidden=&quot;true&quot; value=&quot;LU_START_DATUM&quot;/&gt;&lt;std_lu-usr1 formatted-value=&quot;LU_USR1&quot; hidden=&quot;true&quot; value=&quot;LU_USR1&quot;/&gt;&lt;std_lu-usr2 formatted-value=&quot;LU_USR2&quot; hidden=&quot;true&quot; value=&quot;LU_USR2&quot;/&gt;&lt;std_lu-usr3 formatted-value=&quot;LU_USR3&quot; hidden=&quot;true&quot; value=&quot;LU_USR3&quot;/&gt;&lt;std_lu-usr4 formatted-value=&quot;LU_USR4&quot; hidden=&quot;true&quot; value=&quot;LU_USR4&quot;/&gt;&lt;std_lu-usr5 formatted-value=&quot;LU_USR5&quot; hidden=&quot;true&quot; value=&quot;LU_USR5&quot;/&gt;&lt;std_lu-naam formatted-value=&quot;LU_NAAM&quot; hidden=&quot;true&quot; value=&quot;LU_NAAM&quot;/&gt;&lt;std_oc-naam formatted-value=&quot;OC_NAAM&quot; hidden=&quot;true&quot; value=&quot;OC_NAAM&quot;/&gt;&lt;std_oulo-naam1 formatted-value=&quot;OULO_NAAM1&quot; hidden=&quot;true&quot; value=&quot;OULO_NAAM1&quot;/&gt;&lt;std_oulo-naam2 formatted-value=&quot;OULO_NAAM2&quot; hidden=&quot;true&quot; value=&quot;OULO_NAAM2&quot;/&gt;&lt;std_oulo-telefoonnr formatted-value=&quot;OULO_TELEFOONNR&quot; hidden=&quot;true&quot; value=&quot;OULO_TELEFOONNR&quot;/&gt;&lt;std_oulo-vestadres formatted-value=&quot;OULO_VESTADRES&quot; hidden=&quot;true&quot; value=&quot;OULO_VESTADRES&quot;/&gt;&lt;std_oulo-vestplaats formatted-value=&quot;OULO_VESTPLAATS&quot; hidden=&quot;true&quot; value=&quot;OULO_VESTPLAATS&quot;/&gt;&lt;std_gp-usr4 formatted-value=&quot;GP_USR4&quot; hidden=&quot;true&quot; value=&quot;GP_USR4&quot;/&gt;&lt;std_gp-functie formatted-value=&quot;GP_FUNCTIE&quot; hidden=&quot;true&quot; value=&quot;GP_FUNCTIE&quot;/&gt;&lt;std_gp-k5calc-tav formatted-value=&quot;GP_K5CALC_TAV&quot; hidden=&quot;true&quot; value=&quot;GP_K5CALC_TAV&quot;/&gt;&lt;std_bgp-roepnaam formatted-value=&quot;BGP_ROEPNAAM&quot; hidden=&quot;true&quot; value=&quot;BGP_ROEPNAAM&quot;/&gt;&lt;std_bgp-achternaam formatted-value=&quot;BGP_ACHTERNAAM&quot; hidden=&quot;true&quot; value=&quot;BGP_ACHTERNAAM&quot;/&gt;&lt;std_bgp-telefoondoorkies formatted-value=&quot;BGP_TELEFOONDOORKIES&quot; hidden=&quot;true&quot; value=&quot;BGP_TELEFOONDOORKIES&quot;/&gt;&lt;std_bgp-email-zaak formatted-value=&quot;BGP_EMAIL_ZAAK&quot; hidden=&quot;true&quot; value=&quot;BGP_EMAIL_ZAAK&quot;/&gt;&lt;std_ou-usr1 formatted-value=&quot;OU_USR1&quot; hidden=&quot;true&quot; value=&quot;OU_USR1&quot;/&gt;&lt;std_ou-usr2 formatted-value=&quot;OU_USR2&quot; hidden=&quot;true&quot; value=&quot;OU_USR2&quot;/&gt;&lt;std_ou-usr3 formatted-value=&quot;OU_USR3&quot; hidden=&quot;true&quot; value=&quot;OU_USR3&quot;/&gt;&lt;std_ou-usr4 formatted-value=&quot;OU_USR4&quot; hidden=&quot;true&quot; value=&quot;OU_USR4&quot;/&gt;&lt;std_ou-usr5 formatted-value=&quot;OU_USR5&quot; hidden=&quot;true&quot; value=&quot;OU_USR5&quot;/&gt;&lt;std_ou-usr6 formatted-value=&quot;OU_USR6&quot; hidden=&quot;true&quot; value=&quot;OU_USR6&quot;/&gt;&lt;std_ou-usr9 formatted-value=&quot;OU_USR9&quot; hidden=&quot;true&quot; value=&quot;OU_USR9&quot;/&gt;&lt;std_ou-startdatum formatted-value=&quot;OU_STARTDATUM&quot; hidden=&quot;true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L425CA5YN2D0NHRRUICHUPRXZODDHLAHVS2JBUBV5S1K540PIM4B&quot; orgdoc-crc=&quot;207A5EFC&quot; orgsys-crc=&quot;AEABC56D&quot; src=&quot;$/Bestuursdepartement/DWJZ/DWJZ tekstblokken/Wet/11 Behandeling TK/11 brief TK nota nav verslag.xml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inister van Veiligheid en Justitie,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&quot; value=&quot;1&quot;&gt;&lt;afzender aanhef=&quot;1&quot; country-code=&quot;31&quot; country-id=&quot;NLD&quot; functie=&quot;G.A. van der Steur&quot; groetregel=&quot;1&quot; naam=&quot;De Minister van Veiligheid en Justitie,&quot; name=&quot;Minister&quot; organisatie=&quot;2&quot; taal=&quot;1043&quot;/&gt;&lt;/ondertekenaar-item&gt;&lt;tweedeondertekenaar-item/&gt;&lt;behandelddoor-item formatted-value=&quot;Coen&quot; value=&quot;53&quot;&gt;&lt;afzender aanhef=&quot;1&quot; country-code=&quot;31&quot; country-id=&quot;NLD&quot; email=&quot;c.a.m.van.reeken@minvenj.nl&quot; functie=&quot;raadadviseur&quot; groetregel=&quot;1&quot; naam=&quot;mr. C.A.M. van Reeken&quot; name=&quot;Coen&quot; onderdeel=&quot;Sector Staats- en bestuursrecht&quot; organisatie=&quot;176&quot; taal=&quot;1043&quot; telefoon=&quot;06 5287 7023&quot;/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0 23&quot; value=&quot;06 5287 7023&quot;&gt;&lt;phonenumber country-code=&quot;31&quot; number=&quot;06 5287 702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.A.M. van Reeken&quot;/&gt;&lt;email formatted-value=&quot;c.a.m.van.reeken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&quot; value=&quot;Sector Staats- en bestuursrecht&quot;/&gt;&lt;digionderdeel formatted-value=&quot;Sector Staats- en bestuursrecht&quot; value=&quot;Sector Staats- en bestuursrecht&quot;/&gt;&lt;onderdeelvolg formatted-value=&quot;Sector Staats- en bestuursrecht&quot;/&gt;&lt;directieregel formatted-value=&quot;&amp;#160;\n&quot;/&gt;&lt;datum formatted-value=&quot;18 april 2018&quot; value=&quot;2018-04-18T12:17:44&quot;/&gt;&lt;onskenmerk format-disabled=&quot;true&quot; formatted-value=&quot;2252649&quot; value=&quot;2252649&quot;/&gt;&lt;uwkenmerk formatted-value=&quot;&quot;/&gt;&lt;onderwerp format-disabled=&quot;true&quot; formatted-value=&quot;..&quot; value=&quot;..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B0FB1"/>
    <w:rsid w:val="000129A4"/>
    <w:rsid w:val="000E4FC7"/>
    <w:rsid w:val="001B5B02"/>
    <w:rsid w:val="001E33C2"/>
    <w:rsid w:val="002E0C71"/>
    <w:rsid w:val="003B0FB1"/>
    <w:rsid w:val="0040796D"/>
    <w:rsid w:val="004D7D64"/>
    <w:rsid w:val="005B585C"/>
    <w:rsid w:val="00652887"/>
    <w:rsid w:val="00666B4A"/>
    <w:rsid w:val="00690E82"/>
    <w:rsid w:val="00794445"/>
    <w:rsid w:val="0089073C"/>
    <w:rsid w:val="008A7B34"/>
    <w:rsid w:val="008B71E9"/>
    <w:rsid w:val="009B09F2"/>
    <w:rsid w:val="00AB3F2C"/>
    <w:rsid w:val="00B07A5A"/>
    <w:rsid w:val="00B2078A"/>
    <w:rsid w:val="00B46C81"/>
    <w:rsid w:val="00C05045"/>
    <w:rsid w:val="00C22108"/>
    <w:rsid w:val="00C9589C"/>
    <w:rsid w:val="00CC3E4D"/>
    <w:rsid w:val="00CF6006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B0F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FB1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3B0F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B0F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FB1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3B0F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941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2018-04-23T08:22:00.0000000Z</lastPrinted>
  <dcterms:created xsi:type="dcterms:W3CDTF">2018-04-23T13:46:00.0000000Z</dcterms:created>
  <dcterms:modified xsi:type="dcterms:W3CDTF">2018-04-23T13:46:00.0000000Z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18 april 2018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..</vt:lpwstr>
  </property>
  <property fmtid="{D5CDD505-2E9C-101B-9397-08002B2CF9AE}" pid="8" name="_onderwerp">
    <vt:lpwstr>Onderwerp</vt:lpwstr>
  </property>
  <property fmtid="{D5CDD505-2E9C-101B-9397-08002B2CF9AE}" pid="9" name="onskenmerk">
    <vt:lpwstr>2252649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0x010100AC4FE02099DDA44FBC0D411623D0E951</vt:lpwstr>
  </property>
</Properties>
</file>