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0F65C3" w:rsidTr="000F65C3">
        <w:trPr>
          <w:trHeight w:val="289" w:hRule="exact"/>
        </w:trPr>
        <w:tc>
          <w:tcPr>
            <w:tcW w:w="929" w:type="dxa"/>
          </w:tcPr>
          <w:p w:rsidRPr="00434042" w:rsidR="000F65C3" w:rsidP="000F65C3" w:rsidRDefault="000F65C3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0F65C3" w:rsidP="000A54E7" w:rsidRDefault="0057255C">
            <w:r>
              <w:t>8 mei 2018</w:t>
            </w:r>
          </w:p>
        </w:tc>
      </w:tr>
      <w:tr w:rsidRPr="00434042" w:rsidR="000F65C3" w:rsidTr="000F65C3">
        <w:trPr>
          <w:trHeight w:val="368"/>
        </w:trPr>
        <w:tc>
          <w:tcPr>
            <w:tcW w:w="929" w:type="dxa"/>
          </w:tcPr>
          <w:p w:rsidR="000F65C3" w:rsidP="000F65C3" w:rsidRDefault="000F65C3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0F65C3" w:rsidP="000A54E7" w:rsidRDefault="000F65C3">
            <w:bookmarkStart w:name="_GoBack" w:id="0"/>
            <w:r>
              <w:t xml:space="preserve">Lijst van vragen en antwoorden inzake Cijfers schoolverzuim en vrijstellingen funderend onderwijs </w:t>
            </w:r>
            <w:bookmarkEnd w:id="0"/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F65C3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65C3" w:rsidP="000F65C3" w:rsidRDefault="000F65C3"/>
          <w:p w:rsidR="000F65C3" w:rsidP="000F65C3" w:rsidRDefault="008C173C">
            <w:r>
              <w:t>Aan de voorzitter van de Tweede Kamer der Staten-Generaal</w:t>
            </w:r>
          </w:p>
          <w:p w:rsidR="000F65C3" w:rsidP="000F65C3" w:rsidRDefault="008C173C">
            <w:pPr>
              <w:rPr>
                <w:color w:val="000000" w:themeColor="text1"/>
              </w:rPr>
            </w:pPr>
            <w:r w:rsidRPr="008C173C">
              <w:rPr>
                <w:color w:val="000000" w:themeColor="text1"/>
              </w:rPr>
              <w:t>Postbus</w:t>
            </w:r>
            <w:r>
              <w:rPr>
                <w:color w:val="000000" w:themeColor="text1"/>
              </w:rPr>
              <w:t xml:space="preserve"> 20018</w:t>
            </w:r>
          </w:p>
          <w:p w:rsidRPr="008C173C" w:rsidR="008C173C" w:rsidP="000F65C3" w:rsidRDefault="008C17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 EA 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0F65C3" w:rsidTr="00461257">
        <w:tc>
          <w:tcPr>
            <w:tcW w:w="2160" w:type="dxa"/>
          </w:tcPr>
          <w:p w:rsidRPr="004E6BCF" w:rsidR="000F65C3" w:rsidP="000F65C3" w:rsidRDefault="000F65C3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0F65C3" w:rsidP="000F65C3" w:rsidRDefault="000F65C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0F65C3" w:rsidP="000F65C3" w:rsidRDefault="000F65C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0F65C3" w:rsidP="000F65C3" w:rsidRDefault="000F65C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0F65C3" w:rsidP="000F65C3" w:rsidRDefault="000F65C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0F65C3" w:rsidP="000F65C3" w:rsidRDefault="000F65C3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0F65C3" w:rsidP="00461257" w:rsidRDefault="000F65C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0F65C3" w:rsidTr="00461257">
        <w:trPr>
          <w:trHeight w:val="200" w:hRule="exact"/>
        </w:trPr>
        <w:tc>
          <w:tcPr>
            <w:tcW w:w="2160" w:type="dxa"/>
          </w:tcPr>
          <w:p w:rsidRPr="00356D2B" w:rsidR="000F65C3" w:rsidP="00461257" w:rsidRDefault="000F65C3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0F65C3" w:rsidTr="00461257">
        <w:trPr>
          <w:trHeight w:val="450"/>
        </w:trPr>
        <w:tc>
          <w:tcPr>
            <w:tcW w:w="2160" w:type="dxa"/>
          </w:tcPr>
          <w:p w:rsidR="000F65C3" w:rsidP="000F65C3" w:rsidRDefault="000F65C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0F65C3" w:rsidP="00461257" w:rsidRDefault="000F65C3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CB6B48">
              <w:rPr>
                <w:sz w:val="13"/>
                <w:szCs w:val="13"/>
              </w:rPr>
              <w:t>1344595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0F65C3" w:rsidTr="00461257">
        <w:trPr>
          <w:trHeight w:val="135"/>
        </w:trPr>
        <w:tc>
          <w:tcPr>
            <w:tcW w:w="2160" w:type="dxa"/>
          </w:tcPr>
          <w:p w:rsidR="000F65C3" w:rsidP="000F65C3" w:rsidRDefault="000F65C3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0F65C3" w:rsidP="000F65C3" w:rsidRDefault="000F65C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23 </w:t>
            </w:r>
            <w:proofErr w:type="spellStart"/>
            <w:r>
              <w:rPr>
                <w:sz w:val="13"/>
                <w:szCs w:val="13"/>
                <w:lang w:val="en-US"/>
              </w:rPr>
              <w:t>maart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 2018</w:t>
            </w:r>
          </w:p>
        </w:tc>
      </w:tr>
    </w:tbl>
    <w:p w:rsidR="008C173C" w:rsidP="008C173C" w:rsidRDefault="008C173C">
      <w:r>
        <w:t xml:space="preserve">Op 23 maart jongstleden ontving ik een aantal feitelijke vragen van de vaste commissie voor Onderwijs, Cultuur en Wetenschap over mijn brief d.d. 19 februari jl. inzake </w:t>
      </w:r>
      <w:r w:rsidRPr="00A807C2">
        <w:t xml:space="preserve">Cijfers schoolverzuim en vrijstellingen funderend onderwijs </w:t>
      </w:r>
      <w:r>
        <w:t xml:space="preserve">(Kamerstuk </w:t>
      </w:r>
      <w:r w:rsidRPr="00A807C2">
        <w:t>26</w:t>
      </w:r>
      <w:r>
        <w:t xml:space="preserve"> 695, nr.</w:t>
      </w:r>
      <w:r w:rsidRPr="00A807C2">
        <w:t>121</w:t>
      </w:r>
      <w:r>
        <w:t xml:space="preserve">). Hierbij bied ik u de antwoorden aan op deze vragen. </w:t>
      </w:r>
    </w:p>
    <w:p w:rsidRPr="003F265F" w:rsidR="008C173C" w:rsidP="008C173C" w:rsidRDefault="008C173C"/>
    <w:p w:rsidR="000F65C3" w:rsidP="000F65C3" w:rsidRDefault="000F65C3"/>
    <w:p w:rsidR="000F65C3" w:rsidP="000F65C3" w:rsidRDefault="000F65C3">
      <w:r>
        <w:t>de minister voor Basis- en Voortgezet Onderwijs en Media</w:t>
      </w:r>
      <w:r w:rsidRPr="00A12BC2">
        <w:t>,</w:t>
      </w:r>
    </w:p>
    <w:p w:rsidR="00F16665" w:rsidP="000F65C3" w:rsidRDefault="00F16665"/>
    <w:p w:rsidR="003B12CF" w:rsidP="000F65C3" w:rsidRDefault="003B12CF"/>
    <w:p w:rsidR="003B12CF" w:rsidP="003B12CF" w:rsidRDefault="003B12CF">
      <w:r w:rsidRPr="00F16665">
        <w:t>mede namens de minister van Volksgezondheid, Welzijn en Sport,</w:t>
      </w:r>
      <w:r>
        <w:t xml:space="preserve"> </w:t>
      </w:r>
    </w:p>
    <w:p w:rsidRPr="0061786D" w:rsidR="000F65C3" w:rsidP="000F65C3" w:rsidRDefault="000F65C3"/>
    <w:p w:rsidRPr="0061786D" w:rsidR="000F65C3" w:rsidP="000F65C3" w:rsidRDefault="000F65C3"/>
    <w:p w:rsidRPr="0061786D" w:rsidR="000F65C3" w:rsidP="000F65C3" w:rsidRDefault="000F65C3"/>
    <w:p w:rsidRPr="006A0C96" w:rsidR="000F65C3" w:rsidP="000F65C3" w:rsidRDefault="000F65C3">
      <w:r>
        <w:rPr>
          <w:lang w:val="en-US"/>
        </w:rPr>
        <w:t>Arie Slob</w:t>
      </w:r>
    </w:p>
    <w:sectPr w:rsidRPr="006A0C96" w:rsidR="000F65C3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C3" w:rsidRDefault="000F65C3">
      <w:r>
        <w:separator/>
      </w:r>
    </w:p>
    <w:p w:rsidR="000F65C3" w:rsidRDefault="000F65C3"/>
  </w:endnote>
  <w:endnote w:type="continuationSeparator" w:id="0">
    <w:p w:rsidR="000F65C3" w:rsidRDefault="000F65C3">
      <w:r>
        <w:continuationSeparator/>
      </w:r>
    </w:p>
    <w:p w:rsidR="000F65C3" w:rsidRDefault="000F6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C3" w:rsidRDefault="000F65C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F65C3" w:rsidP="000F65C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CB6B48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CB6B48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F65C3" w:rsidP="000F65C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9253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59253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C3" w:rsidRDefault="000F65C3">
      <w:r>
        <w:separator/>
      </w:r>
    </w:p>
    <w:p w:rsidR="000F65C3" w:rsidRDefault="000F65C3"/>
  </w:footnote>
  <w:footnote w:type="continuationSeparator" w:id="0">
    <w:p w:rsidR="000F65C3" w:rsidRDefault="000F65C3">
      <w:r>
        <w:continuationSeparator/>
      </w:r>
    </w:p>
    <w:p w:rsidR="000F65C3" w:rsidRDefault="000F65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C3" w:rsidRDefault="000F65C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0F65C3" w:rsidRPr="002F71BB" w:rsidRDefault="000F65C3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CB6B48">
            <w:rPr>
              <w:sz w:val="13"/>
              <w:szCs w:val="13"/>
            </w:rPr>
            <w:t>1344595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F65C3" w:rsidRDefault="00CB6B48" w:rsidP="000F65C3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27" name="Afbeelding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65C3" w:rsidRPr="00543A0D" w:rsidRDefault="000F65C3" w:rsidP="000F65C3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F65C3" w:rsidP="000F65C3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679C9E285606421FBAA62280D1E25E50&quot;/&gt;&lt;Field id=&quot;Author.1&quot; value=&quot;Blommers&quot;/&gt;&lt;Field id=&quot;Author.2&quot; value=&quot;A.C.&quot;/&gt;&lt;Field id=&quot;Author.3&quot; value=&quot;&quot;/&gt;&lt;Field id=&quot;Author.4&quot; value=&quot;Annelies&quot;/&gt;&lt;Field id=&quot;Author.5&quot; value=&quot;a.c.blommers@minocw.nl&quot;/&gt;&lt;Field id=&quot;Author.6&quot; value=&quot;&quot;/&gt;&lt;Field id=&quot;Author.7&quot; value=&quot;&quot;/&gt;&lt;Field id=&quot;Author.8&quot; value=&quot;&quot;/&gt;&lt;Field id=&quot;Author.9&quot; value=&quot;o208blo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Blommers&quot;/&gt;&lt;Field id=&quot;Author.E72E562AD10E44CF8B0BB85626A7CED6&quot; value=&quot;&quot;/&gt;&lt;Field id=&quot;Author.2A7545B21CF14EEBBD8CE2FB110ECA76&quot; value=&quot;+31 6 15 03 84 18&quot;/&gt;&lt;Field id=&quot;Author.07A356D7877849EBA5C9C7CF16E58D5F&quot; value=&quot;&quot;/&gt;&lt;Field id=&quot;Author.316524BDEDA04B27B02489813A15B3D2&quot; value=&quot;&quot;/&gt;&lt;Field id=&quot;Author.764D5833F93D470E8E750B1DAEBD2873&quot; value=&quot;14291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4 18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679C9E285606421FBAA62280D1E25E50&quot;/&gt;&lt;Field id=&quot;Typist.1&quot; value=&quot;Blommers&quot;/&gt;&lt;Field id=&quot;Typist.2&quot; value=&quot;A.C.&quot;/&gt;&lt;Field id=&quot;Typist.3&quot; value=&quot;&quot;/&gt;&lt;Field id=&quot;Typist.4&quot; value=&quot;Annelies&quot;/&gt;&lt;Field id=&quot;Typist.5&quot; value=&quot;a.c.blommers@minocw.nl&quot;/&gt;&lt;Field id=&quot;Typist.6&quot; value=&quot;&quot;/&gt;&lt;Field id=&quot;Typist.7&quot; value=&quot;&quot;/&gt;&lt;Field id=&quot;Typist.8&quot; value=&quot;&quot;/&gt;&lt;Field id=&quot;Typist.9&quot; value=&quot;o208blo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Blommers&quot;/&gt;&lt;Field id=&quot;Typist.E72E562AD10E44CF8B0BB85626A7CED6&quot; value=&quot;&quot;/&gt;&lt;Field id=&quot;Typist.2A7545B21CF14EEBBD8CE2FB110ECA76&quot; value=&quot;+31 6 15 03 84 18&quot;/&gt;&lt;Field id=&quot;Typist.07A356D7877849EBA5C9C7CF16E58D5F&quot; value=&quot;&quot;/&gt;&lt;Field id=&quot;Typist.316524BDEDA04B27B02489813A15B3D2&quot; value=&quot;&quot;/&gt;&lt;Field id=&quot;Typist.764D5833F93D470E8E750B1DAEBD2873&quot; value=&quot;14291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4 18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423D84DF853C4163B329C1152C774BF7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Lijst van vragen en antwoorden inzake Cijfers schoolverzuim en vrijstellingen funderend onderwijs 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4/3/2018 11:31:42 A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Minister voor BVOM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0F65C3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65C3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12CF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255C"/>
    <w:rsid w:val="00573041"/>
    <w:rsid w:val="00575B80"/>
    <w:rsid w:val="00577559"/>
    <w:rsid w:val="005819CE"/>
    <w:rsid w:val="0058298D"/>
    <w:rsid w:val="00590595"/>
    <w:rsid w:val="0059253E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173C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B6B48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6665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C5C5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756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2018-05-08T13:10:00.0000000Z</dcterms:created>
  <dcterms:modified xsi:type="dcterms:W3CDTF">2018-05-08T13:10:00.0000000Z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1344595</vt:lpwstr>
  </property>
  <property fmtid="{D5CDD505-2E9C-101B-9397-08002B2CF9AE}" pid="3" name="ContentTypeId">
    <vt:lpwstr>0x0101005DAB71D9FECD584AA96B0C6761F86EFB</vt:lpwstr>
  </property>
</Properties>
</file>