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DD0FD6" w:rsidTr="00DD0FD6">
        <w:trPr>
          <w:trHeight w:val="289" w:hRule="exact"/>
        </w:trPr>
        <w:tc>
          <w:tcPr>
            <w:tcW w:w="929" w:type="dxa"/>
          </w:tcPr>
          <w:p w:rsidRPr="00434042" w:rsidR="00DD0FD6" w:rsidP="00DD0FD6" w:rsidRDefault="00DD0FD6">
            <w:bookmarkStart w:name="_GoBack" w:id="0"/>
            <w:bookmarkEnd w:id="0"/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DD0FD6" w:rsidP="000A54E7" w:rsidRDefault="00EC5F44">
            <w:r>
              <w:t>7</w:t>
            </w:r>
            <w:r w:rsidR="00DD0FD6">
              <w:t xml:space="preserve"> juni 2018</w:t>
            </w:r>
          </w:p>
        </w:tc>
      </w:tr>
      <w:tr w:rsidRPr="00434042" w:rsidR="00DD0FD6" w:rsidTr="00DD0FD6">
        <w:trPr>
          <w:trHeight w:val="368"/>
        </w:trPr>
        <w:tc>
          <w:tcPr>
            <w:tcW w:w="929" w:type="dxa"/>
          </w:tcPr>
          <w:p w:rsidR="00DD0FD6" w:rsidP="00DD0FD6" w:rsidRDefault="00DD0FD6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DD0FD6" w:rsidP="000A54E7" w:rsidRDefault="00DD0FD6">
            <w:r>
              <w:t>Antwoord Kamervragen Departementaal jaarverslag 2017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D0FD6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D0FD6" w:rsidP="00DD0FD6" w:rsidRDefault="00DD0FD6">
            <w:r>
              <w:t>Aan de Voorzitter van de Tweede Kamer der Staten-Generaal</w:t>
            </w:r>
          </w:p>
          <w:p w:rsidR="00DD0FD6" w:rsidP="00DD0FD6" w:rsidRDefault="00DD0FD6">
            <w:r>
              <w:t xml:space="preserve">Postbus 20018 </w:t>
            </w:r>
          </w:p>
          <w:p w:rsidR="00DD0FD6" w:rsidP="00DD0FD6" w:rsidRDefault="00DD0FD6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DD0FD6" w:rsidTr="00461257">
        <w:tc>
          <w:tcPr>
            <w:tcW w:w="2160" w:type="dxa"/>
          </w:tcPr>
          <w:p w:rsidRPr="004E6BCF" w:rsidR="00DD0FD6" w:rsidP="00DD0FD6" w:rsidRDefault="00DD0FD6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DD0FD6" w:rsidP="00DD0FD6" w:rsidRDefault="00DD0FD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DD0FD6" w:rsidP="00DD0FD6" w:rsidRDefault="00DD0FD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DD0FD6" w:rsidP="00DD0FD6" w:rsidRDefault="00DD0FD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DD0FD6" w:rsidP="00DD0FD6" w:rsidRDefault="00DD0FD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DD0FD6" w:rsidP="00DD0FD6" w:rsidRDefault="00DD0FD6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DD0FD6" w:rsidP="00461257" w:rsidRDefault="00DD0FD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DD0FD6" w:rsidTr="00461257">
        <w:trPr>
          <w:trHeight w:val="200" w:hRule="exact"/>
        </w:trPr>
        <w:tc>
          <w:tcPr>
            <w:tcW w:w="2160" w:type="dxa"/>
          </w:tcPr>
          <w:p w:rsidRPr="00356D2B" w:rsidR="00DD0FD6" w:rsidP="00461257" w:rsidRDefault="00DD0FD6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DD0FD6" w:rsidTr="00461257">
        <w:trPr>
          <w:trHeight w:val="450"/>
        </w:trPr>
        <w:tc>
          <w:tcPr>
            <w:tcW w:w="2160" w:type="dxa"/>
          </w:tcPr>
          <w:p w:rsidR="00DD0FD6" w:rsidP="00DD0FD6" w:rsidRDefault="00DD0FD6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DD0FD6" w:rsidP="00461257" w:rsidRDefault="00DD0FD6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1366620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DD0FD6" w:rsidTr="00461257">
        <w:trPr>
          <w:trHeight w:val="113"/>
        </w:trPr>
        <w:tc>
          <w:tcPr>
            <w:tcW w:w="2160" w:type="dxa"/>
          </w:tcPr>
          <w:p w:rsidRPr="00D86CC6" w:rsidR="00DD0FD6" w:rsidP="00DD0FD6" w:rsidRDefault="00DD0FD6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DD0FD6" w:rsidP="00461257" w:rsidRDefault="00DD0FD6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282BD4" w:rsidR="00DD0FD6" w:rsidP="00DD0FD6" w:rsidRDefault="00DD0FD6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282BD4">
        <w:rPr>
          <w:rFonts w:ascii="Verdana" w:hAnsi="Verdana"/>
          <w:bCs/>
          <w:color w:val="auto"/>
          <w:sz w:val="18"/>
          <w:szCs w:val="18"/>
        </w:rPr>
        <w:t xml:space="preserve">Hierbij </w:t>
      </w:r>
      <w:r>
        <w:rPr>
          <w:rFonts w:ascii="Verdana" w:hAnsi="Verdana"/>
          <w:bCs/>
          <w:color w:val="auto"/>
          <w:sz w:val="18"/>
          <w:szCs w:val="18"/>
        </w:rPr>
        <w:t>bie</w:t>
      </w:r>
      <w:r w:rsidRPr="00282BD4">
        <w:rPr>
          <w:rFonts w:ascii="Verdana" w:hAnsi="Verdana"/>
          <w:bCs/>
          <w:color w:val="auto"/>
          <w:sz w:val="18"/>
          <w:szCs w:val="18"/>
        </w:rPr>
        <w:t>d</w:t>
      </w:r>
      <w:r>
        <w:rPr>
          <w:rFonts w:ascii="Verdana" w:hAnsi="Verdana"/>
          <w:bCs/>
          <w:color w:val="auto"/>
          <w:sz w:val="18"/>
          <w:szCs w:val="18"/>
        </w:rPr>
        <w:t>en</w:t>
      </w:r>
      <w:r w:rsidRPr="00282BD4">
        <w:rPr>
          <w:rFonts w:ascii="Verdana" w:hAnsi="Verdana"/>
          <w:bCs/>
          <w:color w:val="auto"/>
          <w:sz w:val="18"/>
          <w:szCs w:val="18"/>
        </w:rPr>
        <w:t xml:space="preserve"> </w:t>
      </w:r>
      <w:r>
        <w:rPr>
          <w:rFonts w:ascii="Verdana" w:hAnsi="Verdana"/>
          <w:bCs/>
          <w:color w:val="auto"/>
          <w:sz w:val="18"/>
          <w:szCs w:val="18"/>
        </w:rPr>
        <w:t>wij</w:t>
      </w:r>
      <w:r w:rsidRPr="00282BD4">
        <w:rPr>
          <w:rFonts w:ascii="Verdana" w:hAnsi="Verdana"/>
          <w:bCs/>
          <w:color w:val="auto"/>
          <w:sz w:val="18"/>
          <w:szCs w:val="18"/>
        </w:rPr>
        <w:t xml:space="preserve"> u de antwoorden op de Kamervragen over </w:t>
      </w:r>
      <w:r>
        <w:rPr>
          <w:rFonts w:ascii="Verdana" w:hAnsi="Verdana"/>
          <w:bCs/>
          <w:color w:val="auto"/>
          <w:sz w:val="18"/>
          <w:szCs w:val="18"/>
        </w:rPr>
        <w:t>het Departementaal jaarverslag</w:t>
      </w:r>
      <w:r w:rsidRPr="00282BD4">
        <w:rPr>
          <w:rFonts w:ascii="Verdana" w:hAnsi="Verdana"/>
          <w:bCs/>
          <w:color w:val="auto"/>
          <w:sz w:val="18"/>
          <w:szCs w:val="18"/>
        </w:rPr>
        <w:t xml:space="preserve"> 201</w:t>
      </w:r>
      <w:r>
        <w:rPr>
          <w:rFonts w:ascii="Verdana" w:hAnsi="Verdana"/>
          <w:bCs/>
          <w:color w:val="auto"/>
          <w:sz w:val="18"/>
          <w:szCs w:val="18"/>
        </w:rPr>
        <w:t>7 aan</w:t>
      </w:r>
      <w:r w:rsidRPr="00282BD4">
        <w:rPr>
          <w:rFonts w:ascii="Verdana" w:hAnsi="Verdana"/>
          <w:bCs/>
          <w:color w:val="auto"/>
          <w:sz w:val="18"/>
          <w:szCs w:val="18"/>
        </w:rPr>
        <w:t>.</w:t>
      </w:r>
    </w:p>
    <w:p w:rsidR="00DD0FD6" w:rsidP="00DD0FD6" w:rsidRDefault="00DD0FD6"/>
    <w:p w:rsidR="00DD0FD6" w:rsidP="00DD0FD6" w:rsidRDefault="00DD0FD6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DD0FD6" w:rsidP="00DD0FD6" w:rsidRDefault="00DD0FD6">
      <w:pPr>
        <w:rPr>
          <w:szCs w:val="20"/>
        </w:rPr>
      </w:pPr>
    </w:p>
    <w:p w:rsidR="00DD0FD6" w:rsidP="00DD0FD6" w:rsidRDefault="00DD0FD6">
      <w:pPr>
        <w:rPr>
          <w:szCs w:val="20"/>
        </w:rPr>
      </w:pPr>
    </w:p>
    <w:p w:rsidR="00DD0FD6" w:rsidP="00DD0FD6" w:rsidRDefault="00DD0FD6">
      <w:pPr>
        <w:rPr>
          <w:szCs w:val="20"/>
        </w:rPr>
      </w:pPr>
    </w:p>
    <w:p w:rsidR="00DD0FD6" w:rsidP="00DD0FD6" w:rsidRDefault="00DD0FD6">
      <w:pPr>
        <w:rPr>
          <w:szCs w:val="20"/>
        </w:rPr>
      </w:pPr>
    </w:p>
    <w:p w:rsidR="00DD0FD6" w:rsidP="00DD0FD6" w:rsidRDefault="00DD0FD6">
      <w:pPr>
        <w:rPr>
          <w:szCs w:val="20"/>
        </w:rPr>
      </w:pPr>
    </w:p>
    <w:p w:rsidRPr="00EC5F44" w:rsidR="00DD0FD6" w:rsidP="00DD0FD6" w:rsidRDefault="00DD0FD6">
      <w:pPr>
        <w:pStyle w:val="standaard-tekst"/>
        <w:rPr>
          <w:sz w:val="18"/>
          <w:szCs w:val="18"/>
          <w:lang w:val="nl-NL"/>
        </w:rPr>
      </w:pPr>
      <w:r w:rsidRPr="00EC5F44">
        <w:rPr>
          <w:sz w:val="18"/>
          <w:szCs w:val="18"/>
          <w:lang w:val="nl-NL"/>
        </w:rPr>
        <w:t>Ingrid van Engelshoven</w:t>
      </w:r>
    </w:p>
    <w:p w:rsidRPr="00EC5F44" w:rsidR="00DD0FD6" w:rsidP="00DD0FD6" w:rsidRDefault="00DD0FD6">
      <w:pPr>
        <w:pStyle w:val="standaard-tekst"/>
        <w:rPr>
          <w:sz w:val="18"/>
          <w:szCs w:val="18"/>
          <w:lang w:val="nl-NL"/>
        </w:rPr>
      </w:pPr>
    </w:p>
    <w:p w:rsidRPr="00DD0FD6" w:rsidR="00DD0FD6" w:rsidP="00DD0FD6" w:rsidRDefault="00DD0FD6">
      <w:pPr>
        <w:spacing w:line="276" w:lineRule="auto"/>
        <w:rPr>
          <w:rFonts w:eastAsia="Calibri"/>
          <w:szCs w:val="18"/>
          <w:lang w:eastAsia="en-US"/>
        </w:rPr>
      </w:pPr>
      <w:r w:rsidRPr="00DD0FD6">
        <w:rPr>
          <w:rFonts w:eastAsia="Calibri"/>
          <w:szCs w:val="18"/>
          <w:lang w:eastAsia="en-US"/>
        </w:rPr>
        <w:t>de minister voor Basis- en Voortgezet Onderwijs en Media</w:t>
      </w:r>
    </w:p>
    <w:p w:rsidRPr="00DD0FD6" w:rsidR="00DD0FD6" w:rsidP="00DD0FD6" w:rsidRDefault="00DD0FD6">
      <w:pPr>
        <w:spacing w:line="276" w:lineRule="auto"/>
        <w:rPr>
          <w:rFonts w:eastAsia="Calibri"/>
          <w:szCs w:val="18"/>
          <w:lang w:eastAsia="en-US"/>
        </w:rPr>
      </w:pPr>
    </w:p>
    <w:p w:rsidRPr="00DD0FD6" w:rsidR="00DD0FD6" w:rsidP="00DD0FD6" w:rsidRDefault="00DD0FD6">
      <w:pPr>
        <w:spacing w:line="276" w:lineRule="auto"/>
        <w:rPr>
          <w:rFonts w:eastAsia="Calibri"/>
          <w:szCs w:val="18"/>
          <w:lang w:eastAsia="en-US"/>
        </w:rPr>
      </w:pPr>
    </w:p>
    <w:p w:rsidRPr="00DD0FD6" w:rsidR="00DD0FD6" w:rsidP="00DD0FD6" w:rsidRDefault="00DD0FD6">
      <w:pPr>
        <w:spacing w:line="276" w:lineRule="auto"/>
        <w:rPr>
          <w:rFonts w:eastAsia="Calibri"/>
          <w:szCs w:val="18"/>
          <w:lang w:eastAsia="en-US"/>
        </w:rPr>
      </w:pPr>
    </w:p>
    <w:p w:rsidRPr="00DD0FD6" w:rsidR="00DD0FD6" w:rsidP="00DD0FD6" w:rsidRDefault="00DD0FD6">
      <w:pPr>
        <w:spacing w:line="276" w:lineRule="auto"/>
        <w:rPr>
          <w:rFonts w:eastAsia="Calibri"/>
          <w:szCs w:val="18"/>
          <w:lang w:eastAsia="en-US"/>
        </w:rPr>
      </w:pPr>
    </w:p>
    <w:p w:rsidRPr="00DD0FD6" w:rsidR="00DD0FD6" w:rsidP="00DD0FD6" w:rsidRDefault="00DD0FD6">
      <w:pPr>
        <w:spacing w:line="276" w:lineRule="auto"/>
        <w:rPr>
          <w:rFonts w:eastAsia="Calibri"/>
          <w:szCs w:val="18"/>
          <w:lang w:eastAsia="en-US"/>
        </w:rPr>
      </w:pPr>
    </w:p>
    <w:p w:rsidRPr="006A0C96" w:rsidR="00DD0FD6" w:rsidP="00DD0FD6" w:rsidRDefault="00DD0FD6">
      <w:pPr>
        <w:pStyle w:val="standaard-tekst"/>
      </w:pPr>
      <w:r w:rsidRPr="00DD0FD6">
        <w:rPr>
          <w:rFonts w:eastAsia="Calibri"/>
          <w:sz w:val="18"/>
          <w:szCs w:val="18"/>
          <w:lang w:val="nl-NL"/>
        </w:rPr>
        <w:t>A. Slob</w:t>
      </w:r>
    </w:p>
    <w:sectPr w:rsidRPr="006A0C96" w:rsidR="00DD0FD6" w:rsidSect="002F49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D6" w:rsidRDefault="00DD0FD6">
      <w:r>
        <w:separator/>
      </w:r>
    </w:p>
    <w:p w:rsidR="00DD0FD6" w:rsidRDefault="00DD0FD6"/>
  </w:endnote>
  <w:endnote w:type="continuationSeparator" w:id="0">
    <w:p w:rsidR="00DD0FD6" w:rsidRDefault="00DD0FD6">
      <w:r>
        <w:continuationSeparator/>
      </w:r>
    </w:p>
    <w:p w:rsidR="00DD0FD6" w:rsidRDefault="00DD0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D6" w:rsidRDefault="00DD0FD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DD0FD6" w:rsidP="00DD0FD6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DD0FD6" w:rsidP="00DD0FD6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8537E0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8537E0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D6" w:rsidRDefault="00DD0FD6">
      <w:r>
        <w:separator/>
      </w:r>
    </w:p>
    <w:p w:rsidR="00DD0FD6" w:rsidRDefault="00DD0FD6"/>
  </w:footnote>
  <w:footnote w:type="continuationSeparator" w:id="0">
    <w:p w:rsidR="00DD0FD6" w:rsidRDefault="00DD0FD6">
      <w:r>
        <w:continuationSeparator/>
      </w:r>
    </w:p>
    <w:p w:rsidR="00DD0FD6" w:rsidRDefault="00DD0F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D6" w:rsidRDefault="00DD0FD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DD0FD6" w:rsidP="00DD0FD6">
          <w:pPr>
            <w:pStyle w:val="Huisstijl-Kopj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DD0FD6">
            <w:rPr>
              <w:sz w:val="13"/>
              <w:szCs w:val="13"/>
            </w:rPr>
            <w:t>1366620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DD0FD6" w:rsidRDefault="00DD0FD6" w:rsidP="00DD0FD6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92" name="Afbeelding 8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D0FD6" w:rsidRPr="00543A0D" w:rsidRDefault="00DD0FD6" w:rsidP="00DD0FD6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DD0FD6" w:rsidP="00DD0FD6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C8F3A5AA9D544BAFB815D075C3A0C511&quot;/&gt;&lt;Field id=&quot;UserGroup.1&quot; value=&quot;Financieel-Economische Zaken&quot;/&gt;&lt;Field id=&quot;UserGroup.2&quot; value=&quot;FEZ&quot;/&gt;&lt;Field id=&quot;UserGroup.3&quot; value=&quot;&quot;/&gt;&lt;Field id=&quot;UserGroup.815F2AA4BDBE427BB9EA923102C2FB70&quot; value=&quot;Financieel-Econom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&quot;/&gt;&lt;Field id=&quot;UserGroup.92A810531841458EA421E4A78B39896C&quot; value=&quot;&quot;/&gt;&lt;Field id=&quot;UserGroup.CCF539C106E04983810964EABF88BEA7&quot; value=&quot;Dhr. J.W. van den Berg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Financial and Economic Affair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8F773FC5EB0C4B1B87260238EF3243B3&quot;/&gt;&lt;Field id=&quot;Author.1&quot; value=&quot;Veen&quot;/&gt;&lt;Field id=&quot;Author.2&quot; value=&quot;R.S.&quot;/&gt;&lt;Field id=&quot;Author.3&quot; value=&quot;van der&quot;/&gt;&lt;Field id=&quot;Author.4&quot; value=&quot;Rob&quot;/&gt;&lt;Field id=&quot;Author.5&quot; value=&quot;r.s.vanderveen@minocw.nl&quot;/&gt;&lt;Field id=&quot;Author.6&quot; value=&quot;&quot;/&gt;&lt;Field id=&quot;Author.7&quot; value=&quot;&quot;/&gt;&lt;Field id=&quot;Author.8&quot; value=&quot;&quot;/&gt;&lt;Field id=&quot;Author.9&quot; value=&quot;o003vee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van der Veen&quot;/&gt;&lt;Field id=&quot;Author.E72E562AD10E44CF8B0BB85626A7CED6&quot; value=&quot;&quot;/&gt;&lt;Field id=&quot;Author.2A7545B21CF14EEBBD8CE2FB110ECA76&quot; value=&quot;+31 6 46 84 93 06&quot;/&gt;&lt;Field id=&quot;Author.07A356D7877849EBA5C9C7CF16E58D5F&quot; value=&quot;+31-70-412 2953&quot;/&gt;&lt;Field id=&quot;Author.316524BDEDA04B27B02489813A15B3D2&quot; value=&quot;&quot;/&gt;&lt;Field id=&quot;Author.764D5833F93D470E8E750B1DAEBD2873&quot; value=&quot;1833&quot;/&gt;&lt;Field id=&quot;Author.978504FDCABC4ECBB9ECA7D9D1C6BAF8&quot; value=&quot;Ondersteunend 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3 06&quot;/&gt;&lt;Field id=&quot;Author.9F10345A9CBA40549518EFEBF9616FE7&quot; value=&quot;FEZ&quot;/&gt;&lt;Field id=&quot;Author.A08FD3E3B58F4E81842FC68F44A9B386&quot; value=&quot;OCW&quot;/&gt;&lt;Field id=&quot;Author.8DC78BAD95DF4C7792B2965626F7CBF4&quot; value=&quot;1&quot;/&gt;&lt;Field id=&quot;Typist.0&quot; value=&quot;8F773FC5EB0C4B1B87260238EF3243B3&quot;/&gt;&lt;Field id=&quot;Typist.1&quot; value=&quot;Veen&quot;/&gt;&lt;Field id=&quot;Typist.2&quot; value=&quot;R.S.&quot;/&gt;&lt;Field id=&quot;Typist.3&quot; value=&quot;van der&quot;/&gt;&lt;Field id=&quot;Typist.4&quot; value=&quot;Rob&quot;/&gt;&lt;Field id=&quot;Typist.5&quot; value=&quot;r.s.vanderveen@minocw.nl&quot;/&gt;&lt;Field id=&quot;Typist.6&quot; value=&quot;&quot;/&gt;&lt;Field id=&quot;Typist.7&quot; value=&quot;&quot;/&gt;&lt;Field id=&quot;Typist.8&quot; value=&quot;&quot;/&gt;&lt;Field id=&quot;Typist.9&quot; value=&quot;o003vee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van der Veen&quot;/&gt;&lt;Field id=&quot;Typist.E72E562AD10E44CF8B0BB85626A7CED6&quot; value=&quot;&quot;/&gt;&lt;Field id=&quot;Typist.2A7545B21CF14EEBBD8CE2FB110ECA76&quot; value=&quot;+31 6 46 84 93 06&quot;/&gt;&lt;Field id=&quot;Typist.07A356D7877849EBA5C9C7CF16E58D5F&quot; value=&quot;+31-70-412 2953&quot;/&gt;&lt;Field id=&quot;Typist.316524BDEDA04B27B02489813A15B3D2&quot; value=&quot;&quot;/&gt;&lt;Field id=&quot;Typist.764D5833F93D470E8E750B1DAEBD2873&quot; value=&quot;1833&quot;/&gt;&lt;Field id=&quot;Typist.978504FDCABC4ECBB9ECA7D9D1C6BAF8&quot; value=&quot;Ondersteunend 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3 06&quot;/&gt;&lt;Field id=&quot;Typist.9F10345A9CBA40549518EFEBF9616FE7&quot; value=&quot;FEZ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0D052597852E4F9C90719D30BED33782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Antwoord Kamervragen Departementaal jaarverslag 2017&quot;/&gt;&lt;Field id=&quot;79EF07FF29B04ACD90F5BFF4D325E8A4&quot; description=&quot;Datum document&quot; mappedto=&quot;OCW_DATE&quot; value=&quot;6/1/2018&quot;/&gt;&lt;Field id=&quot;93B860034E08473390E85D9F48062CCA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Aan 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Aan 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 van OCW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DD0FD6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37E0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0FD6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C5F44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B6F37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DD0FD6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DD0FD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DD0FD6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DD0FD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546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2018-06-11T07:15:00.0000000Z</dcterms:created>
  <dcterms:modified xsi:type="dcterms:W3CDTF">2018-06-11T07:15:00.0000000Z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1366620</vt:lpwstr>
  </property>
  <property fmtid="{D5CDD505-2E9C-101B-9397-08002B2CF9AE}" pid="3" name="ContentTypeId">
    <vt:lpwstr>0x010100B9C6ECF4A7AFE0468E2D03A1C045ED6C</vt:lpwstr>
  </property>
</Properties>
</file>