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2D" w:rsidP="007426AA" w:rsidRDefault="00201610">
      <w:pPr>
        <w:rPr>
          <w:szCs w:val="18"/>
        </w:rPr>
      </w:pPr>
      <w:r>
        <w:rPr>
          <w:szCs w:val="18"/>
        </w:rPr>
        <w:t xml:space="preserve">Geachte Voorzitter, </w:t>
      </w:r>
    </w:p>
    <w:p w:rsidR="00201610" w:rsidP="007426AA" w:rsidRDefault="00201610">
      <w:pPr>
        <w:rPr>
          <w:szCs w:val="18"/>
        </w:rPr>
      </w:pPr>
    </w:p>
    <w:p w:rsidRPr="007426AA" w:rsidR="00201610" w:rsidP="007426AA" w:rsidRDefault="00201610">
      <w:pPr>
        <w:rPr>
          <w:szCs w:val="18"/>
        </w:rPr>
      </w:pPr>
      <w:r>
        <w:rPr>
          <w:szCs w:val="18"/>
        </w:rPr>
        <w:t xml:space="preserve">Bijgaand ontvangt u de antwoorden op de vragen van de V-100 over het jaarverslag van het </w:t>
      </w:r>
      <w:r w:rsidR="00F027F9">
        <w:rPr>
          <w:szCs w:val="18"/>
        </w:rPr>
        <w:t>M</w:t>
      </w:r>
      <w:r>
        <w:rPr>
          <w:szCs w:val="18"/>
        </w:rPr>
        <w:t>inisterie van Economische Zaken (XIII) en het Diergezondheidsfonds</w:t>
      </w:r>
      <w:r w:rsidR="00293E6D">
        <w:rPr>
          <w:szCs w:val="18"/>
        </w:rPr>
        <w:t xml:space="preserve"> voor het jaar 2017 (deel LNV) conform het verzoek van uw commissie (</w:t>
      </w:r>
      <w:r w:rsidR="00293E6D">
        <w:rPr>
          <w:rFonts w:cs="Verdana"/>
          <w:szCs w:val="18"/>
        </w:rPr>
        <w:t>2018Z09173/2018D29961).</w:t>
      </w:r>
    </w:p>
    <w:p w:rsidR="003C5D52" w:rsidP="00810C93" w:rsidRDefault="003C5D52"/>
    <w:p w:rsidR="00F027F9" w:rsidP="00810C93" w:rsidRDefault="00F027F9"/>
    <w:p w:rsidR="003C5D52" w:rsidP="00810C93" w:rsidRDefault="003C5D52"/>
    <w:p w:rsidR="003C5D52" w:rsidP="00810C93" w:rsidRDefault="003C5D52"/>
    <w:p w:rsidR="00E1332D" w:rsidP="00E1332D" w:rsidRDefault="00E1332D"/>
    <w:p w:rsidRPr="00EC58D9" w:rsidR="00201610" w:rsidP="00E1332D" w:rsidRDefault="00201610"/>
    <w:p w:rsidRPr="00EC58D9" w:rsidR="00E1332D" w:rsidP="00E1332D" w:rsidRDefault="00E1332D">
      <w:r w:rsidRPr="00EC58D9">
        <w:t>Carola Schouten</w:t>
      </w:r>
    </w:p>
    <w:p w:rsidR="00A50CF6" w:rsidP="00810C93" w:rsidRDefault="00E1332D">
      <w:r w:rsidRPr="00EC58D9">
        <w:t>Minister van Landbouw, Natuur en Voedselkwaliteit</w:t>
      </w:r>
    </w:p>
    <w:sectPr w:rsidR="00A50CF6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2D" w:rsidRDefault="00E1332D">
      <w:r>
        <w:separator/>
      </w:r>
    </w:p>
    <w:p w:rsidR="00E1332D" w:rsidRDefault="00E1332D"/>
  </w:endnote>
  <w:endnote w:type="continuationSeparator" w:id="0">
    <w:p w:rsidR="00E1332D" w:rsidRDefault="00E1332D">
      <w:r>
        <w:continuationSeparator/>
      </w:r>
    </w:p>
    <w:p w:rsidR="00E1332D" w:rsidRDefault="00E13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77" w:rsidRDefault="0014487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E1332D" w:rsidP="00E1332D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5343AE">
            <w:rPr>
              <w:noProof w:val="0"/>
            </w:rPr>
            <w:fldChar w:fldCharType="begin"/>
          </w:r>
          <w:r w:rsidR="005343AE">
            <w:rPr>
              <w:noProof w:val="0"/>
            </w:rPr>
            <w:instrText xml:space="preserve"> SECTIONPAGES   \* MERGEFORMAT </w:instrText>
          </w:r>
          <w:r w:rsidR="005343AE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343AE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E1332D" w:rsidP="00E1332D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144877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5343AE">
            <w:rPr>
              <w:noProof w:val="0"/>
            </w:rPr>
            <w:fldChar w:fldCharType="begin"/>
          </w:r>
          <w:r w:rsidR="005343AE">
            <w:rPr>
              <w:noProof w:val="0"/>
            </w:rPr>
            <w:instrText xml:space="preserve"> SECTIONPAGES   \* MERGEFORMAT </w:instrText>
          </w:r>
          <w:r w:rsidR="005343AE">
            <w:rPr>
              <w:noProof w:val="0"/>
            </w:rPr>
            <w:fldChar w:fldCharType="separate"/>
          </w:r>
          <w:r w:rsidR="00144877">
            <w:t>1</w:t>
          </w:r>
          <w:r w:rsidR="005343AE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2D" w:rsidRDefault="00E1332D">
      <w:r>
        <w:separator/>
      </w:r>
    </w:p>
    <w:p w:rsidR="00E1332D" w:rsidRDefault="00E1332D"/>
  </w:footnote>
  <w:footnote w:type="continuationSeparator" w:id="0">
    <w:p w:rsidR="00E1332D" w:rsidRDefault="00E1332D">
      <w:r>
        <w:continuationSeparator/>
      </w:r>
    </w:p>
    <w:p w:rsidR="00E1332D" w:rsidRDefault="00E133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77" w:rsidRDefault="0014487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E1332D" w:rsidP="00E1332D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Financieel Economische Zaken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E1332D" w:rsidP="00E1332D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E1332D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FEZ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18120975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F027F9" w:rsidP="00E1332D">
          <w:pPr>
            <w:framePr w:w="6340" w:h="2750" w:hRule="exact" w:hSpace="180" w:wrap="around" w:vAnchor="page" w:hAnchor="text" w:x="3873" w:y="-14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65A2B9" wp14:editId="642083AC">
                <wp:simplePos x="0" y="0"/>
                <wp:positionH relativeFrom="column">
                  <wp:posOffset>156210</wp:posOffset>
                </wp:positionH>
                <wp:positionV relativeFrom="paragraph">
                  <wp:posOffset>166370</wp:posOffset>
                </wp:positionV>
                <wp:extent cx="2286000" cy="1544320"/>
                <wp:effectExtent l="0" t="0" r="0" b="0"/>
                <wp:wrapSquare wrapText="bothSides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4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E1332D" w:rsidP="00E1332D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Financieel Economische Zaken</w:t>
          </w:r>
          <w:r w:rsidR="00527BD4" w:rsidRPr="005819CE">
            <w:rPr>
              <w:b/>
              <w:noProof w:val="0"/>
            </w:rPr>
            <w:br/>
          </w:r>
        </w:p>
        <w:p w:rsidR="00E1332D" w:rsidRDefault="00E1332D" w:rsidP="00E1332D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E1332D" w:rsidRDefault="00E1332D" w:rsidP="00E1332D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E1332D" w:rsidRPr="005B3814" w:rsidRDefault="00E1332D" w:rsidP="00E1332D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819CE" w:rsidRDefault="00E1332D" w:rsidP="00201610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F</w:t>
          </w:r>
          <w:r>
            <w:rPr>
              <w:noProof w:val="0"/>
            </w:rPr>
            <w:tab/>
            <w:t>070 378 6100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www.rijksoverheid.nl/lnv</w:t>
          </w:r>
          <w:r w:rsidRPr="007A349E">
            <w:rPr>
              <w:noProof w:val="0"/>
            </w:rPr>
            <w:t xml:space="preserve"> 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E1332D" w:rsidP="00E1332D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E1332D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FEZ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18120975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E1332D" w:rsidP="00E1332D">
          <w:pPr>
            <w:pStyle w:val="Huisstijl-Kopje"/>
            <w:rPr>
              <w:noProof w:val="0"/>
            </w:rPr>
          </w:pPr>
          <w:r>
            <w:rPr>
              <w:noProof w:val="0"/>
            </w:rPr>
            <w:t>Uw kenmerk</w:t>
          </w:r>
        </w:p>
        <w:p w:rsidR="00527BD4" w:rsidRPr="005819CE" w:rsidRDefault="00E1332D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2018Z09173/2018D29961</w:t>
          </w:r>
        </w:p>
        <w:p w:rsidR="00527BD4" w:rsidRPr="005819CE" w:rsidRDefault="00F027F9" w:rsidP="00201610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</w:t>
          </w:r>
          <w:r>
            <w:rPr>
              <w:noProof w:val="0"/>
            </w:rPr>
            <w:br/>
          </w:r>
          <w:r w:rsidRPr="00F027F9">
            <w:rPr>
              <w:b w:val="0"/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27BD4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E1332D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E1332D">
            <w:rPr>
              <w:noProof w:val="0"/>
            </w:rPr>
            <w:t>Retouradres Postbus 20401 2500 EK Den Haag</w:t>
          </w:r>
        </w:p>
      </w:tc>
    </w:tr>
    <w:tr w:rsidR="00527BD4" w:rsidTr="009E2051"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E1332D" w:rsidRDefault="00E1332D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E1332D" w:rsidRDefault="00E1332D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E1332D" w:rsidRDefault="00E1332D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E1332D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</w:tc>
    </w:tr>
    <w:tr w:rsidR="00527BD4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9E2051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E1332D" w:rsidP="00E1332D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144877" w:rsidP="00A50CF6">
          <w:r>
            <w:t>11 juni 2018</w:t>
          </w:r>
          <w:bookmarkStart w:id="0" w:name="_GoBack"/>
          <w:bookmarkEnd w:id="0"/>
        </w:p>
      </w:tc>
    </w:tr>
    <w:tr w:rsidR="00527BD4" w:rsidRPr="008F3246" w:rsidTr="009E2051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E1332D" w:rsidP="00E1332D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E1332D" w:rsidP="00F027F9">
          <w:r>
            <w:t xml:space="preserve">Beantwoording vragen van de V-100 bij het jaarverslag van het </w:t>
          </w:r>
          <w:r w:rsidR="00F027F9">
            <w:t>M</w:t>
          </w:r>
          <w:r>
            <w:t>inisterie van Economische Zaken en het Diergezondheidsfonds 2017 (deel LNV)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0A3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8120975"/>
    <w:docVar w:name="HC_HBLIB" w:val="DOMUS"/>
  </w:docVars>
  <w:rsids>
    <w:rsidRoot w:val="00E1332D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214"/>
    <w:rsid w:val="00123704"/>
    <w:rsid w:val="001270C7"/>
    <w:rsid w:val="00132540"/>
    <w:rsid w:val="00144877"/>
    <w:rsid w:val="0014786A"/>
    <w:rsid w:val="001516A4"/>
    <w:rsid w:val="00151E5F"/>
    <w:rsid w:val="001569AB"/>
    <w:rsid w:val="00164D63"/>
    <w:rsid w:val="0016725C"/>
    <w:rsid w:val="001726F3"/>
    <w:rsid w:val="00173C51"/>
    <w:rsid w:val="00174A9A"/>
    <w:rsid w:val="00174CC2"/>
    <w:rsid w:val="0017602F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610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3E6D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2BF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0F0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C5D52"/>
    <w:rsid w:val="003D39EC"/>
    <w:rsid w:val="003E3DD5"/>
    <w:rsid w:val="003F07C6"/>
    <w:rsid w:val="003F1F6B"/>
    <w:rsid w:val="003F3757"/>
    <w:rsid w:val="003F38BD"/>
    <w:rsid w:val="003F44B7"/>
    <w:rsid w:val="004008E9"/>
    <w:rsid w:val="00404B70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7651"/>
    <w:rsid w:val="004F42FF"/>
    <w:rsid w:val="004F44C2"/>
    <w:rsid w:val="00502512"/>
    <w:rsid w:val="00505262"/>
    <w:rsid w:val="00516022"/>
    <w:rsid w:val="00521CEE"/>
    <w:rsid w:val="00527BD4"/>
    <w:rsid w:val="005343AE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3CB3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646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96E4D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3CC3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2377F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699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332D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27F9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E8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296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2018-06-07T15:08:00.0000000Z</lastPrinted>
  <dcterms:created xsi:type="dcterms:W3CDTF">2018-06-07T15:09:00.0000000Z</dcterms:created>
  <dcterms:modified xsi:type="dcterms:W3CDTF">2018-06-11T09:31:00.0000000Z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0x010100B9C6ECF4A7AFE0468E2D03A1C045ED6C</vt:lpwstr>
  </property>
</Properties>
</file>