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6D645C" w:rsidTr="006D645C">
        <w:trPr>
          <w:trHeight w:val="289" w:hRule="exact"/>
        </w:trPr>
        <w:tc>
          <w:tcPr>
            <w:tcW w:w="929" w:type="dxa"/>
          </w:tcPr>
          <w:p w:rsidRPr="00434042" w:rsidR="006D645C" w:rsidP="006D645C" w:rsidRDefault="006D645C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6D645C" w:rsidP="000A54E7" w:rsidRDefault="00BE267E">
            <w:r>
              <w:t>25 juni 2018</w:t>
            </w:r>
          </w:p>
        </w:tc>
      </w:tr>
      <w:tr w:rsidRPr="00434042" w:rsidR="006D645C" w:rsidTr="006D645C">
        <w:trPr>
          <w:trHeight w:val="368"/>
        </w:trPr>
        <w:tc>
          <w:tcPr>
            <w:tcW w:w="929" w:type="dxa"/>
          </w:tcPr>
          <w:p w:rsidR="006D645C" w:rsidP="006D645C" w:rsidRDefault="006D645C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6D645C" w:rsidP="000A54E7" w:rsidRDefault="006D645C">
            <w:r>
              <w:t>Reactie op schriftelijk overleg over de brief van de minister voor Basis- en Voortgezet onderwijs en Media d.d. 24 januari 2018 over het rapport 'Licht op schaduwonderwijs'.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D645C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D645C" w:rsidP="006D645C" w:rsidRDefault="006D645C">
            <w:r>
              <w:t>De voorzitter van de Tweede Kamer der Staten-Generaal</w:t>
            </w:r>
          </w:p>
          <w:p w:rsidR="006D645C" w:rsidP="006D645C" w:rsidRDefault="006D645C">
            <w:r>
              <w:t xml:space="preserve">Postbus 20018 </w:t>
            </w:r>
          </w:p>
          <w:p w:rsidR="006D645C" w:rsidP="006D645C" w:rsidRDefault="006D645C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6D645C" w:rsidTr="00461257">
        <w:tc>
          <w:tcPr>
            <w:tcW w:w="2160" w:type="dxa"/>
          </w:tcPr>
          <w:p w:rsidRPr="004E6BCF" w:rsidR="006D645C" w:rsidP="006D645C" w:rsidRDefault="006D645C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 Onderwijs</w:t>
            </w:r>
          </w:p>
          <w:p w:rsidR="006D645C" w:rsidP="006D645C" w:rsidRDefault="006D645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6D645C" w:rsidP="006D645C" w:rsidRDefault="006D645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6D645C" w:rsidP="006D645C" w:rsidRDefault="006D645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6D645C" w:rsidP="006D645C" w:rsidRDefault="006D645C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A32073" w:rsidR="006D645C" w:rsidP="00BE267E" w:rsidRDefault="006D645C">
            <w:pPr>
              <w:pStyle w:val="Huisstijl-Gegeven"/>
              <w:spacing w:after="90"/>
              <w:rPr>
                <w:szCs w:val="13"/>
              </w:rPr>
            </w:pPr>
            <w:r>
              <w:rPr>
                <w:noProof w:val="0"/>
              </w:rPr>
              <w:t>www.rijksoverheid.nl</w:t>
            </w:r>
            <w:bookmarkStart w:name="_GoBack" w:id="0"/>
            <w:bookmarkEnd w:id="0"/>
          </w:p>
        </w:tc>
      </w:tr>
      <w:tr w:rsidRPr="005819CE" w:rsidR="006D645C" w:rsidTr="00461257">
        <w:trPr>
          <w:trHeight w:val="200" w:hRule="exact"/>
        </w:trPr>
        <w:tc>
          <w:tcPr>
            <w:tcW w:w="2160" w:type="dxa"/>
          </w:tcPr>
          <w:p w:rsidRPr="00356D2B" w:rsidR="006D645C" w:rsidP="00461257" w:rsidRDefault="006D645C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6D645C" w:rsidTr="00461257">
        <w:trPr>
          <w:trHeight w:val="450"/>
        </w:trPr>
        <w:tc>
          <w:tcPr>
            <w:tcW w:w="2160" w:type="dxa"/>
          </w:tcPr>
          <w:p w:rsidR="006D645C" w:rsidP="006D645C" w:rsidRDefault="006D645C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6D645C" w:rsidP="00461257" w:rsidRDefault="006D645C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1352538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6D645C" w:rsidTr="00461257">
        <w:trPr>
          <w:trHeight w:val="135"/>
        </w:trPr>
        <w:tc>
          <w:tcPr>
            <w:tcW w:w="2160" w:type="dxa"/>
          </w:tcPr>
          <w:p w:rsidR="006D645C" w:rsidP="006D645C" w:rsidRDefault="006D645C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6D645C" w:rsidP="006D645C" w:rsidRDefault="004B296D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8 </w:t>
            </w:r>
            <w:r w:rsidR="00271BDE">
              <w:rPr>
                <w:sz w:val="13"/>
                <w:szCs w:val="13"/>
                <w:lang w:val="en-US"/>
              </w:rPr>
              <w:t>maart</w:t>
            </w:r>
            <w:r w:rsidR="006D645C">
              <w:rPr>
                <w:sz w:val="13"/>
                <w:szCs w:val="13"/>
                <w:lang w:val="en-US"/>
              </w:rPr>
              <w:t xml:space="preserve"> 2018</w:t>
            </w:r>
          </w:p>
        </w:tc>
      </w:tr>
      <w:tr w:rsidRPr="005819CE" w:rsidR="006D645C" w:rsidTr="00461257">
        <w:trPr>
          <w:trHeight w:val="225"/>
        </w:trPr>
        <w:tc>
          <w:tcPr>
            <w:tcW w:w="2160" w:type="dxa"/>
          </w:tcPr>
          <w:p w:rsidRPr="004A65A5" w:rsidR="006D645C" w:rsidP="006D645C" w:rsidRDefault="006D645C">
            <w:pPr>
              <w:pStyle w:val="Huisstijl-Kopje"/>
              <w:rPr>
                <w:b w:val="0"/>
                <w:noProof w:val="0"/>
                <w:szCs w:val="13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referentie</w:t>
            </w:r>
            <w:proofErr w:type="spellEnd"/>
          </w:p>
          <w:p w:rsidRPr="00D74F66" w:rsidR="006D645C" w:rsidP="00461257" w:rsidRDefault="006D645C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Kamerstuk 31 289, nr. 358</w:t>
            </w:r>
          </w:p>
        </w:tc>
      </w:tr>
    </w:tbl>
    <w:p w:rsidR="006D645C" w:rsidP="006D645C" w:rsidRDefault="006D645C">
      <w:r>
        <w:t>Hierbij bied ik u aan de react</w:t>
      </w:r>
      <w:r w:rsidR="001D4358">
        <w:t xml:space="preserve">ie op het schriftelijk overleg </w:t>
      </w:r>
      <w:r>
        <w:t>van</w:t>
      </w:r>
      <w:r w:rsidRPr="006D645C">
        <w:t xml:space="preserve"> 24 januari 2018 over </w:t>
      </w:r>
      <w:r w:rsidR="001D4358">
        <w:t xml:space="preserve">mijn brief over </w:t>
      </w:r>
      <w:r w:rsidRPr="006D645C">
        <w:t>het rapport 'Licht op schaduwonderwijs'.</w:t>
      </w:r>
    </w:p>
    <w:p w:rsidR="006D645C" w:rsidP="006D645C" w:rsidRDefault="006D645C"/>
    <w:p w:rsidRPr="006A0C96" w:rsidR="006D645C" w:rsidRDefault="006D645C"/>
    <w:p w:rsidRPr="006A0C96" w:rsidR="006D645C" w:rsidRDefault="006D645C"/>
    <w:p w:rsidR="006D645C" w:rsidP="006D645C" w:rsidRDefault="006D645C"/>
    <w:p w:rsidR="006D645C" w:rsidP="006D645C" w:rsidRDefault="006D645C">
      <w:r>
        <w:t>de minister voor Basis- en Voortgezet Onderwijs en Media</w:t>
      </w:r>
      <w:r w:rsidRPr="00A12BC2">
        <w:t>,</w:t>
      </w:r>
    </w:p>
    <w:p w:rsidRPr="0061786D" w:rsidR="006D645C" w:rsidP="006D645C" w:rsidRDefault="006D645C"/>
    <w:p w:rsidRPr="0061786D" w:rsidR="006D645C" w:rsidP="006D645C" w:rsidRDefault="006D645C"/>
    <w:p w:rsidRPr="0061786D" w:rsidR="006D645C" w:rsidP="006D645C" w:rsidRDefault="006D645C"/>
    <w:p w:rsidRPr="006A0C96" w:rsidR="006D645C" w:rsidP="006D645C" w:rsidRDefault="006D645C">
      <w:r>
        <w:rPr>
          <w:lang w:val="en-US"/>
        </w:rPr>
        <w:t>Arie Slob</w:t>
      </w:r>
    </w:p>
    <w:sectPr w:rsidRPr="006A0C96" w:rsidR="006D645C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45C" w:rsidRDefault="006D645C">
      <w:r>
        <w:separator/>
      </w:r>
    </w:p>
    <w:p w:rsidR="006D645C" w:rsidRDefault="006D645C"/>
  </w:endnote>
  <w:endnote w:type="continuationSeparator" w:id="0">
    <w:p w:rsidR="006D645C" w:rsidRDefault="006D645C">
      <w:r>
        <w:continuationSeparator/>
      </w:r>
    </w:p>
    <w:p w:rsidR="006D645C" w:rsidRDefault="006D6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5C" w:rsidRDefault="006D645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6D645C" w:rsidP="006D645C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6D645C" w:rsidP="006D645C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BE267E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BE267E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45C" w:rsidRDefault="006D645C">
      <w:r>
        <w:separator/>
      </w:r>
    </w:p>
    <w:p w:rsidR="006D645C" w:rsidRDefault="006D645C"/>
  </w:footnote>
  <w:footnote w:type="continuationSeparator" w:id="0">
    <w:p w:rsidR="006D645C" w:rsidRDefault="006D645C">
      <w:r>
        <w:continuationSeparator/>
      </w:r>
    </w:p>
    <w:p w:rsidR="006D645C" w:rsidRDefault="006D6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45C" w:rsidRDefault="006D645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6D645C" w:rsidRPr="002F71BB" w:rsidRDefault="006D645C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1975AC">
            <w:rPr>
              <w:sz w:val="13"/>
              <w:szCs w:val="13"/>
            </w:rPr>
            <w:t>1352538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6D645C" w:rsidRDefault="006D645C" w:rsidP="006D645C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758" name="Afbeelding 7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D645C" w:rsidRPr="00543A0D" w:rsidRDefault="006D645C" w:rsidP="006D645C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6D645C" w:rsidP="006D645C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296D14B4265040E3AB0D685154CBF912&quot;/&gt;&lt;Field id=&quot;UserGroup.1&quot; value=&quot;Voortgezet Onderwijs&quot;/&gt;&lt;Field id=&quot;UserGroup.2&quot; value=&quot;VO&quot;/&gt;&lt;Field id=&quot;UserGroup.3&quot; value=&quot;&quot;/&gt;&lt;Field id=&quot;UserGroup.815F2AA4BDBE427BB9EA923102C2FB70&quot; value=&quot;Voortgezet Onderwijs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w. mr. C.A.M.E. Mattijssen&quot;/&gt;&lt;Field id=&quot;UserGroup.92A810531841458EA421E4A78B39896C&quot; value=&quot;drs. R.C. Endert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Secondary Education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6309903EBCA449439E2C93DE5BE43E79&quot;/&gt;&lt;Field id=&quot;Author.1&quot; value=&quot;Ouwens&quot;/&gt;&lt;Field id=&quot;Author.2&quot; value=&quot;H.C.&quot;/&gt;&lt;Field id=&quot;Author.3&quot; value=&quot;&quot;/&gt;&lt;Field id=&quot;Author.4&quot; value=&quot;Bert&quot;/&gt;&lt;Field id=&quot;Author.5&quot; value=&quot;h.c.ouwens@minocw.nl&quot;/&gt;&lt;Field id=&quot;Author.6&quot; value=&quot;&quot;/&gt;&lt;Field id=&quot;Author.7&quot; value=&quot;&quot;/&gt;&lt;Field id=&quot;Author.8&quot; value=&quot;&quot;/&gt;&lt;Field id=&quot;Author.9&quot; value=&quot;o003ouw&quot; mappedto=&quot;AUTHOR_ID&quot;/&gt;&lt;Field id=&quot;Author.10&quot; value=&quot;True&quot;/&gt;&lt;Field id=&quot;Author.11&quot; value=&quot;0&quot;/&gt;&lt;Field id=&quot;Author.12&quot; value=&quot;drs.&quot;/&gt;&lt;Field id=&quot;Author.13&quot; value=&quot;HOFT&quot;/&gt;&lt;Field id=&quot;Author.14&quot; value=&quot;Ouwens&quot;/&gt;&lt;Field id=&quot;Author.E72E562AD10E44CF8B0BB85626A7CED6&quot; value=&quot;&quot;/&gt;&lt;Field id=&quot;Author.2A7545B21CF14EEBBD8CE2FB110ECA76&quot; value=&quot;+31 6 15 03 80 88&quot;/&gt;&lt;Field id=&quot;Author.07A356D7877849EBA5C9C7CF16E58D5F&quot; value=&quot;+31-70-412 3450&quot;/&gt;&lt;Field id=&quot;Author.316524BDEDA04B27B02489813A15B3D2&quot; value=&quot;&quot;/&gt;&lt;Field id=&quot;Author.764D5833F93D470E8E750B1DAEBD2873&quot; value=&quot;1481&quot;/&gt;&lt;Field id=&quot;Author.978504FDCABC4ECBB9ECA7D9D1C6BAF8&quot; value=&quot;Senior 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15 03 80 88&quot;/&gt;&lt;Field id=&quot;Author.9F10345A9CBA40549518EFEBF9616FE7&quot; value=&quot;VO&quot;/&gt;&lt;Field id=&quot;Author.A08FD3E3B58F4E81842FC68F44A9B386&quot; value=&quot;OCW&quot;/&gt;&lt;Field id=&quot;Author.8DC78BAD95DF4C7792B2965626F7CBF4&quot; value=&quot;1&quot;/&gt;&lt;Field id=&quot;Typist.0&quot; value=&quot;6309903EBCA449439E2C93DE5BE43E79&quot;/&gt;&lt;Field id=&quot;Typist.1&quot; value=&quot;Ouwens&quot;/&gt;&lt;Field id=&quot;Typist.2&quot; value=&quot;H.C.&quot;/&gt;&lt;Field id=&quot;Typist.3&quot; value=&quot;&quot;/&gt;&lt;Field id=&quot;Typist.4&quot; value=&quot;Bert&quot;/&gt;&lt;Field id=&quot;Typist.5&quot; value=&quot;h.c.ouwens@minocw.nl&quot;/&gt;&lt;Field id=&quot;Typist.6&quot; value=&quot;&quot;/&gt;&lt;Field id=&quot;Typist.7&quot; value=&quot;&quot;/&gt;&lt;Field id=&quot;Typist.8&quot; value=&quot;&quot;/&gt;&lt;Field id=&quot;Typist.9&quot; value=&quot;o003ouw&quot;/&gt;&lt;Field id=&quot;Typist.10&quot; value=&quot;True&quot;/&gt;&lt;Field id=&quot;Typist.11&quot; value=&quot;0&quot;/&gt;&lt;Field id=&quot;Typist.12&quot; value=&quot;drs.&quot;/&gt;&lt;Field id=&quot;Typist.13&quot; value=&quot;HOFT&quot;/&gt;&lt;Field id=&quot;Typist.14&quot; value=&quot;Ouwens&quot;/&gt;&lt;Field id=&quot;Typist.E72E562AD10E44CF8B0BB85626A7CED6&quot; value=&quot;&quot;/&gt;&lt;Field id=&quot;Typist.2A7545B21CF14EEBBD8CE2FB110ECA76&quot; value=&quot;+31 6 15 03 80 88&quot;/&gt;&lt;Field id=&quot;Typist.07A356D7877849EBA5C9C7CF16E58D5F&quot; value=&quot;+31-70-412 3450&quot;/&gt;&lt;Field id=&quot;Typist.316524BDEDA04B27B02489813A15B3D2&quot; value=&quot;&quot;/&gt;&lt;Field id=&quot;Typist.764D5833F93D470E8E750B1DAEBD2873&quot; value=&quot;1481&quot;/&gt;&lt;Field id=&quot;Typist.978504FDCABC4ECBB9ECA7D9D1C6BAF8&quot; value=&quot;Senior 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15 03 80 88&quot;/&gt;&lt;Field id=&quot;Typist.9F10345A9CBA40549518EFEBF9616FE7&quot; value=&quot;VO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B228EE06039A43ABAEBCB120546C1A6D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Reactie op schriftelijk overleg over de brief van de minister voor Basis- en Voortgezet onderwijs en Media d.d. 24 januari 2018 over het rapport 'Licht op schaduwonderwijs'.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M&quot;/&gt;&lt;Field id=&quot;E2BE550C90CD4EC1A3EE5000EA00A0C9&quot; description=&quot;Aantal bijlagen&quot; value=&quot;&quot;/&gt;&lt;Field id=&quot;66B30B843B0E45B38B23F8C9992CA435&quot; description=&quot;Datum&quot; value=&quot;4/19/2018 4:17:32 PM&quot;/&gt;&lt;Field id=&quot;A746841F87014F8D85F9ED5676961DEF&quot; description=&quot;Uw referentie&quot; value=&quot;Kamerstuk 31 289, nr. 358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Kamerstuk 31 289, nr. 358&quot;/&gt;&lt;Field id=&quot;D14D570E19CE473C82F61E3CB41A7DB4&quot; description=&quot;E-Doc Dossier&quot; mappedto=&quot;PD_FILEPT_NO&quot; value=&quot;&quot;/&gt;&lt;Field id=&quot;9656C2DC3CB34830A5810E022C657F8C&quot; description=&quot;Taal - Aanhef&quot; value=&quot;Geen aanhef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6B12B17DB27C4449A7FAB778F9DF4B37&quot; description=&quot; &quot; value=&quot;Nederlands&quot;/&gt;&lt;Field id=&quot;C176A2476FB44539BA9507DFBE15B0C8&quot; description=&quot;Ondertekenaar&quot; value=&quot;Minister voor BVOM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6D645C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975AC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D4358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1BDE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296D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D645C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267E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5237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649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2018-04-19T14:34:00.0000000Z</lastPrinted>
  <dcterms:created xsi:type="dcterms:W3CDTF">2018-06-25T12:14:00.0000000Z</dcterms:created>
  <dcterms:modified xsi:type="dcterms:W3CDTF">2018-06-25T12:14:00.0000000Z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1352538</vt:lpwstr>
  </property>
  <property fmtid="{D5CDD505-2E9C-101B-9397-08002B2CF9AE}" pid="3" name="ContentTypeId">
    <vt:lpwstr>0x010100FAD864A7B2F71B49A6B9BFB6704DCE7E</vt:lpwstr>
  </property>
</Properties>
</file>