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798297"/>
        <w:docPartObj>
          <w:docPartGallery w:val="Cover Pages"/>
          <w:docPartUnique/>
        </w:docPartObj>
      </w:sdtPr>
      <w:sdtContent>
        <w:p w:rsidR="00EE2A9D" w:rsidP="00EE2A9D" w:rsidRDefault="00445628"/>
        <w:p w:rsidR="00241BB9" w:rsidRDefault="00095F90">
          <w:pPr>
            <w:spacing w:line="240" w:lineRule="auto"/>
          </w:pPr>
        </w:p>
      </w:sdtContent>
    </w:sdt>
    <w:p w:rsidR="00CD5856" w:rsidRDefault="00445628">
      <w:pPr>
        <w:spacing w:line="240" w:lineRule="auto"/>
      </w:pPr>
    </w:p>
    <w:p w:rsidR="00CD5856" w:rsidRDefault="00445628"/>
    <w:p w:rsidR="00CD5856" w:rsidRDefault="00445628"/>
    <w:p w:rsidR="00CD5856" w:rsidRDefault="00445628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445628">
      <w:pPr>
        <w:pStyle w:val="Huisstijl-Aanhef"/>
      </w:pPr>
      <w:r>
        <w:t>Geachte voorzitter,</w:t>
      </w:r>
    </w:p>
    <w:p w:rsidRPr="002C2C65" w:rsidR="00334C45" w:rsidRDefault="00445628">
      <w:pPr>
        <w:rPr>
          <w:i/>
          <w:szCs w:val="18"/>
        </w:rPr>
      </w:pPr>
      <w:r w:rsidRPr="002C2C65">
        <w:rPr>
          <w:rStyle w:val="Nadruk"/>
          <w:i w:val="0"/>
          <w:color w:val="000000"/>
          <w:szCs w:val="18"/>
        </w:rPr>
        <w:t xml:space="preserve">Hierbij bied ik u de nota naar aanleiding van het verslag inzake het bovenvermelde voorstel alsmede een nota van wijziging </w:t>
      </w:r>
      <w:r w:rsidRPr="002C2C65">
        <w:rPr>
          <w:rStyle w:val="Nadruk"/>
          <w:i w:val="0"/>
          <w:color w:val="000000"/>
          <w:szCs w:val="18"/>
        </w:rPr>
        <w:t>aan.</w:t>
      </w:r>
      <w:r w:rsidRPr="002C2C65">
        <w:rPr>
          <w:i/>
          <w:color w:val="000000"/>
          <w:szCs w:val="18"/>
        </w:rPr>
        <w:br/>
      </w:r>
    </w:p>
    <w:p w:rsidR="006A603D" w:rsidP="006A603D" w:rsidRDefault="00445628">
      <w:pPr>
        <w:spacing w:line="240" w:lineRule="auto"/>
        <w:rPr>
          <w:noProof/>
        </w:rPr>
      </w:pPr>
      <w:r>
        <w:rPr>
          <w:noProof/>
        </w:rPr>
        <w:t>Hoogachtend,</w:t>
      </w:r>
    </w:p>
    <w:p w:rsidR="006A603D" w:rsidP="006A603D" w:rsidRDefault="00445628">
      <w:pPr>
        <w:spacing w:line="240" w:lineRule="auto"/>
        <w:rPr>
          <w:noProof/>
        </w:rPr>
      </w:pPr>
    </w:p>
    <w:p w:rsidR="006A603D" w:rsidP="006A603D" w:rsidRDefault="00445628">
      <w:pPr>
        <w:spacing w:line="240" w:lineRule="auto"/>
        <w:rPr>
          <w:noProof/>
        </w:rPr>
      </w:pPr>
      <w:r>
        <w:rPr>
          <w:noProof/>
        </w:rPr>
        <w:t>de minister van Volksgezondheid,</w:t>
      </w:r>
    </w:p>
    <w:p w:rsidR="006A603D" w:rsidP="006A603D" w:rsidRDefault="00445628">
      <w:pPr>
        <w:spacing w:line="240" w:lineRule="auto"/>
        <w:rPr>
          <w:noProof/>
        </w:rPr>
      </w:pPr>
      <w:r>
        <w:rPr>
          <w:noProof/>
        </w:rPr>
        <w:t>Welzijn en Sport,</w:t>
      </w:r>
    </w:p>
    <w:p w:rsidR="006A603D" w:rsidP="006A603D" w:rsidRDefault="00445628">
      <w:pPr>
        <w:spacing w:line="240" w:lineRule="auto"/>
        <w:rPr>
          <w:noProof/>
        </w:rPr>
      </w:pPr>
    </w:p>
    <w:p w:rsidR="006A603D" w:rsidP="006A603D" w:rsidRDefault="00445628">
      <w:pPr>
        <w:spacing w:line="240" w:lineRule="auto"/>
        <w:rPr>
          <w:noProof/>
        </w:rPr>
      </w:pPr>
    </w:p>
    <w:p w:rsidR="006A603D" w:rsidP="006A603D" w:rsidRDefault="00445628">
      <w:pPr>
        <w:spacing w:line="240" w:lineRule="auto"/>
        <w:rPr>
          <w:noProof/>
        </w:rPr>
      </w:pPr>
    </w:p>
    <w:p w:rsidR="006A603D" w:rsidP="006A603D" w:rsidRDefault="00445628">
      <w:pPr>
        <w:spacing w:line="240" w:lineRule="auto"/>
        <w:rPr>
          <w:noProof/>
        </w:rPr>
      </w:pPr>
    </w:p>
    <w:p w:rsidR="00BC481F" w:rsidP="006A603D" w:rsidRDefault="00445628">
      <w:pPr>
        <w:spacing w:line="240" w:lineRule="auto"/>
        <w:rPr>
          <w:noProof/>
        </w:rPr>
      </w:pPr>
      <w:r>
        <w:rPr>
          <w:noProof/>
        </w:rPr>
        <w:t>Bruno Bruins</w:t>
      </w:r>
    </w:p>
    <w:p w:rsidR="00523C02" w:rsidP="00463DBC" w:rsidRDefault="00445628">
      <w:pPr>
        <w:spacing w:line="240" w:lineRule="auto"/>
        <w:rPr>
          <w:noProof/>
        </w:rPr>
      </w:pPr>
    </w:p>
    <w:p w:rsidR="00523C02" w:rsidP="00463DBC" w:rsidRDefault="00445628">
      <w:pPr>
        <w:spacing w:line="240" w:lineRule="auto"/>
        <w:rPr>
          <w:noProof/>
        </w:rPr>
      </w:pPr>
    </w:p>
    <w:p w:rsidR="00523C02" w:rsidP="00463DBC" w:rsidRDefault="00445628">
      <w:pPr>
        <w:spacing w:line="240" w:lineRule="auto"/>
        <w:rPr>
          <w:noProof/>
        </w:rPr>
      </w:pPr>
    </w:p>
    <w:p w:rsidR="00523C02" w:rsidP="00463DBC" w:rsidRDefault="00445628">
      <w:pPr>
        <w:spacing w:line="240" w:lineRule="auto"/>
        <w:rPr>
          <w:noProof/>
        </w:rPr>
      </w:pPr>
    </w:p>
    <w:p w:rsidR="00523C02" w:rsidP="00463DBC" w:rsidRDefault="00445628">
      <w:pPr>
        <w:spacing w:line="240" w:lineRule="auto"/>
        <w:rPr>
          <w:noProof/>
        </w:rPr>
      </w:pPr>
    </w:p>
    <w:p w:rsidR="00523C02" w:rsidP="00463DBC" w:rsidRDefault="00445628">
      <w:pPr>
        <w:spacing w:line="240" w:lineRule="auto"/>
        <w:rPr>
          <w:noProof/>
        </w:rPr>
      </w:pPr>
    </w:p>
    <w:p w:rsidR="00523C02" w:rsidP="00463DBC" w:rsidRDefault="00445628">
      <w:pPr>
        <w:spacing w:line="240" w:lineRule="auto"/>
        <w:rPr>
          <w:noProof/>
        </w:rPr>
      </w:pPr>
    </w:p>
    <w:p w:rsidR="00523C02" w:rsidP="00463DBC" w:rsidRDefault="00445628">
      <w:pPr>
        <w:spacing w:line="240" w:lineRule="auto"/>
        <w:rPr>
          <w:noProof/>
        </w:rPr>
      </w:pPr>
    </w:p>
    <w:p w:rsidR="00523C02" w:rsidP="00463DBC" w:rsidRDefault="00445628">
      <w:pPr>
        <w:spacing w:line="240" w:lineRule="auto"/>
        <w:rPr>
          <w:noProof/>
        </w:rPr>
      </w:pPr>
    </w:p>
    <w:p w:rsidR="00523C02" w:rsidP="00463DBC" w:rsidRDefault="00445628">
      <w:pPr>
        <w:spacing w:line="240" w:lineRule="auto"/>
        <w:rPr>
          <w:noProof/>
        </w:rPr>
      </w:pPr>
    </w:p>
    <w:p w:rsidR="00523C02" w:rsidP="00463DBC" w:rsidRDefault="00445628">
      <w:pPr>
        <w:spacing w:line="240" w:lineRule="auto"/>
        <w:rPr>
          <w:noProof/>
        </w:rPr>
      </w:pPr>
    </w:p>
    <w:p w:rsidR="00523C02" w:rsidP="00463DBC" w:rsidRDefault="00445628">
      <w:pPr>
        <w:spacing w:line="240" w:lineRule="auto"/>
        <w:rPr>
          <w:noProof/>
        </w:rPr>
      </w:pPr>
    </w:p>
    <w:p w:rsidR="00523C02" w:rsidP="00463DBC" w:rsidRDefault="00445628">
      <w:pPr>
        <w:spacing w:line="240" w:lineRule="auto"/>
        <w:rPr>
          <w:noProof/>
        </w:rPr>
      </w:pPr>
    </w:p>
    <w:p w:rsidR="00523C02" w:rsidP="00463DBC" w:rsidRDefault="00445628">
      <w:pPr>
        <w:spacing w:line="240" w:lineRule="auto"/>
        <w:rPr>
          <w:noProof/>
        </w:rPr>
      </w:pPr>
    </w:p>
    <w:p w:rsidR="00523C02" w:rsidP="00463DBC" w:rsidRDefault="00445628">
      <w:pPr>
        <w:spacing w:line="240" w:lineRule="auto"/>
        <w:rPr>
          <w:noProof/>
        </w:rPr>
      </w:pPr>
    </w:p>
    <w:p w:rsidR="00235AED" w:rsidP="00463DBC" w:rsidRDefault="00445628">
      <w:pPr>
        <w:spacing w:line="240" w:lineRule="auto"/>
        <w:rPr>
          <w:noProof/>
        </w:rPr>
      </w:pPr>
    </w:p>
    <w:sectPr w:rsidR="00235AED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F90" w:rsidRDefault="00095F90" w:rsidP="00095F90">
      <w:pPr>
        <w:spacing w:line="240" w:lineRule="auto"/>
      </w:pPr>
      <w:r>
        <w:separator/>
      </w:r>
    </w:p>
  </w:endnote>
  <w:endnote w:type="continuationSeparator" w:id="0">
    <w:p w:rsidR="00095F90" w:rsidRDefault="00095F90" w:rsidP="00095F9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39" w:rsidRDefault="00095F90">
    <w:pPr>
      <w:pStyle w:val="Voettekst"/>
    </w:pPr>
    <w:r w:rsidRPr="00095F90"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054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C7639" w:rsidRDefault="00445628" w:rsidP="00DC7639">
                <w:pPr>
                  <w:pStyle w:val="Huisstijl-Paginanummer"/>
                </w:pPr>
                <w:r>
                  <w:t xml:space="preserve">Pagina </w:t>
                </w:r>
                <w:r w:rsidR="00095F90">
                  <w:fldChar w:fldCharType="begin"/>
                </w:r>
                <w:r>
                  <w:instrText xml:space="preserve"> PAGE    \* MERGEFORMAT </w:instrText>
                </w:r>
                <w:r w:rsidR="00095F90">
                  <w:fldChar w:fldCharType="separate"/>
                </w:r>
                <w:r>
                  <w:rPr>
                    <w:noProof/>
                  </w:rPr>
                  <w:t>1</w:t>
                </w:r>
                <w:r w:rsidR="00095F90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F90" w:rsidRDefault="00095F90" w:rsidP="00095F90">
      <w:pPr>
        <w:spacing w:line="240" w:lineRule="auto"/>
      </w:pPr>
      <w:r>
        <w:separator/>
      </w:r>
    </w:p>
  </w:footnote>
  <w:footnote w:type="continuationSeparator" w:id="0">
    <w:p w:rsidR="00095F90" w:rsidRDefault="00095F90" w:rsidP="00095F9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095F90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2049" type="#_x0000_t202" style="position:absolute;margin-left:79.65pt;margin-top:296.85pt;width:380.1pt;height:48.75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445628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  <w:t>27 juni 2018</w:t>
                </w:r>
              </w:p>
              <w:p w:rsidR="00CD5856" w:rsidRDefault="00445628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>
                  <w:tab/>
                  <w:t>Nieuwe bepalingen met betrekking tot de medezeggenschap van cliënten in zorginstellingen (Wet medezeggenschap cliënten zorginstellingen 2018)</w:t>
                </w:r>
              </w:p>
              <w:p w:rsidR="00CD5856" w:rsidRDefault="0044562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445628"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445628"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Text Box 30" o:spid="_x0000_s2050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45628">
                <w:pPr>
                  <w:pStyle w:val="Huisstijl-AfzendgegevensW1"/>
                </w:pPr>
                <w:r>
                  <w:t>Bezoekadres</w:t>
                </w:r>
              </w:p>
              <w:p w:rsidR="00CD5856" w:rsidRDefault="00445628">
                <w:pPr>
                  <w:pStyle w:val="Huisstijl-Afzendgegevens"/>
                </w:pPr>
                <w:r>
                  <w:t>Parnassusplein 5</w:t>
                </w:r>
              </w:p>
              <w:p w:rsidR="00CD5856" w:rsidRDefault="00445628">
                <w:pPr>
                  <w:pStyle w:val="Huisstijl-Afzendgegevens"/>
                </w:pPr>
                <w:r>
                  <w:t>2511</w:t>
                </w:r>
                <w:r w:rsidRPr="008D59C5">
                  <w:t xml:space="preserve"> </w:t>
                </w:r>
                <w:r>
                  <w:t xml:space="preserve">VX  </w:t>
                </w:r>
                <w:r w:rsidRPr="008D59C5">
                  <w:t>Den Haag</w:t>
                </w:r>
              </w:p>
              <w:p w:rsidR="00CD5856" w:rsidRDefault="00445628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445628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095F90">
                <w:pPr>
                  <w:pStyle w:val="Huisstijl-Referentiegegevens"/>
                </w:pPr>
                <w:fldSimple w:instr=" DOCPROPERTY  KenmerkVWS  \* MERGEFORMAT ">
                  <w:r w:rsidR="00445628">
                    <w:t>1111589-162276-WJZ</w:t>
                  </w:r>
                </w:fldSimple>
              </w:p>
              <w:p w:rsidR="00CD5856" w:rsidRPr="002B504F" w:rsidRDefault="00445628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CD5856" w:rsidRPr="009A31BF" w:rsidRDefault="00445628">
                <w:pPr>
                  <w:pStyle w:val="Huisstijl-Referentiegegevens"/>
                </w:pPr>
                <w:r>
                  <w:t>2</w:t>
                </w:r>
                <w:r w:rsidR="00095F90" w:rsidRPr="00763E81">
                  <w:fldChar w:fldCharType="begin"/>
                </w:r>
                <w:r>
                  <w:instrText xml:space="preserve"> DOCPROPERTY  Bijlagen  \* MERGEFORMAT </w:instrText>
                </w:r>
                <w:r w:rsidR="00095F90" w:rsidRPr="00763E81">
                  <w:fldChar w:fldCharType="end"/>
                </w:r>
              </w:p>
              <w:p w:rsidR="00CD5856" w:rsidRDefault="00445628">
                <w:pPr>
                  <w:pStyle w:val="Huisstijl-ReferentiegegevenskopW1"/>
                </w:pPr>
                <w:r>
                  <w:t>Uw brief</w:t>
                </w:r>
              </w:p>
              <w:p w:rsidR="00CD5856" w:rsidRDefault="00095F90">
                <w:pPr>
                  <w:pStyle w:val="Huisstijl-Referentiegegevens"/>
                </w:pPr>
                <w:r>
                  <w:fldChar w:fldCharType="begin"/>
                </w:r>
                <w:r w:rsidR="00445628">
                  <w:instrText xml:space="preserve"> DOCPROPERTY  KenmerkAfzender  \* MERGEFORMAT </w:instrText>
                </w:r>
                <w:r>
                  <w:fldChar w:fldCharType="end"/>
                </w:r>
                <w:r w:rsidR="00445628">
                  <w:t xml:space="preserve"> </w:t>
                </w:r>
              </w:p>
              <w:p w:rsidR="00CD5856" w:rsidRDefault="00445628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445628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45628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7" o:spid="_x0000_s2052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45628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445628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</w:t>
                </w:r>
                <w:r>
                  <w:t>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095F90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45628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095F90">
                <w:pPr>
                  <w:pStyle w:val="Huisstijl-Referentiegegevens"/>
                </w:pPr>
                <w:fldSimple w:instr=" DOCPROPERTY  KenmerkVWS  \* MERGEFORMAT ">
                  <w:r w:rsidR="00445628">
                    <w:t>1111589-162276-WJZ</w:t>
                  </w:r>
                </w:fldSimple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45628">
                <w:pPr>
                  <w:pStyle w:val="Huisstijl-Paginanummer"/>
                </w:pPr>
                <w:r>
                  <w:t xml:space="preserve">Pagina </w:t>
                </w:r>
                <w:r w:rsidR="00095F90">
                  <w:fldChar w:fldCharType="begin"/>
                </w:r>
                <w:r>
                  <w:instrText xml:space="preserve"> PAGE    \* MERGEFORMAT </w:instrText>
                </w:r>
                <w:r w:rsidR="00095F90">
                  <w:fldChar w:fldCharType="separate"/>
                </w:r>
                <w:r>
                  <w:rPr>
                    <w:noProof/>
                  </w:rPr>
                  <w:t>2</w:t>
                </w:r>
                <w:r w:rsidR="00095F90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  <w:p w:rsidR="00CD5856" w:rsidRDefault="00445628"/>
              <w:p w:rsidR="00CD5856" w:rsidRDefault="00445628">
                <w:pPr>
                  <w:pStyle w:val="Huisstijl-Paginanummer"/>
                </w:pPr>
              </w:p>
              <w:p w:rsidR="00CD5856" w:rsidRDefault="00445628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095F90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44562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26 juni 2014</w:t>
                    </w:r>
                  </w:sdtContent>
                </w:sdt>
              </w:p>
              <w:p w:rsidR="00CD5856" w:rsidRDefault="0044562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BETREFT</w:t>
                </w:r>
              </w:p>
              <w:p w:rsidR="00CD5856" w:rsidRDefault="0044562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445628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445628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8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45628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445628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445628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445628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445628">
                <w:pPr>
                  <w:pStyle w:val="Huisstijl-Afzendgegevens"/>
                </w:pPr>
                <w:r w:rsidRPr="008D59C5">
                  <w:t>ing. J.A. Ramlal</w:t>
                </w:r>
              </w:p>
              <w:p w:rsidR="00CD5856" w:rsidRDefault="00445628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D5856" w:rsidRDefault="00445628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445628">
                <w:pPr>
                  <w:pStyle w:val="Huisstijl-Referentiegegevens"/>
                </w:pPr>
                <w:r>
                  <w:t>KENMERK</w:t>
                </w:r>
              </w:p>
              <w:p w:rsidR="00CD5856" w:rsidRDefault="00445628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445628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45628">
                <w:pPr>
                  <w:pStyle w:val="Huisstijl-Toezendgegevens"/>
                </w:pPr>
                <w:r w:rsidRPr="008D59C5">
                  <w:t>De Voorzitter van de</w:t>
                </w:r>
                <w:r w:rsidRPr="008D59C5">
                  <w:t xml:space="preserve">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0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45628">
                <w:pPr>
                  <w:pStyle w:val="Huisstijl-Paginanummer"/>
                </w:pPr>
                <w:r>
                  <w:t xml:space="preserve">Pagina </w:t>
                </w:r>
                <w:r w:rsidR="00095F90">
                  <w:fldChar w:fldCharType="begin"/>
                </w:r>
                <w:r>
                  <w:instrText xml:space="preserve"> PAGE    \* MERGEFORMAT </w:instrText>
                </w:r>
                <w:r w:rsidR="00095F90">
                  <w:fldChar w:fldCharType="separate"/>
                </w:r>
                <w:r>
                  <w:t>1</w:t>
                </w:r>
                <w:r w:rsidR="00095F90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1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45628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445628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F47E1D96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4ECA13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BA7A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3211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EF0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9EB9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5E48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80B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A1B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67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F90"/>
    <w:rsid w:val="00095F90"/>
    <w:rsid w:val="00445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character" w:styleId="Nadruk">
    <w:name w:val="Emphasis"/>
    <w:basedOn w:val="Standaardalinea-lettertype"/>
    <w:uiPriority w:val="20"/>
    <w:qFormat/>
    <w:rsid w:val="002C2C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216</ap:Characters>
  <ap:DocSecurity>12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2018-06-26T07:01:00.0000000Z</lastPrinted>
  <dcterms:created xsi:type="dcterms:W3CDTF">2018-06-27T10:37:00.0000000Z</dcterms:created>
  <dcterms:modified xsi:type="dcterms:W3CDTF">2018-06-27T10:37:00.0000000Z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/>
  </property>
  <property fmtid="{D5CDD505-2E9C-101B-9397-08002B2CF9AE}" pid="3" name="BewindspersoonVWS">
    <vt:lpwstr>Minister van Volksgezondheid, Welzijn en Sport</vt:lpwstr>
  </property>
  <property fmtid="{D5CDD505-2E9C-101B-9397-08002B2CF9AE}" pid="4" name="Bijlagen">
    <vt:lpwstr/>
  </property>
  <property fmtid="{D5CDD505-2E9C-101B-9397-08002B2CF9AE}" pid="5" name="GroetRegel">
    <vt:lpwstr/>
  </property>
  <property fmtid="{D5CDD505-2E9C-101B-9397-08002B2CF9AE}" pid="6" name="KenmerkAfzender">
    <vt:lpwstr/>
  </property>
  <property fmtid="{D5CDD505-2E9C-101B-9397-08002B2CF9AE}" pid="7" name="KenmerkVWS">
    <vt:lpwstr>1111589-162276-WJZ</vt:lpwstr>
  </property>
  <property fmtid="{D5CDD505-2E9C-101B-9397-08002B2CF9AE}" pid="8" name="Naam">
    <vt:lpwstr/>
  </property>
  <property fmtid="{D5CDD505-2E9C-101B-9397-08002B2CF9AE}" pid="9" name="NaamOndertekenaar">
    <vt:lpwstr>Bruno Bruins</vt:lpwstr>
  </property>
  <property fmtid="{D5CDD505-2E9C-101B-9397-08002B2CF9AE}" pid="10" name="RolOndertekenaar">
    <vt:lpwstr>de minister voor Medische Zorg en Sport</vt:lpwstr>
  </property>
  <property fmtid="{D5CDD505-2E9C-101B-9397-08002B2CF9AE}" pid="11" name="ContentTypeId">
    <vt:lpwstr>0x0101006E68F2FAFC616346AAA5D0CBB6019136</vt:lpwstr>
  </property>
</Properties>
</file>