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FE6C6B" w:rsidTr="00FE6C6B">
        <w:trPr>
          <w:trHeight w:val="289" w:hRule="exact"/>
        </w:trPr>
        <w:tc>
          <w:tcPr>
            <w:tcW w:w="929" w:type="dxa"/>
          </w:tcPr>
          <w:p w:rsidRPr="00434042" w:rsidR="00FE6C6B" w:rsidP="00FE6C6B" w:rsidRDefault="00FE6C6B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FE6C6B" w:rsidP="000A54E7" w:rsidRDefault="00B26212">
            <w:r>
              <w:t>25 oktober 2018</w:t>
            </w:r>
          </w:p>
        </w:tc>
      </w:tr>
      <w:tr w:rsidRPr="00434042" w:rsidR="00FE6C6B" w:rsidTr="00FE6C6B">
        <w:trPr>
          <w:trHeight w:val="368"/>
        </w:trPr>
        <w:tc>
          <w:tcPr>
            <w:tcW w:w="929" w:type="dxa"/>
          </w:tcPr>
          <w:p w:rsidR="00FE6C6B" w:rsidP="00FE6C6B" w:rsidRDefault="00FE6C6B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FE6C6B" w:rsidP="000A54E7" w:rsidRDefault="00FE6C6B">
            <w:r>
              <w:t>Antwoord Kamervragen ontwerpbegroting OCW 2019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E6C6B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6C6B" w:rsidP="00FE6C6B" w:rsidRDefault="00FE6C6B">
            <w:r>
              <w:t>De Voorzitter van de Tweede Kamer der Staten-Generaal</w:t>
            </w:r>
          </w:p>
          <w:p w:rsidR="00FE6C6B" w:rsidP="00FE6C6B" w:rsidRDefault="00FE6C6B">
            <w:r>
              <w:t xml:space="preserve">Postbus 20018 </w:t>
            </w:r>
          </w:p>
          <w:p w:rsidR="00FE6C6B" w:rsidP="00FE6C6B" w:rsidRDefault="00FE6C6B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78095B" w:rsidR="00FE6C6B" w:rsidTr="00461257">
        <w:tc>
          <w:tcPr>
            <w:tcW w:w="2160" w:type="dxa"/>
          </w:tcPr>
          <w:p w:rsidRPr="004E6BCF" w:rsidR="00FE6C6B" w:rsidP="00FE6C6B" w:rsidRDefault="00FE6C6B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FE6C6B" w:rsidP="00FE6C6B" w:rsidRDefault="00FE6C6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FE6C6B" w:rsidP="00FE6C6B" w:rsidRDefault="00FE6C6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FE6C6B" w:rsidP="00FE6C6B" w:rsidRDefault="00FE6C6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FE6C6B" w:rsidP="00FE6C6B" w:rsidRDefault="00FE6C6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FE6C6B" w:rsidP="00FE6C6B" w:rsidRDefault="00FE6C6B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793629" w:rsidR="00FE6C6B" w:rsidP="00461257" w:rsidRDefault="00FE6C6B">
            <w:pPr>
              <w:spacing w:line="180" w:lineRule="exact"/>
              <w:rPr>
                <w:sz w:val="13"/>
                <w:szCs w:val="13"/>
              </w:rPr>
            </w:pPr>
            <w:bookmarkStart w:name="_GoBack" w:id="0"/>
            <w:bookmarkEnd w:id="0"/>
          </w:p>
        </w:tc>
      </w:tr>
      <w:tr w:rsidRPr="0078095B" w:rsidR="00FE6C6B" w:rsidTr="00461257">
        <w:trPr>
          <w:trHeight w:val="200" w:hRule="exact"/>
        </w:trPr>
        <w:tc>
          <w:tcPr>
            <w:tcW w:w="2160" w:type="dxa"/>
          </w:tcPr>
          <w:p w:rsidRPr="00793629" w:rsidR="00FE6C6B" w:rsidP="00461257" w:rsidRDefault="00FE6C6B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FE6C6B" w:rsidTr="00461257">
        <w:trPr>
          <w:trHeight w:val="450"/>
        </w:trPr>
        <w:tc>
          <w:tcPr>
            <w:tcW w:w="2160" w:type="dxa"/>
          </w:tcPr>
          <w:p w:rsidR="00FE6C6B" w:rsidP="00FE6C6B" w:rsidRDefault="00FE6C6B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FE6C6B" w:rsidP="00461257" w:rsidRDefault="00FE6C6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1409517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FE6C6B" w:rsidTr="00461257">
        <w:trPr>
          <w:trHeight w:val="113"/>
        </w:trPr>
        <w:tc>
          <w:tcPr>
            <w:tcW w:w="2160" w:type="dxa"/>
          </w:tcPr>
          <w:p w:rsidRPr="00D86CC6" w:rsidR="00FE6C6B" w:rsidP="00FE6C6B" w:rsidRDefault="00FE6C6B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FE6C6B" w:rsidP="00461257" w:rsidRDefault="00FE6C6B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FE6C6B" w:rsidP="00FE6C6B" w:rsidRDefault="00FE6C6B">
      <w:r>
        <w:rPr>
          <w:sz w:val="20"/>
          <w:szCs w:val="20"/>
        </w:rPr>
        <w:t xml:space="preserve">Hierbij bieden wij u </w:t>
      </w:r>
      <w:r w:rsidR="0078095B">
        <w:rPr>
          <w:sz w:val="20"/>
          <w:szCs w:val="20"/>
        </w:rPr>
        <w:t xml:space="preserve">de antwoorden aan op de Kamervragen </w:t>
      </w:r>
      <w:r>
        <w:rPr>
          <w:sz w:val="20"/>
          <w:szCs w:val="20"/>
        </w:rPr>
        <w:t>over de ontwerpbegroting van het Ministerie van Onderwijs, Cultuur en Wetenschap voor het jaar 2019.</w:t>
      </w:r>
    </w:p>
    <w:p w:rsidR="00FE6C6B" w:rsidP="00FE6C6B" w:rsidRDefault="00FE6C6B"/>
    <w:p w:rsidR="00793629" w:rsidP="00FE6C6B" w:rsidRDefault="00793629"/>
    <w:p w:rsidR="00FE6C6B" w:rsidP="00FE6C6B" w:rsidRDefault="00FE6C6B"/>
    <w:p w:rsidR="00FE6C6B" w:rsidP="00FE6C6B" w:rsidRDefault="00FE6C6B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FE6C6B" w:rsidP="00FE6C6B" w:rsidRDefault="00FE6C6B">
      <w:pPr>
        <w:rPr>
          <w:szCs w:val="20"/>
        </w:rPr>
      </w:pPr>
    </w:p>
    <w:p w:rsidR="00FE6C6B" w:rsidP="00FE6C6B" w:rsidRDefault="00FE6C6B">
      <w:pPr>
        <w:rPr>
          <w:szCs w:val="20"/>
        </w:rPr>
      </w:pPr>
    </w:p>
    <w:p w:rsidR="00FE6C6B" w:rsidP="00FE6C6B" w:rsidRDefault="00FE6C6B">
      <w:pPr>
        <w:rPr>
          <w:szCs w:val="20"/>
        </w:rPr>
      </w:pPr>
    </w:p>
    <w:p w:rsidR="00FE6C6B" w:rsidP="00FE6C6B" w:rsidRDefault="00FE6C6B">
      <w:pPr>
        <w:rPr>
          <w:szCs w:val="20"/>
        </w:rPr>
      </w:pPr>
    </w:p>
    <w:p w:rsidR="00FE6C6B" w:rsidP="00FE6C6B" w:rsidRDefault="00FE6C6B">
      <w:pPr>
        <w:rPr>
          <w:szCs w:val="20"/>
        </w:rPr>
      </w:pPr>
    </w:p>
    <w:p w:rsidR="00FE6C6B" w:rsidP="00FE6C6B" w:rsidRDefault="00FE6C6B">
      <w:pPr>
        <w:rPr>
          <w:szCs w:val="20"/>
        </w:rPr>
      </w:pPr>
    </w:p>
    <w:p w:rsidRPr="0078095B" w:rsidR="00FE6C6B" w:rsidP="00FE6C6B" w:rsidRDefault="00FE6C6B">
      <w:pPr>
        <w:pStyle w:val="standaard-tekst"/>
        <w:rPr>
          <w:sz w:val="18"/>
          <w:szCs w:val="18"/>
          <w:lang w:val="nl-NL"/>
        </w:rPr>
      </w:pPr>
      <w:r w:rsidRPr="0078095B">
        <w:rPr>
          <w:sz w:val="18"/>
          <w:szCs w:val="18"/>
          <w:lang w:val="nl-NL"/>
        </w:rPr>
        <w:t xml:space="preserve">Ingrid van </w:t>
      </w:r>
      <w:proofErr w:type="spellStart"/>
      <w:r w:rsidRPr="0078095B">
        <w:rPr>
          <w:sz w:val="18"/>
          <w:szCs w:val="18"/>
          <w:lang w:val="nl-NL"/>
        </w:rPr>
        <w:t>Engelshoven</w:t>
      </w:r>
      <w:proofErr w:type="spellEnd"/>
    </w:p>
    <w:p w:rsidR="00FE6C6B" w:rsidP="00FE6C6B" w:rsidRDefault="00FE6C6B">
      <w:pPr>
        <w:pStyle w:val="standaard-tekst"/>
        <w:rPr>
          <w:sz w:val="18"/>
          <w:szCs w:val="18"/>
          <w:lang w:val="nl-NL"/>
        </w:rPr>
      </w:pPr>
    </w:p>
    <w:p w:rsidRPr="0078095B" w:rsidR="00793629" w:rsidP="00FE6C6B" w:rsidRDefault="00793629">
      <w:pPr>
        <w:pStyle w:val="standaard-tekst"/>
        <w:rPr>
          <w:sz w:val="18"/>
          <w:szCs w:val="18"/>
          <w:lang w:val="nl-NL"/>
        </w:rPr>
      </w:pPr>
    </w:p>
    <w:p w:rsidRPr="00FE6C6B" w:rsidR="00FE6C6B" w:rsidP="00FE6C6B" w:rsidRDefault="00FE6C6B">
      <w:pPr>
        <w:pStyle w:val="standaard-tekst"/>
        <w:rPr>
          <w:lang w:val="nl-NL"/>
        </w:rPr>
      </w:pPr>
      <w:r w:rsidRPr="00FE6C6B">
        <w:rPr>
          <w:lang w:val="nl-NL"/>
        </w:rPr>
        <w:t>de minister v</w:t>
      </w:r>
      <w:r>
        <w:rPr>
          <w:lang w:val="nl-NL"/>
        </w:rPr>
        <w:t>oor</w:t>
      </w:r>
      <w:r w:rsidRPr="00FE6C6B">
        <w:rPr>
          <w:lang w:val="nl-NL"/>
        </w:rPr>
        <w:t xml:space="preserve"> Basis- en Voortgezet Onderwijs en Media,</w:t>
      </w:r>
    </w:p>
    <w:p w:rsidR="00FE6C6B" w:rsidP="00FE6C6B" w:rsidRDefault="00FE6C6B">
      <w:pPr>
        <w:pStyle w:val="standaard-tekst"/>
        <w:rPr>
          <w:lang w:val="nl-NL"/>
        </w:rPr>
      </w:pPr>
    </w:p>
    <w:p w:rsidR="00FE6C6B" w:rsidP="00FE6C6B" w:rsidRDefault="00FE6C6B">
      <w:pPr>
        <w:pStyle w:val="standaard-tekst"/>
        <w:rPr>
          <w:lang w:val="nl-NL"/>
        </w:rPr>
      </w:pPr>
    </w:p>
    <w:p w:rsidR="00FE6C6B" w:rsidP="00FE6C6B" w:rsidRDefault="00FE6C6B">
      <w:pPr>
        <w:pStyle w:val="standaard-tekst"/>
        <w:rPr>
          <w:lang w:val="nl-NL"/>
        </w:rPr>
      </w:pPr>
    </w:p>
    <w:p w:rsidR="00FE6C6B" w:rsidP="00FE6C6B" w:rsidRDefault="00FE6C6B">
      <w:pPr>
        <w:pStyle w:val="standaard-tekst"/>
        <w:rPr>
          <w:lang w:val="nl-NL"/>
        </w:rPr>
      </w:pPr>
    </w:p>
    <w:p w:rsidR="00FE6C6B" w:rsidP="00FE6C6B" w:rsidRDefault="00FE6C6B">
      <w:pPr>
        <w:pStyle w:val="standaard-tekst"/>
        <w:rPr>
          <w:lang w:val="nl-NL"/>
        </w:rPr>
      </w:pPr>
    </w:p>
    <w:p w:rsidRPr="00FE6C6B" w:rsidR="00FE6C6B" w:rsidP="00FE6C6B" w:rsidRDefault="00FE6C6B">
      <w:pPr>
        <w:pStyle w:val="standaard-tekst"/>
        <w:rPr>
          <w:lang w:val="nl-NL"/>
        </w:rPr>
      </w:pPr>
      <w:r>
        <w:rPr>
          <w:lang w:val="nl-NL"/>
        </w:rPr>
        <w:t>A. Slob</w:t>
      </w:r>
    </w:p>
    <w:sectPr w:rsidRPr="00FE6C6B" w:rsidR="00FE6C6B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6B" w:rsidRDefault="00FE6C6B">
      <w:r>
        <w:separator/>
      </w:r>
    </w:p>
    <w:p w:rsidR="00FE6C6B" w:rsidRDefault="00FE6C6B"/>
  </w:endnote>
  <w:endnote w:type="continuationSeparator" w:id="0">
    <w:p w:rsidR="00FE6C6B" w:rsidRDefault="00FE6C6B">
      <w:r>
        <w:continuationSeparator/>
      </w:r>
    </w:p>
    <w:p w:rsidR="00FE6C6B" w:rsidRDefault="00FE6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6B" w:rsidRDefault="00FE6C6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FE6C6B" w:rsidP="00FE6C6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FE6C6B" w:rsidP="00FE6C6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A7E9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A7E9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6B" w:rsidRDefault="00FE6C6B">
      <w:r>
        <w:separator/>
      </w:r>
    </w:p>
    <w:p w:rsidR="00FE6C6B" w:rsidRDefault="00FE6C6B"/>
  </w:footnote>
  <w:footnote w:type="continuationSeparator" w:id="0">
    <w:p w:rsidR="00FE6C6B" w:rsidRDefault="00FE6C6B">
      <w:r>
        <w:continuationSeparator/>
      </w:r>
    </w:p>
    <w:p w:rsidR="00FE6C6B" w:rsidRDefault="00FE6C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6B" w:rsidRDefault="00FE6C6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E6C6B" w:rsidP="00FE6C6B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793629">
            <w:rPr>
              <w:sz w:val="13"/>
              <w:szCs w:val="13"/>
            </w:rPr>
            <w:t>1409517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E6C6B" w:rsidRDefault="00FE6C6B" w:rsidP="00FE6C6B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93" name="Afbeelding 8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6C6B" w:rsidRPr="00543A0D" w:rsidRDefault="00FE6C6B" w:rsidP="00FE6C6B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FE6C6B" w:rsidP="00FE6C6B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F773FC5EB0C4B1B87260238EF3243B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+31 6 46 84 93 06&quot;/&gt;&lt;Field id=&quot;Author.07A356D7877849EBA5C9C7CF16E58D5F&quot; value=&quot;+31-70-412 2953&quot;/&gt;&lt;Field id=&quot;Author.316524BDEDA04B27B02489813A15B3D2&quot; value=&quot;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8F773FC5EB0C4B1B87260238EF3243B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+31 6 46 84 93 06&quot;/&gt;&lt;Field id=&quot;Typist.07A356D7877849EBA5C9C7CF16E58D5F&quot; value=&quot;+31-70-412 2953&quot;/&gt;&lt;Field id=&quot;Typist.316524BDEDA04B27B02489813A15B3D2&quot; value=&quot;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06285C6D43794D918686D9217D4AC126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 Kamervragen ontwerpbegroting OCW 2019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FE6C6B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095B"/>
    <w:rsid w:val="00783559"/>
    <w:rsid w:val="007846ED"/>
    <w:rsid w:val="00785C3B"/>
    <w:rsid w:val="007932C4"/>
    <w:rsid w:val="00793629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212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07EDD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E93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E6C6B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FE6C6B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FE6C6B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2018-10-19T10:30:00.0000000Z</lastPrinted>
  <dcterms:created xsi:type="dcterms:W3CDTF">2018-10-25T13:53:00.0000000Z</dcterms:created>
  <dcterms:modified xsi:type="dcterms:W3CDTF">2018-10-25T13:53:00.0000000Z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1409517</vt:lpwstr>
  </property>
  <property fmtid="{D5CDD505-2E9C-101B-9397-08002B2CF9AE}" pid="3" name="ContentTypeId">
    <vt:lpwstr>0x010100A8C234EA7B703342BD3311F34F8AE36A</vt:lpwstr>
  </property>
</Properties>
</file>