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246E2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6E2" w:rsidRDefault="003246E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246E2" w:rsidRDefault="003246E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A356EC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1266D321" wp14:editId="0DBE5F0A">
                  <wp:extent cx="2340869" cy="1583439"/>
                  <wp:effectExtent l="0" t="0" r="2540" b="0"/>
                  <wp:docPr id="5" name="Afbeelding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A356E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A356EC" w:rsidP="003E7EF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A356EC">
              <w:t xml:space="preserve">Aan de </w:t>
            </w:r>
            <w:r w:rsidR="003E7EFD">
              <w:t>Voorziter van de Tweede K</w:t>
            </w:r>
            <w:r w:rsidR="00A356EC">
              <w:t>amer</w:t>
            </w:r>
            <w:r w:rsidR="003E7EFD">
              <w:t xml:space="preserve"> der Staten-Generaal</w:t>
            </w:r>
          </w:p>
          <w:p w:rsidR="00A356EC" w:rsidP="0039499D" w:rsidRDefault="003E7EFD">
            <w:pPr>
              <w:pStyle w:val="adres"/>
            </w:pPr>
            <w:r>
              <w:t>postbus 20018</w:t>
            </w:r>
          </w:p>
          <w:p w:rsidR="00F75106" w:rsidP="003E7EFD" w:rsidRDefault="00A356EC">
            <w:pPr>
              <w:pStyle w:val="adres"/>
            </w:pPr>
            <w:r>
              <w:t xml:space="preserve">2500 </w:t>
            </w:r>
            <w:r w:rsidR="003E7EFD">
              <w:t>EA</w:t>
            </w:r>
            <w:r>
              <w:t>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A356E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246E2" w:rsidRDefault="00F751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E054F2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t>Betreft</w:t>
            </w:r>
          </w:p>
        </w:tc>
        <w:tc>
          <w:tcPr>
            <w:tcW w:w="6413" w:type="dxa"/>
          </w:tcPr>
          <w:p w:rsidR="00F75106" w:rsidP="00C530C1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A356EC">
              <w:t>Nota van wijziging ontwerpbegroting 2019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A356EC" w:rsidP="00A356EC" w:rsidRDefault="00A356EC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Financieel-Economische Zaken</w:t>
            </w:r>
          </w:p>
          <w:p w:rsidR="00A356EC" w:rsidP="00A356EC" w:rsidRDefault="00A356EC">
            <w:pPr>
              <w:pStyle w:val="witregel1"/>
            </w:pPr>
            <w:r>
              <w:t> </w:t>
            </w:r>
          </w:p>
          <w:p w:rsidR="00A356EC" w:rsidP="00A356EC" w:rsidRDefault="00A356EC">
            <w:pPr>
              <w:pStyle w:val="afzendgegevens"/>
            </w:pPr>
            <w:r>
              <w:t>Turfmarkt 147</w:t>
            </w:r>
          </w:p>
          <w:p w:rsidRPr="00E054F2" w:rsidR="00A356EC" w:rsidP="00A356EC" w:rsidRDefault="00A356EC">
            <w:pPr>
              <w:pStyle w:val="afzendgegevens"/>
              <w:rPr>
                <w:lang w:val="de-DE"/>
              </w:rPr>
            </w:pPr>
            <w:r w:rsidRPr="00E054F2">
              <w:rPr>
                <w:lang w:val="de-DE"/>
              </w:rPr>
              <w:t>2511 EX  Den Haag</w:t>
            </w:r>
          </w:p>
          <w:p w:rsidRPr="00E054F2" w:rsidR="00A356EC" w:rsidP="00A356EC" w:rsidRDefault="00A356EC">
            <w:pPr>
              <w:pStyle w:val="afzendgegevens"/>
              <w:rPr>
                <w:lang w:val="de-DE"/>
              </w:rPr>
            </w:pPr>
            <w:r w:rsidRPr="00E054F2">
              <w:rPr>
                <w:lang w:val="de-DE"/>
              </w:rPr>
              <w:t>Postbus 20301</w:t>
            </w:r>
          </w:p>
          <w:p w:rsidRPr="00E054F2" w:rsidR="00A356EC" w:rsidP="00A356EC" w:rsidRDefault="00A356EC">
            <w:pPr>
              <w:pStyle w:val="afzendgegevens"/>
              <w:rPr>
                <w:lang w:val="de-DE"/>
              </w:rPr>
            </w:pPr>
            <w:r w:rsidRPr="00E054F2">
              <w:rPr>
                <w:lang w:val="de-DE"/>
              </w:rPr>
              <w:t>2500 EH  Den Haag</w:t>
            </w:r>
          </w:p>
          <w:p w:rsidRPr="00E054F2" w:rsidR="00A356EC" w:rsidP="00A356EC" w:rsidRDefault="00A356EC">
            <w:pPr>
              <w:pStyle w:val="afzendgegevens"/>
              <w:rPr>
                <w:lang w:val="de-DE"/>
              </w:rPr>
            </w:pPr>
            <w:r w:rsidRPr="00E054F2">
              <w:rPr>
                <w:lang w:val="de-DE"/>
              </w:rPr>
              <w:t>www.rijksoverheid.nl/jenv</w:t>
            </w:r>
          </w:p>
          <w:p w:rsidRPr="00E054F2" w:rsidR="00A356EC" w:rsidP="00A356EC" w:rsidRDefault="00A356EC">
            <w:pPr>
              <w:pStyle w:val="afzendkopje"/>
              <w:rPr>
                <w:lang w:val="de-DE"/>
              </w:rPr>
            </w:pPr>
            <w:r w:rsidRPr="00E054F2">
              <w:rPr>
                <w:lang w:val="de-DE"/>
              </w:rPr>
              <w:t>Contactpersoon</w:t>
            </w:r>
          </w:p>
          <w:p w:rsidRPr="00E054F2" w:rsidR="00A356EC" w:rsidP="00A356EC" w:rsidRDefault="00A356EC">
            <w:pPr>
              <w:pStyle w:val="afzendgegevens"/>
              <w:rPr>
                <w:lang w:val="de-DE"/>
              </w:rPr>
            </w:pPr>
            <w:r w:rsidRPr="00E054F2">
              <w:rPr>
                <w:lang w:val="de-DE"/>
              </w:rPr>
              <w:t>T  070 370 79 11</w:t>
            </w:r>
          </w:p>
          <w:p w:rsidR="00A356EC" w:rsidP="00A356EC" w:rsidRDefault="00A356EC">
            <w:pPr>
              <w:pStyle w:val="afzendgegevens"/>
            </w:pPr>
            <w:r>
              <w:t>F  070 370 79 04</w:t>
            </w:r>
          </w:p>
          <w:p w:rsidR="00A356EC" w:rsidP="00A356EC" w:rsidRDefault="00A356EC">
            <w:pPr>
              <w:pStyle w:val="witregel2"/>
            </w:pPr>
            <w:r>
              <w:t> </w:t>
            </w:r>
          </w:p>
          <w:p w:rsidR="00A356EC" w:rsidP="00A356EC" w:rsidRDefault="00A356EC">
            <w:pPr>
              <w:pStyle w:val="referentiekopjes"/>
            </w:pPr>
            <w:r>
              <w:t>Ons kenmerk</w:t>
            </w:r>
          </w:p>
          <w:p w:rsidR="00A356EC" w:rsidP="00A356EC" w:rsidRDefault="00A356EC">
            <w:pPr>
              <w:pStyle w:val="witregel1"/>
            </w:pPr>
            <w:r>
              <w:t> </w:t>
            </w:r>
          </w:p>
          <w:p w:rsidR="00A356EC" w:rsidP="00A356EC" w:rsidRDefault="00A356E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356EC" w:rsidP="00A356EC" w:rsidRDefault="00A356EC">
            <w:pPr>
              <w:pStyle w:val="referentiegegevens"/>
            </w:pPr>
          </w:p>
          <w:bookmarkEnd w:id="3"/>
          <w:p w:rsidR="00F75106" w:rsidP="00A356EC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2204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464456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464456" w:rsidP="00A356EC" w:rsidRDefault="00464456">
      <w:pPr>
        <w:spacing w:before="120"/>
      </w:pPr>
      <w:bookmarkStart w:name="cursor" w:id="6"/>
      <w:bookmarkEnd w:id="6"/>
      <w:r>
        <w:t>Hierbij bied</w:t>
      </w:r>
      <w:r w:rsidR="00A356EC">
        <w:t xml:space="preserve"> ik</w:t>
      </w:r>
      <w:r>
        <w:t xml:space="preserve"> u </w:t>
      </w:r>
      <w:r w:rsidR="00A356EC">
        <w:t>een</w:t>
      </w:r>
      <w:r>
        <w:t xml:space="preserve"> Nota van Wijziging aan op de ontwerpbegroting 201</w:t>
      </w:r>
      <w:r w:rsidR="00A356EC">
        <w:t>9</w:t>
      </w:r>
      <w:r>
        <w:t xml:space="preserve"> van het Ministerie van Justitie en Veiligheid. </w:t>
      </w:r>
    </w:p>
    <w:p w:rsidR="00655041" w:rsidP="00655041" w:rsidRDefault="00655041">
      <w:pPr>
        <w:rPr>
          <w:szCs w:val="18"/>
        </w:rPr>
      </w:pPr>
    </w:p>
    <w:p w:rsidR="00E054F2" w:rsidP="00E054F2" w:rsidRDefault="00E3109B">
      <w:pPr>
        <w:rPr>
          <w:szCs w:val="18"/>
        </w:rPr>
      </w:pPr>
      <w:r w:rsidRPr="001C1DF3">
        <w:rPr>
          <w:szCs w:val="18"/>
        </w:rPr>
        <w:t>In deze nota van wijziging wordt verdere budgettaire uitwerkin</w:t>
      </w:r>
      <w:r>
        <w:rPr>
          <w:szCs w:val="18"/>
        </w:rPr>
        <w:t xml:space="preserve">g gegeven aan de maatregelen uit het </w:t>
      </w:r>
      <w:r w:rsidR="00E054F2">
        <w:rPr>
          <w:szCs w:val="18"/>
        </w:rPr>
        <w:t>regeerakkoord op het gebied van:</w:t>
      </w:r>
    </w:p>
    <w:p w:rsidR="003E7EFD" w:rsidP="003E7EFD" w:rsidRDefault="003E7EFD">
      <w:pPr>
        <w:pStyle w:val="Lijstalinea"/>
        <w:numPr>
          <w:ilvl w:val="0"/>
          <w:numId w:val="48"/>
        </w:numPr>
        <w:rPr>
          <w:szCs w:val="18"/>
        </w:rPr>
      </w:pPr>
      <w:r>
        <w:rPr>
          <w:szCs w:val="18"/>
        </w:rPr>
        <w:t>B5: Politie</w:t>
      </w:r>
    </w:p>
    <w:p w:rsidR="00E054F2" w:rsidP="003E7EFD" w:rsidRDefault="00E054F2">
      <w:pPr>
        <w:pStyle w:val="Lijstalinea"/>
        <w:numPr>
          <w:ilvl w:val="0"/>
          <w:numId w:val="48"/>
        </w:numPr>
        <w:rPr>
          <w:szCs w:val="18"/>
        </w:rPr>
      </w:pPr>
      <w:r>
        <w:rPr>
          <w:szCs w:val="18"/>
        </w:rPr>
        <w:t>B</w:t>
      </w:r>
      <w:r w:rsidR="003E7EFD">
        <w:rPr>
          <w:szCs w:val="18"/>
        </w:rPr>
        <w:t>6</w:t>
      </w:r>
      <w:r>
        <w:rPr>
          <w:szCs w:val="18"/>
        </w:rPr>
        <w:t xml:space="preserve">: </w:t>
      </w:r>
      <w:r w:rsidR="003E7EFD">
        <w:rPr>
          <w:szCs w:val="18"/>
        </w:rPr>
        <w:t>digitalisering</w:t>
      </w:r>
      <w:r w:rsidRPr="00E054F2" w:rsidR="00A356EC">
        <w:rPr>
          <w:szCs w:val="18"/>
        </w:rPr>
        <w:t xml:space="preserve"> werk</w:t>
      </w:r>
      <w:r w:rsidRPr="00E054F2">
        <w:rPr>
          <w:szCs w:val="18"/>
        </w:rPr>
        <w:t>processen strafrechtketen</w:t>
      </w:r>
      <w:r w:rsidR="003E7EFD">
        <w:rPr>
          <w:szCs w:val="18"/>
        </w:rPr>
        <w:t>;</w:t>
      </w:r>
    </w:p>
    <w:p w:rsidR="003E7EFD" w:rsidP="003E7EFD" w:rsidRDefault="003E7EFD">
      <w:pPr>
        <w:pStyle w:val="Lijstalinea"/>
        <w:numPr>
          <w:ilvl w:val="0"/>
          <w:numId w:val="48"/>
        </w:numPr>
        <w:rPr>
          <w:szCs w:val="18"/>
        </w:rPr>
      </w:pPr>
      <w:r>
        <w:rPr>
          <w:szCs w:val="18"/>
        </w:rPr>
        <w:t>B7: Extra capaciteit strafrechtketen</w:t>
      </w:r>
    </w:p>
    <w:p w:rsidR="00E054F2" w:rsidP="00E054F2" w:rsidRDefault="00E054F2">
      <w:pPr>
        <w:pStyle w:val="Lijstalinea"/>
        <w:numPr>
          <w:ilvl w:val="0"/>
          <w:numId w:val="48"/>
        </w:numPr>
        <w:rPr>
          <w:szCs w:val="18"/>
        </w:rPr>
      </w:pPr>
      <w:r>
        <w:rPr>
          <w:szCs w:val="18"/>
        </w:rPr>
        <w:t>B14</w:t>
      </w:r>
      <w:r w:rsidRPr="00E054F2">
        <w:rPr>
          <w:szCs w:val="18"/>
        </w:rPr>
        <w:t>:</w:t>
      </w:r>
      <w:r w:rsidRPr="00E054F2" w:rsidR="00A356EC">
        <w:rPr>
          <w:szCs w:val="18"/>
        </w:rPr>
        <w:t xml:space="preserve"> </w:t>
      </w:r>
      <w:r w:rsidRPr="00E054F2" w:rsidR="00882446">
        <w:rPr>
          <w:szCs w:val="18"/>
        </w:rPr>
        <w:t>regulering</w:t>
      </w:r>
      <w:r w:rsidRPr="00E054F2" w:rsidR="00A356EC">
        <w:rPr>
          <w:szCs w:val="18"/>
        </w:rPr>
        <w:t xml:space="preserve"> wi</w:t>
      </w:r>
      <w:r w:rsidRPr="00E054F2">
        <w:rPr>
          <w:szCs w:val="18"/>
        </w:rPr>
        <w:t>etteelt</w:t>
      </w:r>
    </w:p>
    <w:p w:rsidR="00E054F2" w:rsidP="00E054F2" w:rsidRDefault="003E7EFD">
      <w:pPr>
        <w:pStyle w:val="Lijstalinea"/>
        <w:numPr>
          <w:ilvl w:val="0"/>
          <w:numId w:val="48"/>
        </w:numPr>
        <w:rPr>
          <w:szCs w:val="18"/>
        </w:rPr>
      </w:pPr>
      <w:r>
        <w:rPr>
          <w:szCs w:val="18"/>
        </w:rPr>
        <w:t xml:space="preserve">L110: </w:t>
      </w:r>
      <w:r w:rsidRPr="00E054F2" w:rsidR="00E3109B">
        <w:rPr>
          <w:szCs w:val="18"/>
        </w:rPr>
        <w:t xml:space="preserve">de werving en opleiding van </w:t>
      </w:r>
      <w:r w:rsidRPr="00E054F2" w:rsidR="00A356EC">
        <w:rPr>
          <w:szCs w:val="18"/>
        </w:rPr>
        <w:t>brandweer</w:t>
      </w:r>
      <w:r w:rsidRPr="00E054F2" w:rsidR="00E3109B">
        <w:rPr>
          <w:szCs w:val="18"/>
        </w:rPr>
        <w:t>vrijwilligers</w:t>
      </w:r>
    </w:p>
    <w:p w:rsidR="00F75106" w:rsidRDefault="00F75106">
      <w:pPr>
        <w:pStyle w:val="broodtekst"/>
      </w:pPr>
      <w:bookmarkStart w:name="_GoBack" w:id="7"/>
      <w:bookmarkEnd w:id="7"/>
    </w:p>
    <w:tbl>
      <w:tblPr>
        <w:tblStyle w:val="Tabelraster"/>
        <w:tblpPr w:leftFromText="141" w:rightFromText="141" w:vertAnchor="text" w:horzAnchor="margin" w:tblpY="-179"/>
        <w:tblOverlap w:val="never"/>
        <w:tblW w:w="7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226"/>
        <w:gridCol w:w="3099"/>
      </w:tblGrid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groetregel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="007A12C9" w:rsidP="007A12C9" w:rsidRDefault="007A12C9">
            <w:pPr>
              <w:tabs>
                <w:tab w:val="right" w:pos="4215"/>
              </w:tabs>
              <w:spacing w:before="120"/>
            </w:pPr>
            <w:r>
              <w:t>Mede namens de Minister voor Rechtsbescherming,</w:t>
            </w:r>
          </w:p>
          <w:p w:rsidR="00A9118A" w:rsidP="007A12C9" w:rsidRDefault="007A12C9">
            <w:pPr>
              <w:tabs>
                <w:tab w:val="right" w:pos="4215"/>
              </w:tabs>
              <w:spacing w:before="120"/>
            </w:pPr>
            <w:r>
              <w:t>De Minister van Justitie en Veiligheid,</w:t>
            </w:r>
            <w:r w:rsidR="00226105">
              <w:tab/>
            </w:r>
            <w:r w:rsidR="00A9118A">
              <w:t xml:space="preserve">     </w:t>
            </w:r>
          </w:p>
          <w:p w:rsidR="00226105" w:rsidP="00A9118A" w:rsidRDefault="00226105">
            <w:pPr>
              <w:tabs>
                <w:tab w:val="right" w:pos="4215"/>
              </w:tabs>
              <w:spacing w:before="120"/>
            </w:pPr>
          </w:p>
          <w:p w:rsidR="00A9118A" w:rsidP="00A9118A" w:rsidRDefault="00A9118A">
            <w:pPr>
              <w:tabs>
                <w:tab w:val="right" w:pos="4215"/>
              </w:tabs>
              <w:spacing w:before="120"/>
            </w:pPr>
          </w:p>
          <w:p w:rsidR="00655041" w:rsidP="00A9118A" w:rsidRDefault="00655041">
            <w:pPr>
              <w:tabs>
                <w:tab w:val="right" w:pos="4215"/>
              </w:tabs>
              <w:spacing w:before="120"/>
            </w:pPr>
          </w:p>
          <w:p w:rsidRPr="003246E2" w:rsidR="00226105" w:rsidP="00D54559" w:rsidRDefault="00226105">
            <w:pPr>
              <w:tabs>
                <w:tab w:val="left" w:pos="4020"/>
              </w:tabs>
              <w:spacing w:before="120"/>
            </w:pPr>
            <w:proofErr w:type="spellStart"/>
            <w:r>
              <w:t>F</w:t>
            </w:r>
            <w:r w:rsidR="00D54559">
              <w:t>erd</w:t>
            </w:r>
            <w:proofErr w:type="spellEnd"/>
            <w:r w:rsidR="005127A2">
              <w:t xml:space="preserve"> </w:t>
            </w:r>
            <w:r>
              <w:t>Grapperhaus</w:t>
            </w:r>
            <w:r w:rsidR="00A9118A">
              <w:t xml:space="preserve">                             </w:t>
            </w: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420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226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309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</w:tbl>
    <w:p w:rsidR="00226105" w:rsidRDefault="00226105">
      <w:pPr>
        <w:pStyle w:val="broodtekst"/>
      </w:pPr>
    </w:p>
    <w:p w:rsidR="00226105" w:rsidRDefault="00226105">
      <w:pPr>
        <w:pStyle w:val="broodtekst"/>
      </w:pPr>
    </w:p>
    <w:p w:rsidR="00F75106" w:rsidP="00690E82" w:rsidRDefault="00F75106">
      <w:pPr>
        <w:pStyle w:val="broodtekst"/>
      </w:pPr>
      <w:bookmarkStart w:name="ondertekening" w:id="8"/>
      <w:bookmarkEnd w:id="8"/>
    </w:p>
    <w:sectPr w:rsidR="00F75106" w:rsidSect="002204AB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E2" w:rsidRDefault="003246E2">
      <w:r>
        <w:separator/>
      </w:r>
    </w:p>
    <w:p w:rsidR="003246E2" w:rsidRDefault="003246E2"/>
    <w:p w:rsidR="003246E2" w:rsidRDefault="003246E2"/>
    <w:p w:rsidR="003246E2" w:rsidRDefault="003246E2"/>
  </w:endnote>
  <w:endnote w:type="continuationSeparator" w:id="0">
    <w:p w:rsidR="003246E2" w:rsidRDefault="003246E2">
      <w:r>
        <w:continuationSeparator/>
      </w:r>
    </w:p>
    <w:p w:rsidR="003246E2" w:rsidRDefault="003246E2"/>
    <w:p w:rsidR="003246E2" w:rsidRDefault="003246E2"/>
    <w:p w:rsidR="003246E2" w:rsidRDefault="00324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F4D1E">
            <w:fldChar w:fldCharType="begin"/>
          </w:r>
          <w:r w:rsidR="00EF4D1E">
            <w:instrText xml:space="preserve"> NUMPAGES   \* MERGEFORMAT </w:instrText>
          </w:r>
          <w:r w:rsidR="00EF4D1E">
            <w:fldChar w:fldCharType="separate"/>
          </w:r>
          <w:r w:rsidR="00D54559">
            <w:t>1</w:t>
          </w:r>
          <w:r w:rsidR="00EF4D1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5455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356E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5455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F4D1E">
            <w:fldChar w:fldCharType="begin"/>
          </w:r>
          <w:r w:rsidR="00EF4D1E">
            <w:instrText xml:space="preserve"> SECTIONPAGES   \* MERGEFORMAT </w:instrText>
          </w:r>
          <w:r w:rsidR="00EF4D1E">
            <w:fldChar w:fldCharType="separate"/>
          </w:r>
          <w:r w:rsidR="00A356EC">
            <w:t>1</w:t>
          </w:r>
          <w:r w:rsidR="00EF4D1E">
            <w:fldChar w:fldCharType="end"/>
          </w:r>
        </w:p>
      </w:tc>
    </w:tr>
    <w:bookmarkEnd w:id="4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5455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356E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7A12C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356E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A12C9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5455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A356EC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5455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F4D1E">
            <w:fldChar w:fldCharType="begin"/>
          </w:r>
          <w:r w:rsidR="00EF4D1E">
            <w:instrText xml:space="preserve"> SECTIONPAGES   \* MERGEFORMAT </w:instrText>
          </w:r>
          <w:r w:rsidR="00EF4D1E">
            <w:fldChar w:fldCharType="separate"/>
          </w:r>
          <w:r w:rsidR="00A356EC">
            <w:t>2</w:t>
          </w:r>
          <w:r w:rsidR="00EF4D1E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E2" w:rsidRDefault="003246E2">
      <w:r>
        <w:separator/>
      </w:r>
    </w:p>
  </w:footnote>
  <w:footnote w:type="continuationSeparator" w:id="0">
    <w:p w:rsidR="003246E2" w:rsidRDefault="0032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246E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B42131" wp14:editId="7C6A2AA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5455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54559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3047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5455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33047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5455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54559">
                                  <w:t>1 november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5455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5455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54559">
                                  <w:t>2167891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5455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54559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3047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5455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33047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5455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54559">
                            <w:t>1 november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5455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5455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54559">
                            <w:t>2167891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FF3C21C" wp14:editId="156A538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78AB639" wp14:editId="6F7D59B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46E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6E76D04" wp14:editId="674DFA7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5455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0E9098A"/>
    <w:multiLevelType w:val="hybridMultilevel"/>
    <w:tmpl w:val="43A80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>
    <w:nsid w:val="34AF5080"/>
    <w:multiLevelType w:val="hybridMultilevel"/>
    <w:tmpl w:val="F3AE068C"/>
    <w:lvl w:ilvl="0" w:tplc="CA4E89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FA7AB2"/>
    <w:multiLevelType w:val="multilevel"/>
    <w:tmpl w:val="565CA006"/>
    <w:numStyleLink w:val="list-streepjes"/>
  </w:abstractNum>
  <w:abstractNum w:abstractNumId="25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8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2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>
    <w:nsid w:val="65A77F19"/>
    <w:multiLevelType w:val="multilevel"/>
    <w:tmpl w:val="2AECF202"/>
    <w:numStyleLink w:val="list-vinkaan"/>
  </w:abstractNum>
  <w:abstractNum w:abstractNumId="34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5">
    <w:nsid w:val="7338741E"/>
    <w:multiLevelType w:val="multilevel"/>
    <w:tmpl w:val="C340002C"/>
    <w:numStyleLink w:val="list-vinkuit"/>
  </w:abstractNum>
  <w:abstractNum w:abstractNumId="36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9"/>
  </w:num>
  <w:num w:numId="14">
    <w:abstractNumId w:val="18"/>
  </w:num>
  <w:num w:numId="15">
    <w:abstractNumId w:val="22"/>
  </w:num>
  <w:num w:numId="16">
    <w:abstractNumId w:val="31"/>
  </w:num>
  <w:num w:numId="17">
    <w:abstractNumId w:val="26"/>
  </w:num>
  <w:num w:numId="18">
    <w:abstractNumId w:val="30"/>
  </w:num>
  <w:num w:numId="19">
    <w:abstractNumId w:val="25"/>
  </w:num>
  <w:num w:numId="20">
    <w:abstractNumId w:val="11"/>
  </w:num>
  <w:num w:numId="21">
    <w:abstractNumId w:val="32"/>
  </w:num>
  <w:num w:numId="22">
    <w:abstractNumId w:val="14"/>
  </w:num>
  <w:num w:numId="23">
    <w:abstractNumId w:val="9"/>
  </w:num>
  <w:num w:numId="24">
    <w:abstractNumId w:val="36"/>
  </w:num>
  <w:num w:numId="25">
    <w:abstractNumId w:val="22"/>
  </w:num>
  <w:num w:numId="26">
    <w:abstractNumId w:val="31"/>
  </w:num>
  <w:num w:numId="27">
    <w:abstractNumId w:val="36"/>
  </w:num>
  <w:num w:numId="28">
    <w:abstractNumId w:val="30"/>
  </w:num>
  <w:num w:numId="29">
    <w:abstractNumId w:val="32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8"/>
  </w:num>
  <w:num w:numId="35">
    <w:abstractNumId w:val="34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7"/>
  </w:num>
  <w:num w:numId="41">
    <w:abstractNumId w:val="20"/>
  </w:num>
  <w:num w:numId="42">
    <w:abstractNumId w:val="34"/>
  </w:num>
  <w:num w:numId="43">
    <w:abstractNumId w:val="16"/>
  </w:num>
  <w:num w:numId="44">
    <w:abstractNumId w:val="24"/>
  </w:num>
  <w:num w:numId="45">
    <w:abstractNumId w:val="33"/>
  </w:num>
  <w:num w:numId="46">
    <w:abstractNumId w:val="35"/>
  </w:num>
  <w:num w:numId="47">
    <w:abstractNumId w:val="21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3379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er van de tweede kamer_x000d_postbus 1 _x000d_2500 ZZ  Den Haag"/>
    <w:docVar w:name="Carma DocSys~CanReopen" w:val="1"/>
    <w:docVar w:name="Carma DocSys~XML" w:val="&lt;?xml version=&quot;1.0&quot;?&gt;_x000d__x000a_&lt;data country-code=&quot;31&quot; customer=&quot;minjus&quot; engine-version=&quot;3.4.8&quot; lastuser-initials=&quot;LM-B&quot; lastuser-name=&quot;Lindner, M.A. - BD/DFEZ/B&amp;amp;K&quot; model=&quot;brief-2010.xml&quot; profile=&quot;minjus&quot; target=&quot;Microsoft Word&quot; target-build=&quot;14.0.7211&quot; target-version=&quot;14.0&quot; existing=&quot;K%3A%5CB%26K%5C2.%20Begrotingsuitvoering%5C2018%5C3.%20Ontwerpbegroting%5CNota%20van%20Wijziging%5C06%20JenV%20NvW%20aanbiedingsbrief.docx#Document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minuut-2010.xml&quot;/&gt;&lt;chkminuut formatted-value=&quot;1&quot; value=&quot;1&quot;/&gt;&lt;minuut formatted-value=&quot;minuut-2010.xml&quot;/&gt;&lt;ondertekenaar-item formatted-value=&quot;Lindner&quot; value=&quot;1&quot;&gt;&lt;afzender aanhef=&quot;1&quot; country-code=&quot;31&quot; country-id=&quot;NLD&quot; groetregel=&quot;1&quot; name=&quot;Lindner&quot; organisatie=&quot;1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Lindner&quot; value=&quot;1&quot;&gt;&lt;afzender aanhef=&quot;1&quot; country-code=&quot;31&quot; country-id=&quot;NLD&quot; groetregel=&quot;1&quot; name=&quot;Lindner&quot; organisatie=&quot;13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FEZ&quot; value=&quot;13&quot;&gt;&lt;organisatie facebook=&quot;&quot; id=&quot;13&quot; linkedin=&quot;&quot; twitter=&quot;&quot; youtube=&quot;&quot; zoekveld=&quot;DFEZ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venj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FEZ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venj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FEZ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venj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lichtblauw&quot; koptekst=&quot;\nFinancial and Economic Affairs Department\n&quot; land=&quot;The Netherlands&quot; logo=&quot;RO_J&quot; naamdirectie=&quot;&quot; naamdirectoraatgeneraal=&quot;Financial and Economic Affairs Department&quot; naamgebouw=&quot;&quot; omschrijving=&quot;DFEZ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FEZ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venj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lichtblauw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FEZ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venj&quot; zoekveld=&quot;DFEZ&quot;/&gt;&lt;/organisatie&gt;&lt;/organisatie-item&gt;&lt;zaak/&gt;&lt;adres formatted-value=&quot;Aan de voorziter van de tweede kamer\npostbus 1 \n2500 ZZ  Den Haag&quot;&gt;&lt;address city=&quot;Den Haag&quot; country-code=&quot;31&quot; country-id=&quot;NLD&quot; housenr=&quot;&quot; omitted-country=&quot;Nederland&quot; street=&quot;postbus 1&quot; zipcode=&quot;2500 ZZ&quot;&gt;&lt;to&gt;Aan de voorziter van de tweede kamer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van wijziging ontwerpbegroting 2019&quot;/&gt;&lt;heropend value=&quot;false&quot;/&gt;&lt;vorm value=&quot;Digitaal&quot;/&gt;&lt;ZaakLocatie/&gt;&lt;zaakkenmerk/&gt;&lt;zaaktitel/&gt;&lt;fn_geaddresseerde formatted-value=&quot;Aan de voorziter van de tweede kamer&quot;/&gt;&lt;fn_adres formatted-value=&quot;postbus 1&quot;/&gt;&lt;fn_postcode formatted-value=&quot;2500 ZZ&quot; value=&quot;2500 ZZ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 Postbus 20301 2500 EH  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1 november 2018&quot; value=&quot;2018-11-01T00:00:00&quot;/&gt;&lt;onskenmerk format-disabled=&quot;true&quot; formatted-value=&quot;2167891&quot; value=&quot;2167891&quot;/&gt;&lt;uwkenmerk formatted-value=&quot;&quot;/&gt;&lt;onderwerp format-disabled=&quot;true&quot; formatted-value=&quot;Nota van wijziging ontwerpbegroting 2019&quot; value=&quot;Nota van wijziging ontwerpbegroting 2019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 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 heer/mevrouw&quot; output-value=&quot;Geachte heer/mevrouw,&quot; value=&quot;1&quot;/&gt;&lt;groetregel formatted-value=&quot;Met vriendelijke groet&quot; output-value=&quot;Met vriendelijke groet,&quot; value=&quot;1&quot;/&gt;&lt;rubriek formatted-value=&quot; &quot; value=&quot;1&quot;/&gt;&lt;merking formatted-value=&quot; 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3246E2"/>
    <w:rsid w:val="000129A4"/>
    <w:rsid w:val="000E4FC7"/>
    <w:rsid w:val="001577A5"/>
    <w:rsid w:val="001834D5"/>
    <w:rsid w:val="001B5B02"/>
    <w:rsid w:val="002204AB"/>
    <w:rsid w:val="00226105"/>
    <w:rsid w:val="003246E2"/>
    <w:rsid w:val="00330477"/>
    <w:rsid w:val="003907B1"/>
    <w:rsid w:val="0039499D"/>
    <w:rsid w:val="003E7EFD"/>
    <w:rsid w:val="0040796D"/>
    <w:rsid w:val="00464456"/>
    <w:rsid w:val="005127A2"/>
    <w:rsid w:val="005B585C"/>
    <w:rsid w:val="00652887"/>
    <w:rsid w:val="00655041"/>
    <w:rsid w:val="00666B4A"/>
    <w:rsid w:val="00690E82"/>
    <w:rsid w:val="00794445"/>
    <w:rsid w:val="007A12C9"/>
    <w:rsid w:val="00882446"/>
    <w:rsid w:val="0089073C"/>
    <w:rsid w:val="008A7B34"/>
    <w:rsid w:val="00930BE4"/>
    <w:rsid w:val="009B09F2"/>
    <w:rsid w:val="00A27292"/>
    <w:rsid w:val="00A356EC"/>
    <w:rsid w:val="00A9118A"/>
    <w:rsid w:val="00B07A5A"/>
    <w:rsid w:val="00B2078A"/>
    <w:rsid w:val="00B46C81"/>
    <w:rsid w:val="00C22108"/>
    <w:rsid w:val="00C52172"/>
    <w:rsid w:val="00C530C1"/>
    <w:rsid w:val="00CC3E4D"/>
    <w:rsid w:val="00D2034F"/>
    <w:rsid w:val="00D302B1"/>
    <w:rsid w:val="00D54559"/>
    <w:rsid w:val="00DD1C86"/>
    <w:rsid w:val="00E054F2"/>
    <w:rsid w:val="00E3109B"/>
    <w:rsid w:val="00E46F34"/>
    <w:rsid w:val="00E952AC"/>
    <w:rsid w:val="00EF4D1E"/>
    <w:rsid w:val="00F60DEA"/>
    <w:rsid w:val="00F70F89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324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246E2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rsid w:val="00E05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324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246E2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rsid w:val="00E0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1171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2018-11-12T11:40:00.0000000Z</lastPrinted>
  <dcterms:created xsi:type="dcterms:W3CDTF">2017-12-13T14:59:00.0000000Z</dcterms:created>
  <dcterms:modified xsi:type="dcterms:W3CDTF">2018-11-12T12:04:00.0000000Z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voorziter van de tweede kamer_x000d_postbus 1 _x000d_2500 ZZ  Den Haag</vt:lpwstr>
  </property>
  <property fmtid="{D5CDD505-2E9C-101B-9397-08002B2CF9AE}" pid="4" name="datum">
    <vt:lpwstr>1 november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van wijziging ontwerpbegroting 2019</vt:lpwstr>
  </property>
  <property fmtid="{D5CDD505-2E9C-101B-9397-08002B2CF9AE}" pid="8" name="_onderwerp">
    <vt:lpwstr>Onderwerp</vt:lpwstr>
  </property>
  <property fmtid="{D5CDD505-2E9C-101B-9397-08002B2CF9AE}" pid="9" name="onskenmerk">
    <vt:lpwstr>2167891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0x010100025F4A64E39C6A46836C2F520FC42556</vt:lpwstr>
  </property>
</Properties>
</file>