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390020"/>
        <w:p w:rsidR="00241BB9" w:rsidRDefault="00390020">
          <w:pPr>
            <w:spacing w:line="240" w:lineRule="auto"/>
          </w:pPr>
        </w:p>
      </w:sdtContent>
    </w:sdt>
    <w:p w:rsidR="00CD5856" w:rsidRDefault="00390020">
      <w:pPr>
        <w:spacing w:line="240" w:lineRule="auto"/>
      </w:pPr>
    </w:p>
    <w:p w:rsidR="00CD5856" w:rsidRDefault="00390020">
      <w:bookmarkStart w:name="_GoBack" w:id="0"/>
      <w:bookmarkEnd w:id="0"/>
    </w:p>
    <w:p w:rsidR="00CD5856" w:rsidRDefault="00390020"/>
    <w:p w:rsidR="00CD5856" w:rsidRDefault="00390020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390020">
      <w:pPr>
        <w:pStyle w:val="Huisstijl-Aanhef"/>
      </w:pPr>
      <w:r>
        <w:t>Geachte voorzitter,</w:t>
      </w:r>
    </w:p>
    <w:p w:rsidRPr="008D59C5" w:rsidR="008D59C5" w:rsidP="008D59C5" w:rsidRDefault="00390020">
      <w:r>
        <w:t>Hierbij bied ik u de nota naar aanleiding van het verslag alsmede een nota van wijziging inzake het bovenvermelde voorstel aan. Daarnaast</w:t>
      </w:r>
      <w:r>
        <w:t xml:space="preserve"> ontvangt u bijgaand het rapport van het RIVM over de effecten van de nieuwe risicoklassen van </w:t>
      </w:r>
      <w:proofErr w:type="gramStart"/>
      <w:r>
        <w:t>medische</w:t>
      </w:r>
      <w:proofErr w:type="gramEnd"/>
      <w:r>
        <w:t xml:space="preserve"> hulpmiddelen voor in-vitrodiagnostiek.</w:t>
      </w:r>
    </w:p>
    <w:p w:rsidRPr="009A31BF" w:rsidR="00CD5856" w:rsidRDefault="00390020">
      <w:pPr>
        <w:pStyle w:val="Huisstijl-Slotzin"/>
      </w:pPr>
      <w:r>
        <w:t>Hoogachtend,</w:t>
      </w:r>
    </w:p>
    <w:p w:rsidR="00067A2B" w:rsidRDefault="00390020">
      <w:pPr>
        <w:pStyle w:val="Huisstijl-Ondertekeningvervolg"/>
        <w:rPr>
          <w:i w:val="0"/>
        </w:rPr>
      </w:pPr>
    </w:p>
    <w:p w:rsidRPr="00D82490" w:rsidR="00297795" w:rsidP="00297795" w:rsidRDefault="00390020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</w:instrText>
      </w:r>
      <w:r w:rsidRPr="00D82490">
        <w:rPr>
          <w:i w:val="0"/>
        </w:rPr>
        <w:instrText xml:space="preserve">IF </w:instrText>
      </w:r>
      <w:r>
        <w:fldChar w:fldCharType="begin"/>
      </w:r>
      <w:r>
        <w:instrText xml:space="preserve"> DOCPROPERTY  BewindspersoonVWS  \* MERGEFORMAT </w:instrText>
      </w:r>
      <w:r>
        <w:fldChar w:fldCharType="separate"/>
      </w:r>
      <w:r>
        <w:rPr>
          <w:i w:val="0"/>
        </w:rPr>
        <w:instrText>Minister voor Medische Zorg en Sport</w:instrText>
      </w:r>
      <w:r>
        <w:rPr>
          <w:i w:val="0"/>
        </w:rPr>
        <w:fldChar w:fldCharType="end"/>
      </w:r>
      <w:r w:rsidRPr="00D82490">
        <w:rPr>
          <w:i w:val="0"/>
        </w:rPr>
        <w:instrText>="Staats</w:instrText>
      </w:r>
      <w:r w:rsidRPr="00D82490">
        <w:rPr>
          <w:i w:val="0"/>
        </w:rPr>
        <w:instrText>secretaris van Volksgezondheid, Welzijn en Sport" "de staatssecretaris van Volksgezondheid,</w:instrText>
      </w:r>
    </w:p>
    <w:p w:rsidRPr="00D82490" w:rsidR="00297795" w:rsidP="00297795" w:rsidRDefault="00390020">
      <w:pPr>
        <w:pStyle w:val="Huisstijl-Ondertekeningvervolg"/>
        <w:rPr>
          <w:i w:val="0"/>
        </w:rPr>
      </w:pPr>
      <w:r w:rsidRPr="00D82490">
        <w:rPr>
          <w:i w:val="0"/>
        </w:rPr>
        <w:instrText>Welzijn en Sport,"</w:instrText>
      </w:r>
      <w:r>
        <w:rPr>
          <w:i w:val="0"/>
        </w:rPr>
        <w:instrText xml:space="preserve"> </w:instrText>
      </w:r>
      <w:r>
        <w:rPr>
          <w:i w:val="0"/>
        </w:rPr>
        <w:fldChar w:fldCharType="end"/>
      </w:r>
      <w:r>
        <w:rPr>
          <w:i w:val="0"/>
        </w:rPr>
        <w:fldChar w:fldCharType="begin"/>
      </w:r>
      <w:r>
        <w:rPr>
          <w:i w:val="0"/>
        </w:rPr>
        <w:instrText xml:space="preserve"> </w:instrText>
      </w:r>
      <w:r w:rsidRPr="00D82490">
        <w:rPr>
          <w:i w:val="0"/>
        </w:rPr>
        <w:instrText xml:space="preserve">IF </w:instrText>
      </w:r>
      <w:r>
        <w:fldChar w:fldCharType="begin"/>
      </w:r>
      <w:r>
        <w:instrText xml:space="preserve"> DOCPROPERTY  BewindspersoonVWS  \* MERGEFORMAT </w:instrText>
      </w:r>
      <w:r>
        <w:fldChar w:fldCharType="separate"/>
      </w:r>
      <w:r>
        <w:rPr>
          <w:i w:val="0"/>
        </w:rPr>
        <w:instrText>Minister voor Medische Zorg en Sport</w:instrText>
      </w:r>
      <w:r>
        <w:rPr>
          <w:i w:val="0"/>
        </w:rPr>
        <w:fldChar w:fldCharType="end"/>
      </w:r>
      <w:r w:rsidRPr="00D82490">
        <w:rPr>
          <w:i w:val="0"/>
        </w:rPr>
        <w:instrText>="Minister van Volksgezondheid, Welzijn en Sport" "d</w:instrText>
      </w:r>
      <w:r w:rsidRPr="00D82490">
        <w:rPr>
          <w:i w:val="0"/>
        </w:rPr>
        <w:instrText>e minister van Volksgezondheid,</w:instrText>
      </w:r>
    </w:p>
    <w:p w:rsidR="00297795" w:rsidP="00297795" w:rsidRDefault="00390020">
      <w:pPr>
        <w:pStyle w:val="Huisstijl-Ondertekeningvervolg"/>
        <w:rPr>
          <w:i w:val="0"/>
        </w:rPr>
      </w:pPr>
      <w:r w:rsidRPr="00D82490">
        <w:rPr>
          <w:i w:val="0"/>
        </w:rPr>
        <w:instrText>Welzijn en Sport,"</w:instrText>
      </w:r>
      <w:r>
        <w:rPr>
          <w:i w:val="0"/>
        </w:rPr>
        <w:instrText xml:space="preserve"> </w:instrText>
      </w:r>
      <w:r>
        <w:rPr>
          <w:i w:val="0"/>
        </w:rPr>
        <w:fldChar w:fldCharType="end"/>
      </w:r>
      <w:r>
        <w:rPr>
          <w:i w:val="0"/>
        </w:rPr>
        <w:fldChar w:fldCharType="begin"/>
      </w:r>
      <w:r>
        <w:rPr>
          <w:i w:val="0"/>
        </w:rPr>
        <w:instrText xml:space="preserve"> </w:instrText>
      </w:r>
      <w:r w:rsidRPr="00D82490">
        <w:rPr>
          <w:i w:val="0"/>
        </w:rPr>
        <w:instrText xml:space="preserve">IF </w:instrText>
      </w:r>
      <w:r>
        <w:fldChar w:fldCharType="begin"/>
      </w:r>
      <w:r>
        <w:instrText xml:space="preserve"> DOCPROPERTY  BewindspersoonVWS  \* MERGEFORMAT </w:instrText>
      </w:r>
      <w:r>
        <w:fldChar w:fldCharType="separate"/>
      </w:r>
      <w:r>
        <w:rPr>
          <w:i w:val="0"/>
        </w:rPr>
        <w:instrText>Minister voor Medische Zorg en Sport</w:instrText>
      </w:r>
      <w:r>
        <w:rPr>
          <w:i w:val="0"/>
        </w:rPr>
        <w:fldChar w:fldCharType="end"/>
      </w:r>
      <w:r w:rsidRPr="00D82490">
        <w:rPr>
          <w:i w:val="0"/>
        </w:rPr>
        <w:instrText>="</w:instrText>
      </w:r>
      <w:r w:rsidRPr="00A907B9">
        <w:rPr>
          <w:i w:val="0"/>
        </w:rPr>
        <w:instrText>Minister voor Medische Zorg en Sport" "de minister voor Medische Zorg</w:instrText>
      </w:r>
    </w:p>
    <w:p w:rsidR="00297795" w:rsidP="00297795" w:rsidRDefault="00390020">
      <w:pPr>
        <w:pStyle w:val="Huisstijl-Ondertekeningvervolg"/>
        <w:rPr>
          <w:i w:val="0"/>
        </w:rPr>
      </w:pPr>
      <w:r w:rsidRPr="00A907B9">
        <w:rPr>
          <w:i w:val="0"/>
        </w:rPr>
        <w:instrText>en Sport,</w:instrText>
      </w:r>
      <w:r w:rsidRPr="00D82490">
        <w:rPr>
          <w:i w:val="0"/>
        </w:rPr>
        <w:instrText>"</w:instrText>
      </w:r>
      <w:r>
        <w:rPr>
          <w:i w:val="0"/>
        </w:rPr>
        <w:instrText xml:space="preserve"> </w:instrText>
      </w:r>
      <w:r>
        <w:rPr>
          <w:i w:val="0"/>
        </w:rPr>
        <w:fldChar w:fldCharType="separate"/>
      </w:r>
      <w:r w:rsidRPr="00A907B9">
        <w:rPr>
          <w:i w:val="0"/>
        </w:rPr>
        <w:t>de minister voor Medische Zor</w:t>
      </w:r>
      <w:r w:rsidRPr="00A907B9">
        <w:rPr>
          <w:i w:val="0"/>
        </w:rPr>
        <w:t>g</w:t>
      </w:r>
    </w:p>
    <w:p w:rsidR="00D8364D" w:rsidP="00297795" w:rsidRDefault="00390020">
      <w:pPr>
        <w:pStyle w:val="Huisstijl-Ondertekeningvervolg"/>
        <w:rPr>
          <w:i w:val="0"/>
        </w:rPr>
      </w:pPr>
      <w:r w:rsidRPr="00A907B9">
        <w:rPr>
          <w:i w:val="0"/>
        </w:rPr>
        <w:t>en Sport,</w:t>
      </w:r>
      <w:r>
        <w:rPr>
          <w:i w:val="0"/>
        </w:rPr>
        <w:fldChar w:fldCharType="end"/>
      </w:r>
    </w:p>
    <w:p w:rsidR="008E4B89" w:rsidRDefault="00390020">
      <w:pPr>
        <w:pStyle w:val="Huisstijl-Ondertekeningvervolg"/>
        <w:rPr>
          <w:i w:val="0"/>
        </w:rPr>
      </w:pPr>
    </w:p>
    <w:p w:rsidR="009F419D" w:rsidRDefault="00390020">
      <w:pPr>
        <w:pStyle w:val="Huisstijl-Ondertekeningvervolgtitel"/>
      </w:pPr>
    </w:p>
    <w:p w:rsidR="00C146A1" w:rsidRDefault="00390020">
      <w:pPr>
        <w:pStyle w:val="Huisstijl-Ondertekeningvervolgtitel"/>
      </w:pPr>
    </w:p>
    <w:p w:rsidR="00C146A1" w:rsidRDefault="00390020">
      <w:pPr>
        <w:pStyle w:val="Huisstijl-Ondertekeningvervolgtitel"/>
      </w:pPr>
    </w:p>
    <w:p w:rsidR="009F419D" w:rsidRDefault="00390020">
      <w:pPr>
        <w:pStyle w:val="Huisstijl-Ondertekeningvervolgtitel"/>
      </w:pPr>
    </w:p>
    <w:p w:rsidR="009F419D" w:rsidRDefault="00390020">
      <w:pPr>
        <w:pStyle w:val="Huisstijl-Ondertekeningvervolgtitel"/>
      </w:pPr>
    </w:p>
    <w:p w:rsidR="00CD5856" w:rsidRDefault="00390020">
      <w:pPr>
        <w:pStyle w:val="Huisstijl-Ondertekeningvervolgtitel"/>
      </w:pPr>
      <w:r>
        <w:fldChar w:fldCharType="begin"/>
      </w:r>
      <w:r>
        <w:instrText xml:space="preserve"> DOCPROPERTY  NaamOndertekenaar  \* MERGEFORMAT </w:instrText>
      </w:r>
      <w:r>
        <w:fldChar w:fldCharType="separate"/>
      </w:r>
      <w:r>
        <w:t>Bruno Bruins</w:t>
      </w:r>
      <w:r>
        <w:fldChar w:fldCharType="end"/>
      </w:r>
    </w:p>
    <w:p w:rsidR="00BC481F" w:rsidP="00C146A1" w:rsidRDefault="00390020">
      <w:pPr>
        <w:spacing w:line="240" w:lineRule="auto"/>
        <w:rPr>
          <w:noProof/>
        </w:rPr>
      </w:pP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20" w:rsidRDefault="00390020">
      <w:pPr>
        <w:spacing w:line="240" w:lineRule="auto"/>
      </w:pPr>
      <w:r>
        <w:separator/>
      </w:r>
    </w:p>
  </w:endnote>
  <w:endnote w:type="continuationSeparator" w:id="0">
    <w:p w:rsidR="00390020" w:rsidRDefault="0039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7A2E52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39002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</w:instrText>
                          </w:r>
                          <w:r>
                            <w:instrText xml:space="preserve">RGEFORMAT </w:instrText>
                          </w:r>
                          <w:r>
                            <w:fldChar w:fldCharType="separate"/>
                          </w:r>
                          <w:r w:rsidR="002633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2633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Iu8bjB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39002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</w:instrText>
                    </w:r>
                    <w:r>
                      <w:instrText xml:space="preserve">RGEFORMAT </w:instrText>
                    </w:r>
                    <w:r>
                      <w:fldChar w:fldCharType="separate"/>
                    </w:r>
                    <w:r w:rsidR="002633B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2633B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20" w:rsidRDefault="00390020">
      <w:pPr>
        <w:spacing w:line="240" w:lineRule="auto"/>
      </w:pPr>
      <w:r>
        <w:separator/>
      </w:r>
    </w:p>
  </w:footnote>
  <w:footnote w:type="continuationSeparator" w:id="0">
    <w:p w:rsidR="00390020" w:rsidRDefault="00390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9002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2748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54854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A2E5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Pr="008D59C5">
                            <w:t xml:space="preserve"> </w:t>
                          </w:r>
                          <w:r>
                            <w:t xml:space="preserve">VX  </w:t>
                          </w:r>
                          <w:r w:rsidRPr="008D59C5">
                            <w:t>Den Haag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www.rijksoverheid.nl</w:t>
                          </w:r>
                          <w:proofErr w:type="gramEnd"/>
                        </w:p>
                        <w:p w:rsidR="00CD5856" w:rsidRDefault="0039002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39002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1344663-176646-WJZ</w:t>
                          </w:r>
                          <w:r>
                            <w:fldChar w:fldCharType="end"/>
                          </w:r>
                        </w:p>
                        <w:p w:rsidR="00CD5856" w:rsidRPr="002B504F" w:rsidRDefault="0039002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CD5856" w:rsidRPr="009A31BF" w:rsidRDefault="007A2E52">
                          <w:pPr>
                            <w:pStyle w:val="Huisstijl-Referentiegegevens"/>
                          </w:pPr>
                          <w:r>
                            <w:t>3</w:t>
                          </w:r>
                          <w:r w:rsidR="00390020">
                            <w:fldChar w:fldCharType="begin"/>
                          </w:r>
                          <w:r w:rsidR="00390020">
                            <w:instrText xml:space="preserve"> DOCPROPERTY  Bijlagen  \* MERGEFORMAT </w:instrText>
                          </w:r>
                          <w:r w:rsidR="00390020">
                            <w:fldChar w:fldCharType="end"/>
                          </w:r>
                        </w:p>
                        <w:p w:rsidR="00CD5856" w:rsidRDefault="00390020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39002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:rsidR="00CD5856" w:rsidRDefault="0039002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39002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R6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AuhcR6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390020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39002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390020">
                    <w:pPr>
                      <w:pStyle w:val="Huisstijl-Afzendgegevens"/>
                    </w:pPr>
                    <w:r>
                      <w:t>2511</w:t>
                    </w:r>
                    <w:r w:rsidRPr="008D59C5">
                      <w:t xml:space="preserve"> </w:t>
                    </w:r>
                    <w:r>
                      <w:t xml:space="preserve">VX  </w:t>
                    </w:r>
                    <w:r w:rsidRPr="008D59C5">
                      <w:t>Den Haag</w:t>
                    </w:r>
                  </w:p>
                  <w:p w:rsidR="00CD5856" w:rsidRDefault="00390020">
                    <w:pPr>
                      <w:pStyle w:val="Huisstijl-Afzendgegevens"/>
                    </w:pPr>
                    <w:proofErr w:type="gramStart"/>
                    <w:r w:rsidRPr="008D59C5">
                      <w:t>www.rijksoverheid.nl</w:t>
                    </w:r>
                    <w:proofErr w:type="gramEnd"/>
                  </w:p>
                  <w:p w:rsidR="00CD5856" w:rsidRDefault="0039002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39002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1344663-176646-WJZ</w:t>
                    </w:r>
                    <w:r>
                      <w:fldChar w:fldCharType="end"/>
                    </w:r>
                  </w:p>
                  <w:p w:rsidR="00CD5856" w:rsidRPr="002B504F" w:rsidRDefault="0039002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CD5856" w:rsidRPr="009A31BF" w:rsidRDefault="007A2E52">
                    <w:pPr>
                      <w:pStyle w:val="Huisstijl-Referentiegegevens"/>
                    </w:pPr>
                    <w:r>
                      <w:t>3</w:t>
                    </w:r>
                    <w:r w:rsidR="00390020">
                      <w:fldChar w:fldCharType="begin"/>
                    </w:r>
                    <w:r w:rsidR="00390020">
                      <w:instrText xml:space="preserve"> DOCPROPERTY  Bijlagen  \* MERGEFORMAT </w:instrText>
                    </w:r>
                    <w:r w:rsidR="00390020">
                      <w:fldChar w:fldCharType="end"/>
                    </w:r>
                  </w:p>
                  <w:p w:rsidR="00CD5856" w:rsidRDefault="00390020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39002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:rsidR="00CD5856" w:rsidRDefault="0039002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390020"/>
                </w:txbxContent>
              </v:textbox>
              <w10:wrap anchorx="page" anchory="page"/>
            </v:shape>
          </w:pict>
        </mc:Fallback>
      </mc:AlternateContent>
    </w:r>
    <w:r w:rsidR="007A2E5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r w:rsidR="002633B5">
                            <w:t>21 december 2018</w:t>
                          </w:r>
                        </w:p>
                        <w:p w:rsidR="00CD5856" w:rsidRDefault="00390020" w:rsidP="00067A2B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3" w:hanging="1133"/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>
                            <w:tab/>
                            <w:t xml:space="preserve">Regels over de </w:t>
                          </w:r>
                          <w:r>
                            <w:t>veiligheid en kwaliteit van medische hulpmiddelen (Wet medische hulpmiddelen) (35043)</w:t>
                          </w:r>
                        </w:p>
                        <w:p w:rsidR="00CD5856" w:rsidRDefault="0039002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" strokecolor="white">
              <v:textbox style="mso-fit-shape-to-text:t" inset="0,0,0,0">
                <w:txbxContent>
                  <w:p w:rsidR="00CD5856" w:rsidRDefault="0039002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>
                      <w:tab/>
                    </w:r>
                    <w:r w:rsidR="002633B5">
                      <w:t>21 december 2018</w:t>
                    </w:r>
                  </w:p>
                  <w:p w:rsidR="00CD5856" w:rsidRDefault="00390020" w:rsidP="00067A2B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3" w:hanging="1133"/>
                    </w:pPr>
                    <w:r>
                      <w:t>Betreft</w:t>
                    </w:r>
                    <w:r>
                      <w:tab/>
                    </w:r>
                    <w:r>
                      <w:tab/>
                      <w:t xml:space="preserve">Regels over de </w:t>
                    </w:r>
                    <w:r>
                      <w:t>veiligheid en kwaliteit van medische hulpmiddelen (Wet medische hulpmiddelen) (35043)</w:t>
                    </w:r>
                  </w:p>
                  <w:p w:rsidR="00CD5856" w:rsidRDefault="0039002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2E5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NypGIB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390020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2E5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5acDei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39002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E5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F4ThhU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390020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7A2E5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39002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1344663-176646-WJZ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bvij2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Default="0039002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39002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1344663-176646-WJZ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390020"/>
                        <w:p w:rsidR="00CD5856" w:rsidRDefault="00390020">
                          <w:pPr>
                            <w:pStyle w:val="Huisstijl-Paginanummer"/>
                          </w:pPr>
                        </w:p>
                        <w:p w:rsidR="00CD5856" w:rsidRDefault="00390020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gvofNx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39002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CD5856" w:rsidRDefault="00390020"/>
                  <w:p w:rsidR="00CD5856" w:rsidRDefault="00390020">
                    <w:pPr>
                      <w:pStyle w:val="Huisstijl-Paginanummer"/>
                    </w:pPr>
                  </w:p>
                  <w:p w:rsidR="00CD5856" w:rsidRDefault="00390020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7A2E5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39002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BETREFT</w:t>
                          </w:r>
                        </w:p>
                        <w:p w:rsidR="00CD5856" w:rsidRDefault="0039002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" strokecolor="white">
              <v:textbox style="mso-fit-shape-to-text:t" inset="0,0,0,0">
                <w:txbxContent>
                  <w:p w:rsidR="00CD5856" w:rsidRDefault="0039002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 w:rsidRDefault="0039002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BETREFT</w:t>
                    </w:r>
                  </w:p>
                  <w:p w:rsidR="00CD5856" w:rsidRDefault="0039002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39002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5483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9002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742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www.rijksoverheid.nl</w:t>
                          </w:r>
                          <w:proofErr w:type="gramEnd"/>
                        </w:p>
                        <w:p w:rsidR="00CD5856" w:rsidRDefault="0039002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390020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ja.ramlal@minvws.nl</w:t>
                          </w:r>
                          <w:proofErr w:type="gramEnd"/>
                        </w:p>
                        <w:p w:rsidR="00CD5856" w:rsidRDefault="0039002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39002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39002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39002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" strokecolor="white">
              <v:textbox inset="0,0,0,0">
                <w:txbxContent>
                  <w:p w:rsidR="00CD5856" w:rsidRDefault="0039002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39002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390020">
                    <w:pPr>
                      <w:pStyle w:val="Huisstijl-Afzendgegevens"/>
                    </w:pPr>
                    <w:proofErr w:type="gramStart"/>
                    <w:r w:rsidRPr="008D59C5">
                      <w:t>www.rijksoverheid.nl</w:t>
                    </w:r>
                    <w:proofErr w:type="gramEnd"/>
                  </w:p>
                  <w:p w:rsidR="00CD5856" w:rsidRDefault="0039002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39002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390020">
                    <w:pPr>
                      <w:pStyle w:val="Huisstijl-Afzendgegevens"/>
                    </w:pPr>
                    <w:proofErr w:type="gramStart"/>
                    <w:r w:rsidRPr="008D59C5">
                      <w:t>ja.ramlal@minvws.nl</w:t>
                    </w:r>
                    <w:proofErr w:type="gramEnd"/>
                  </w:p>
                  <w:p w:rsidR="00CD5856" w:rsidRDefault="0039002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390020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39002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39002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</w:t>
                          </w:r>
                          <w:r w:rsidRPr="008D59C5">
                            <w:t xml:space="preserve">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YXIA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" strokecolor="white">
              <v:textbox inset="0,0,0,0">
                <w:txbxContent>
                  <w:p w:rsidR="00CD5856" w:rsidRDefault="0039002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</w:t>
                    </w:r>
                    <w:r w:rsidRPr="008D59C5">
                      <w:t xml:space="preserve">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39002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390020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9002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39002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867005E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F7AE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E6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4D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C3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A2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8E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0E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0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52"/>
    <w:rsid w:val="002633B5"/>
    <w:rsid w:val="00390020"/>
    <w:rsid w:val="007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0EB4B"/>
  <w15:docId w15:val="{662DB21F-0595-4E55-AB86-18A64F2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863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2018-12-14T09:00:00.0000000Z</lastPrinted>
  <dcterms:created xsi:type="dcterms:W3CDTF">2018-12-21T13:41:00.0000000Z</dcterms:created>
  <dcterms:modified xsi:type="dcterms:W3CDTF">2018-12-21T13:41:00.0000000Z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1344663-176646-WJZ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0x010100289370776A7FA14994DB17C060D187E4</vt:lpwstr>
  </property>
</Properties>
</file>