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B2A0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FF3B964" wp14:anchorId="095EAB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A0D" w:rsidRDefault="00EB2A0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EB2A0D" w:rsidRDefault="00EB2A0D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EB2A0D" w:rsidRDefault="00EB2A0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41BFA16" wp14:editId="1055DFC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B2A0D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EB2A0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B2A0D">
              <w:t xml:space="preserve">Aan de Voorzitter van de Tweede Kamer </w:t>
            </w:r>
          </w:p>
          <w:p w:rsidR="00EB2A0D" w:rsidRDefault="00EB2A0D">
            <w:pPr>
              <w:pStyle w:val="adres"/>
            </w:pPr>
            <w:r>
              <w:t>der Staten-Generaal</w:t>
            </w:r>
          </w:p>
          <w:p w:rsidR="00EB2A0D" w:rsidRDefault="00EB2A0D">
            <w:pPr>
              <w:pStyle w:val="adres"/>
            </w:pPr>
            <w:r>
              <w:t>Postbus 20018 </w:t>
            </w:r>
          </w:p>
          <w:p w:rsidR="00F75106" w:rsidRDefault="00EB2A0D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B2A0D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264BA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13 </w:t>
            </w:r>
            <w:r w:rsidR="008A7B34">
              <w:fldChar w:fldCharType="begin"/>
            </w:r>
            <w:r w:rsidR="000129A4">
              <w:instrText xml:space="preserve"> DOCPROPERTY datum </w:instrText>
            </w:r>
            <w:r w:rsidR="008A7B34">
              <w:fldChar w:fldCharType="separate"/>
            </w:r>
            <w:r w:rsidR="00EB2A0D">
              <w:t>februari 2019</w:t>
            </w:r>
            <w:r w:rsidR="008A7B34"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B2A0D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B2A0D">
              <w:t>Nota n.a.v. nader verslag en tweede nota van wijziging bij het wetsvoorstel bestuur en toezicht rechtspersonen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B2A0D" w:rsidP="00EB2A0D" w:rsidRDefault="00EB2A0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B2A0D" w:rsidP="00EB2A0D" w:rsidRDefault="00EB2A0D">
            <w:pPr>
              <w:pStyle w:val="afzendgegevens"/>
            </w:pPr>
            <w:r>
              <w:t>sector Privaatrecht</w:t>
            </w:r>
          </w:p>
          <w:p w:rsidR="00EB2A0D" w:rsidP="00EB2A0D" w:rsidRDefault="00EB2A0D">
            <w:pPr>
              <w:pStyle w:val="witregel1"/>
            </w:pPr>
            <w:r>
              <w:t> </w:t>
            </w:r>
          </w:p>
          <w:p w:rsidR="00EB2A0D" w:rsidP="00EB2A0D" w:rsidRDefault="00EB2A0D">
            <w:pPr>
              <w:pStyle w:val="afzendgegevens"/>
            </w:pPr>
            <w:r>
              <w:t>Turfmarkt 147</w:t>
            </w:r>
          </w:p>
          <w:p w:rsidR="00EB2A0D" w:rsidP="00EB2A0D" w:rsidRDefault="00EB2A0D">
            <w:pPr>
              <w:pStyle w:val="afzendgegevens"/>
            </w:pPr>
            <w:r>
              <w:t>2511 DP  Den Haag</w:t>
            </w:r>
          </w:p>
          <w:p w:rsidR="00EB2A0D" w:rsidP="00EB2A0D" w:rsidRDefault="00EB2A0D">
            <w:pPr>
              <w:pStyle w:val="afzendgegevens"/>
            </w:pPr>
            <w:r>
              <w:t>Postbus 20301</w:t>
            </w:r>
          </w:p>
          <w:p w:rsidR="00EB2A0D" w:rsidP="00EB2A0D" w:rsidRDefault="00EB2A0D">
            <w:pPr>
              <w:pStyle w:val="afzendgegevens"/>
            </w:pPr>
            <w:r>
              <w:t>2500 EH  Den Haag</w:t>
            </w:r>
          </w:p>
          <w:p w:rsidR="00EB2A0D" w:rsidP="00EB2A0D" w:rsidRDefault="00EB2A0D">
            <w:pPr>
              <w:pStyle w:val="afzendgegevens"/>
            </w:pPr>
            <w:r>
              <w:t>www.rijksoverheid.nl/jenv</w:t>
            </w:r>
          </w:p>
          <w:p w:rsidR="00EB2A0D" w:rsidP="00EB2A0D" w:rsidRDefault="00EB2A0D">
            <w:pPr>
              <w:pStyle w:val="witregel1"/>
            </w:pPr>
            <w:r>
              <w:t> </w:t>
            </w:r>
          </w:p>
          <w:p w:rsidR="00EB2A0D" w:rsidP="00EB2A0D" w:rsidRDefault="00EB2A0D">
            <w:pPr>
              <w:pStyle w:val="referentiekopjes"/>
            </w:pPr>
            <w:r>
              <w:t>Ons kenmerk</w:t>
            </w:r>
          </w:p>
          <w:p w:rsidR="00EB2A0D" w:rsidP="00EB2A0D" w:rsidRDefault="00EB2A0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2498471</w:t>
            </w:r>
            <w:r>
              <w:fldChar w:fldCharType="end"/>
            </w:r>
          </w:p>
          <w:p w:rsidR="00EB2A0D" w:rsidP="00EB2A0D" w:rsidRDefault="00EB2A0D">
            <w:pPr>
              <w:pStyle w:val="witregel1"/>
            </w:pPr>
            <w:r>
              <w:t> </w:t>
            </w:r>
          </w:p>
          <w:p w:rsidR="00EB2A0D" w:rsidP="00EB2A0D" w:rsidRDefault="00EB2A0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B2A0D" w:rsidP="00EB2A0D" w:rsidRDefault="00EB2A0D">
            <w:pPr>
              <w:pStyle w:val="referentiegegevens"/>
            </w:pPr>
          </w:p>
          <w:bookmarkEnd w:id="4"/>
          <w:p w:rsidRPr="00EB2A0D" w:rsidR="00EB2A0D" w:rsidP="00EB2A0D" w:rsidRDefault="00EB2A0D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EB2A0D">
      <w:pPr>
        <w:pStyle w:val="broodtekst"/>
      </w:pPr>
      <w:bookmarkStart w:name="cursor" w:id="7"/>
      <w:bookmarkEnd w:id="7"/>
      <w:r>
        <w:t>Hierbij bied ik u de nota naar aanleiding van het nader verslag inzake het bovenvermelde voorstel alsmede een tweede nota van wijziging aan.</w:t>
      </w:r>
    </w:p>
    <w:p w:rsidR="00EB2A0D" w:rsidRDefault="00EB2A0D">
      <w:pPr>
        <w:pStyle w:val="broodtekst"/>
      </w:pPr>
    </w:p>
    <w:p w:rsidR="00EB2A0D" w:rsidRDefault="00EB2A0D">
      <w:pPr>
        <w:pStyle w:val="broodtekst"/>
      </w:pPr>
    </w:p>
    <w:p w:rsidR="00EB2A0D" w:rsidRDefault="00EB2A0D">
      <w:pPr>
        <w:pStyle w:val="broodtekst"/>
      </w:pPr>
      <w:r>
        <w:t>De Minister voor Rechtsbescherming,</w:t>
      </w:r>
    </w:p>
    <w:p w:rsidR="00EB2A0D" w:rsidRDefault="00EB2A0D">
      <w:pPr>
        <w:pStyle w:val="broodtekst"/>
      </w:pPr>
    </w:p>
    <w:p w:rsidR="00EB2A0D" w:rsidRDefault="00EB2A0D">
      <w:pPr>
        <w:pStyle w:val="broodtekst"/>
      </w:pPr>
    </w:p>
    <w:p w:rsidR="00EB2A0D" w:rsidRDefault="00EB2A0D">
      <w:pPr>
        <w:pStyle w:val="broodtekst"/>
      </w:pPr>
    </w:p>
    <w:p w:rsidR="00EB2A0D" w:rsidRDefault="00EB2A0D">
      <w:pPr>
        <w:pStyle w:val="broodtekst"/>
      </w:pPr>
    </w:p>
    <w:p w:rsidR="00EB2A0D" w:rsidRDefault="00EB2A0D">
      <w:pPr>
        <w:pStyle w:val="broodtekst"/>
      </w:pPr>
      <w:r>
        <w:t>Sander Dekker</w:t>
      </w:r>
      <w:bookmarkStart w:name="STDTXT__Bestuursdepartement_DWJZ_DWJZtek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EB2A0D" w:rsidR="00EB2A0D" w:rsidTr="00E55A57">
              <w:tc>
                <w:tcPr>
                  <w:tcW w:w="7534" w:type="dxa"/>
                  <w:gridSpan w:val="3"/>
                  <w:shd w:val="clear" w:color="auto" w:fill="auto"/>
                </w:tcPr>
                <w:p w:rsidRPr="00EB2A0D" w:rsidR="00EB2A0D" w:rsidP="00EB2A0D" w:rsidRDefault="00EB2A0D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EB2A0D" w:rsidR="00EB2A0D" w:rsidTr="008B0334">
              <w:tc>
                <w:tcPr>
                  <w:tcW w:w="7534" w:type="dxa"/>
                  <w:gridSpan w:val="3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</w:tr>
            <w:tr w:rsidRPr="00EB2A0D" w:rsidR="00EB2A0D" w:rsidTr="00222B26">
              <w:tc>
                <w:tcPr>
                  <w:tcW w:w="7534" w:type="dxa"/>
                  <w:gridSpan w:val="3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</w:tr>
            <w:tr w:rsidRPr="00EB2A0D" w:rsidR="00EB2A0D" w:rsidTr="002D266D">
              <w:tc>
                <w:tcPr>
                  <w:tcW w:w="7534" w:type="dxa"/>
                  <w:gridSpan w:val="3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</w:tr>
            <w:tr w:rsidRPr="00EB2A0D" w:rsidR="00EB2A0D" w:rsidTr="00D440F7">
              <w:tc>
                <w:tcPr>
                  <w:tcW w:w="7534" w:type="dxa"/>
                  <w:gridSpan w:val="3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</w:tr>
            <w:tr w:rsidRPr="00EB2A0D" w:rsidR="00EB2A0D" w:rsidTr="00EB2A0D">
              <w:tc>
                <w:tcPr>
                  <w:tcW w:w="4209" w:type="dxa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EB2A0D" w:rsidR="00EB2A0D" w:rsidP="00EB2A0D" w:rsidRDefault="00EB2A0D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EB2A0D" w:rsidR="00EB2A0D" w:rsidRDefault="00EB2A0D">
                  <w:pPr>
                    <w:pStyle w:val="broodtekst"/>
                  </w:pPr>
                </w:p>
              </w:tc>
            </w:tr>
            <w:bookmarkEnd w:id="10"/>
          </w:tbl>
          <w:p w:rsidR="00EB2A0D" w:rsidP="00EB2A0D" w:rsidRDefault="00EB2A0D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0D" w:rsidRDefault="00EB2A0D">
      <w:r>
        <w:separator/>
      </w:r>
    </w:p>
    <w:p w:rsidR="00EB2A0D" w:rsidRDefault="00EB2A0D"/>
    <w:p w:rsidR="00EB2A0D" w:rsidRDefault="00EB2A0D"/>
    <w:p w:rsidR="00EB2A0D" w:rsidRDefault="00EB2A0D"/>
  </w:endnote>
  <w:endnote w:type="continuationSeparator" w:id="0">
    <w:p w:rsidR="00EB2A0D" w:rsidRDefault="00EB2A0D">
      <w:r>
        <w:continuationSeparator/>
      </w:r>
    </w:p>
    <w:p w:rsidR="00EB2A0D" w:rsidRDefault="00EB2A0D"/>
    <w:p w:rsidR="00EB2A0D" w:rsidRDefault="00EB2A0D"/>
    <w:p w:rsidR="00EB2A0D" w:rsidRDefault="00EB2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37E0E">
            <w:fldChar w:fldCharType="begin"/>
          </w:r>
          <w:r w:rsidR="00737E0E">
            <w:instrText xml:space="preserve"> NUMPAGES   \* MERGEFORMAT </w:instrText>
          </w:r>
          <w:r w:rsidR="00737E0E">
            <w:fldChar w:fldCharType="separate"/>
          </w:r>
          <w:r w:rsidR="00EB2A0D">
            <w:t>1</w:t>
          </w:r>
          <w:r w:rsidR="00737E0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B2A0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B2A0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B2A0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37E0E">
            <w:fldChar w:fldCharType="begin"/>
          </w:r>
          <w:r w:rsidR="00737E0E">
            <w:instrText xml:space="preserve"> SECTIONPAGES   \* MERGEFORMAT </w:instrText>
          </w:r>
          <w:r w:rsidR="00737E0E">
            <w:fldChar w:fldCharType="separate"/>
          </w:r>
          <w:r w:rsidR="00EB2A0D">
            <w:t>1</w:t>
          </w:r>
          <w:r w:rsidR="00737E0E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165D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B2A0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B2A0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B2A0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37E0E">
            <w:fldChar w:fldCharType="begin"/>
          </w:r>
          <w:r w:rsidR="00737E0E">
            <w:instrText xml:space="preserve"> SECTIONPAGES   \* MERGEFORMAT </w:instrText>
          </w:r>
          <w:r w:rsidR="00737E0E">
            <w:fldChar w:fldCharType="separate"/>
          </w:r>
          <w:r w:rsidR="00EB2A0D">
            <w:t>1</w:t>
          </w:r>
          <w:r w:rsidR="00737E0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0D" w:rsidRDefault="00EB2A0D">
      <w:r>
        <w:separator/>
      </w:r>
    </w:p>
  </w:footnote>
  <w:footnote w:type="continuationSeparator" w:id="0">
    <w:p w:rsidR="00EB2A0D" w:rsidRDefault="00EB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B2A0D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EF54FF" wp14:editId="319C600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B2A0D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2A0D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EB2A0D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B2A0D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B2A0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2A0D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B2A0D">
                                  <w:t>8 februari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B2A0D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B2A0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B2A0D">
                                  <w:t>2498462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B2A0D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2A0D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EB2A0D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B2A0D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B2A0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2A0D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B2A0D">
                            <w:t>8 februari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B2A0D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B2A0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B2A0D">
                            <w:t>2498462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71CB885" wp14:editId="03DFA73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61E240C" wp14:editId="3D59B60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A0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5A80F71" wp14:editId="0B653C0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165D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12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.a.v. nader verslag en tweede nota van wijziging bij het wetsvoorstel bestuur en toezicht rechtspersone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RKXD3BAYI4A5EYALJO1ROYOR5EMKKON30EYR2MCUVZASNZTC332&quot; reference=&quot;cursor&quot; src=&quot;$/Bestuursdepartement/DWJZ/DWJZ tekstblokken/Wet/11 Behandeling TK/11 brief TK nota nav verslag.xml&quot; sys-crc=&quot;AEABC56D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U11NEAEAV10VFHHCTL53PSZT2IUASWVNM4OGVWHUX3ETUIYVIZBL&quot; reference=&quot;cursor&quot; src=&quot;$/Bestuursdepartement/DWJZ/DWJZ tekstblokken/geintegreerde tekstblokken/Ondertekening minister of staats.xml&quot; sys-crc=&quot;60918379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(DWJZ)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8 februari 2019&quot; value=&quot;2019-02-08T10:05:55&quot;/&gt;&lt;onskenmerk format-disabled=&quot;true&quot; formatted-value=&quot;2498471&quot; value=&quot;2498471&quot;/&gt;&lt;uwkenmerk formatted-value=&quot;&quot;/&gt;&lt;onderwerp format-disabled=&quot;true&quot; formatted-value=&quot;Nota n.a.v. nader verslag en tweede nota van wijziging bij het wetsvoorstel bestuur en toezicht rechtspersonen&quot; value=&quot;Nota n.a.v. nader verslag en tweede nota van wijziging bij het wetsvoorstel bestuur en toezicht rechtsperson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B2A0D"/>
    <w:rsid w:val="000129A4"/>
    <w:rsid w:val="000E4FC7"/>
    <w:rsid w:val="001B5B02"/>
    <w:rsid w:val="002165D5"/>
    <w:rsid w:val="00264BA7"/>
    <w:rsid w:val="0040796D"/>
    <w:rsid w:val="005B585C"/>
    <w:rsid w:val="00652887"/>
    <w:rsid w:val="00666B4A"/>
    <w:rsid w:val="00690E82"/>
    <w:rsid w:val="00737E0E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EB2A0D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B2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A0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B2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A0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951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2019-02-14T12:06:00.0000000Z</dcterms:created>
  <dcterms:modified xsi:type="dcterms:W3CDTF">2019-02-14T12:06:00.0000000Z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8 februari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n.a.v. nader verslag en tweede nota van wijziging bij het wetsvoorstel bestuur en toezicht rechtspersonen</vt:lpwstr>
  </property>
  <property fmtid="{D5CDD505-2E9C-101B-9397-08002B2CF9AE}" pid="8" name="_onderwerp">
    <vt:lpwstr>Onderwerp</vt:lpwstr>
  </property>
  <property fmtid="{D5CDD505-2E9C-101B-9397-08002B2CF9AE}" pid="9" name="onskenmerk">
    <vt:lpwstr>2498471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0x01010020A4B7115328D047AE7C4D6E491CF8EB</vt:lpwstr>
  </property>
</Properties>
</file>