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6E12BD"/>
        <w:p w:rsidR="00241BB9" w:rsidRDefault="00375C95">
          <w:pPr>
            <w:spacing w:line="240" w:lineRule="auto"/>
          </w:pPr>
        </w:p>
      </w:sdtContent>
    </w:sdt>
    <w:p w:rsidR="00CD5856" w:rsidRDefault="006E12BD">
      <w:pPr>
        <w:spacing w:line="240" w:lineRule="auto"/>
      </w:pPr>
    </w:p>
    <w:p w:rsidR="00CD5856" w:rsidRDefault="006E12BD"/>
    <w:p w:rsidR="00CD5856" w:rsidRDefault="006E12BD"/>
    <w:p w:rsidR="00CD5856" w:rsidRDefault="006E12BD">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334771">
      <w:pPr>
        <w:pStyle w:val="Huisstijl-Aanhef"/>
      </w:pPr>
      <w:r>
        <w:lastRenderedPageBreak/>
        <w:t>Geachte voorzitter,</w:t>
      </w:r>
    </w:p>
    <w:p w:rsidRPr="00391937" w:rsidR="00391937" w:rsidP="00391937" w:rsidRDefault="00334771">
      <w:pPr>
        <w:rPr>
          <w:szCs w:val="18"/>
        </w:rPr>
      </w:pPr>
      <w:r w:rsidRPr="00391937">
        <w:rPr>
          <w:rStyle w:val="Nadruk"/>
          <w:i w:val="0"/>
          <w:color w:val="000000"/>
          <w:szCs w:val="18"/>
        </w:rPr>
        <w:t>Hierbij bied ik u de nota naar aanleiding van het verslag inzake het bovenvermelde voorstel aan.</w:t>
      </w:r>
      <w:bookmarkStart w:name="_GoBack" w:id="0"/>
      <w:bookmarkEnd w:id="0"/>
    </w:p>
    <w:p w:rsidRPr="009A31BF" w:rsidR="00CD5856" w:rsidRDefault="00334771">
      <w:pPr>
        <w:pStyle w:val="Huisstijl-Slotzin"/>
      </w:pPr>
      <w:r>
        <w:t>Hoogachtend,</w:t>
      </w:r>
    </w:p>
    <w:p w:rsidRPr="009A31BF" w:rsidR="00CD5856" w:rsidRDefault="006E12BD">
      <w:pPr>
        <w:pStyle w:val="Huisstijl-Ondertekeningvervolg"/>
        <w:rPr>
          <w:i w:val="0"/>
        </w:rPr>
      </w:pPr>
    </w:p>
    <w:p w:rsidRPr="00D82490" w:rsidR="00297795" w:rsidP="00297795" w:rsidRDefault="00375C95">
      <w:pPr>
        <w:pStyle w:val="Huisstijl-Ondertekeningvervolg"/>
        <w:rPr>
          <w:i w:val="0"/>
        </w:rPr>
      </w:pPr>
      <w:r>
        <w:rPr>
          <w:i w:val="0"/>
        </w:rPr>
        <w:fldChar w:fldCharType="begin"/>
      </w:r>
      <w:r w:rsidR="00334771">
        <w:rPr>
          <w:i w:val="0"/>
        </w:rPr>
        <w:instrText xml:space="preserve"> </w:instrText>
      </w:r>
      <w:r w:rsidRPr="00D82490" w:rsidR="00334771">
        <w:rPr>
          <w:i w:val="0"/>
        </w:rPr>
        <w:instrText xml:space="preserve">IF </w:instrText>
      </w:r>
      <w:fldSimple w:instr=" DOCPROPERTY  BewindspersoonVWS  \* MERGEFORMAT ">
        <w:r w:rsidR="00334771">
          <w:rPr>
            <w:i w:val="0"/>
          </w:rPr>
          <w:instrText>Minister voor Medische Zorg en Sport</w:instrText>
        </w:r>
      </w:fldSimple>
      <w:r w:rsidRPr="00D82490" w:rsidR="00334771">
        <w:rPr>
          <w:i w:val="0"/>
        </w:rPr>
        <w:instrText>="Staatssecretaris van Volksgezondheid, Welzijn en Sport" "de staatssecretaris van Volksgezondheid,</w:instrText>
      </w:r>
    </w:p>
    <w:p w:rsidRPr="00D82490" w:rsidR="00297795" w:rsidP="00297795" w:rsidRDefault="00334771">
      <w:pPr>
        <w:pStyle w:val="Huisstijl-Ondertekeningvervolg"/>
        <w:rPr>
          <w:i w:val="0"/>
        </w:rPr>
      </w:pPr>
      <w:r w:rsidRPr="00D82490">
        <w:rPr>
          <w:i w:val="0"/>
        </w:rPr>
        <w:instrText>Welzijn en Sport,"</w:instrText>
      </w:r>
      <w:r>
        <w:rPr>
          <w:i w:val="0"/>
        </w:rPr>
        <w:instrText xml:space="preserve"> </w:instrText>
      </w:r>
      <w:r w:rsidR="00375C95">
        <w:rPr>
          <w:i w:val="0"/>
        </w:rPr>
        <w:fldChar w:fldCharType="end"/>
      </w:r>
      <w:r w:rsidR="00375C95">
        <w:rPr>
          <w:i w:val="0"/>
        </w:rPr>
        <w:fldChar w:fldCharType="begin"/>
      </w:r>
      <w:r>
        <w:rPr>
          <w:i w:val="0"/>
        </w:rPr>
        <w:instrText xml:space="preserve"> </w:instrText>
      </w:r>
      <w:r w:rsidRPr="00D82490">
        <w:rPr>
          <w:i w:val="0"/>
        </w:rPr>
        <w:instrText xml:space="preserve">IF </w:instrText>
      </w:r>
      <w:fldSimple w:instr=" DOCPROPERTY  BewindspersoonVWS  \* MERGEFORMAT ">
        <w:r>
          <w:rPr>
            <w:i w:val="0"/>
          </w:rPr>
          <w:instrText>Minister voor Medische Zorg en Sport</w:instrText>
        </w:r>
      </w:fldSimple>
      <w:r w:rsidRPr="00D82490">
        <w:rPr>
          <w:i w:val="0"/>
        </w:rPr>
        <w:instrText>="Minister van Volksgezondheid, Welzijn en Sport" "de minister van Volksgezondheid,</w:instrText>
      </w:r>
    </w:p>
    <w:p w:rsidRPr="00125CB2" w:rsidR="00125CB2" w:rsidP="00125CB2" w:rsidRDefault="00334771">
      <w:pPr>
        <w:pStyle w:val="Huisstijl-Ondertekeningvervolg"/>
        <w:rPr>
          <w:i w:val="0"/>
        </w:rPr>
      </w:pPr>
      <w:r w:rsidRPr="00D82490">
        <w:rPr>
          <w:i w:val="0"/>
        </w:rPr>
        <w:instrText>Welzijn en Sport,"</w:instrText>
      </w:r>
      <w:r>
        <w:rPr>
          <w:i w:val="0"/>
        </w:rPr>
        <w:instrText xml:space="preserve"> </w:instrText>
      </w:r>
      <w:r w:rsidR="00375C95">
        <w:rPr>
          <w:i w:val="0"/>
        </w:rPr>
        <w:fldChar w:fldCharType="end"/>
      </w:r>
      <w:r w:rsidRPr="00125CB2" w:rsidR="00125CB2">
        <w:rPr>
          <w:i w:val="0"/>
        </w:rPr>
        <w:t>de minister voor Medische Zorg</w:t>
      </w:r>
    </w:p>
    <w:p w:rsidRPr="00125CB2" w:rsidR="00125CB2" w:rsidP="00125CB2" w:rsidRDefault="00125CB2">
      <w:pPr>
        <w:pStyle w:val="Huisstijl-Ondertekeningvervolg"/>
        <w:rPr>
          <w:i w:val="0"/>
        </w:rPr>
      </w:pPr>
      <w:r w:rsidRPr="00125CB2">
        <w:rPr>
          <w:i w:val="0"/>
        </w:rPr>
        <w:t>en Sport,</w:t>
      </w:r>
    </w:p>
    <w:p w:rsidRPr="00125CB2" w:rsidR="00125CB2" w:rsidP="00125CB2" w:rsidRDefault="00125CB2">
      <w:pPr>
        <w:pStyle w:val="Huisstijl-Ondertekeningvervolg"/>
        <w:rPr>
          <w:i w:val="0"/>
        </w:rPr>
      </w:pPr>
    </w:p>
    <w:p w:rsidRPr="00125CB2" w:rsidR="00125CB2" w:rsidP="00125CB2" w:rsidRDefault="00125CB2">
      <w:pPr>
        <w:pStyle w:val="Huisstijl-Ondertekeningvervolg"/>
        <w:rPr>
          <w:i w:val="0"/>
        </w:rPr>
      </w:pPr>
    </w:p>
    <w:p w:rsidRPr="00125CB2" w:rsidR="00125CB2" w:rsidP="00125CB2" w:rsidRDefault="00125CB2">
      <w:pPr>
        <w:pStyle w:val="Huisstijl-Ondertekeningvervolg"/>
        <w:rPr>
          <w:i w:val="0"/>
        </w:rPr>
      </w:pPr>
    </w:p>
    <w:p w:rsidRPr="00125CB2" w:rsidR="00125CB2" w:rsidP="00125CB2" w:rsidRDefault="00125CB2">
      <w:pPr>
        <w:pStyle w:val="Huisstijl-Ondertekeningvervolg"/>
        <w:rPr>
          <w:i w:val="0"/>
        </w:rPr>
      </w:pPr>
    </w:p>
    <w:p w:rsidRPr="00125CB2" w:rsidR="00125CB2" w:rsidP="00125CB2" w:rsidRDefault="00125CB2">
      <w:pPr>
        <w:pStyle w:val="Huisstijl-Ondertekeningvervolg"/>
        <w:rPr>
          <w:i w:val="0"/>
        </w:rPr>
      </w:pPr>
    </w:p>
    <w:p w:rsidRPr="00125CB2" w:rsidR="00125CB2" w:rsidP="00125CB2" w:rsidRDefault="00125CB2">
      <w:pPr>
        <w:pStyle w:val="Huisstijl-Ondertekeningvervolg"/>
        <w:rPr>
          <w:i w:val="0"/>
        </w:rPr>
      </w:pPr>
    </w:p>
    <w:p w:rsidRPr="00125CB2" w:rsidR="00125CB2" w:rsidP="00125CB2" w:rsidRDefault="00125CB2">
      <w:pPr>
        <w:pStyle w:val="Huisstijl-Ondertekeningvervolg"/>
        <w:rPr>
          <w:i w:val="0"/>
        </w:rPr>
      </w:pPr>
      <w:r w:rsidRPr="00125CB2">
        <w:rPr>
          <w:i w:val="0"/>
        </w:rPr>
        <w:t>Bruno Bruins</w:t>
      </w:r>
    </w:p>
    <w:p w:rsidR="00CD5856" w:rsidP="00125CB2" w:rsidRDefault="00125CB2">
      <w:pPr>
        <w:pStyle w:val="Huisstijl-Ondertekeningvervolg"/>
      </w:pPr>
      <w:r>
        <w:t xml:space="preserve"> </w:t>
      </w:r>
    </w:p>
    <w:p w:rsidR="00BC481F" w:rsidP="00F6315D" w:rsidRDefault="006E12BD">
      <w:pPr>
        <w:spacing w:line="240" w:lineRule="auto"/>
        <w:rPr>
          <w:noProof/>
        </w:rPr>
      </w:pP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2BD" w:rsidRDefault="006E12BD" w:rsidP="00362AD9">
      <w:pPr>
        <w:spacing w:line="240" w:lineRule="auto"/>
      </w:pPr>
      <w:r>
        <w:separator/>
      </w:r>
    </w:p>
  </w:endnote>
  <w:endnote w:type="continuationSeparator" w:id="0">
    <w:p w:rsidR="006E12BD" w:rsidRDefault="006E12BD" w:rsidP="00362A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9" w:rsidRDefault="00375C95">
    <w:pPr>
      <w:pStyle w:val="Voettekst"/>
    </w:pPr>
    <w:r w:rsidRPr="00375C95">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334771" w:rsidP="00DC7639">
                <w:pPr>
                  <w:pStyle w:val="Huisstijl-Paginanummer"/>
                </w:pPr>
                <w:r>
                  <w:t xml:space="preserve">Pagina </w:t>
                </w:r>
                <w:r w:rsidR="00375C95">
                  <w:fldChar w:fldCharType="begin"/>
                </w:r>
                <w:r>
                  <w:instrText xml:space="preserve"> PAGE    \* MERGEFORMAT </w:instrText>
                </w:r>
                <w:r w:rsidR="00375C95">
                  <w:fldChar w:fldCharType="separate"/>
                </w:r>
                <w:r w:rsidR="00125CB2">
                  <w:rPr>
                    <w:noProof/>
                  </w:rPr>
                  <w:t>1</w:t>
                </w:r>
                <w:r w:rsidR="00375C95">
                  <w:rPr>
                    <w:noProof/>
                  </w:rPr>
                  <w:fldChar w:fldCharType="end"/>
                </w:r>
                <w:r>
                  <w:t xml:space="preserve"> van </w:t>
                </w:r>
                <w:fldSimple w:instr=" NUMPAGES   \* MERGEFORMAT ">
                  <w:r w:rsidR="00125CB2">
                    <w:rPr>
                      <w:noProof/>
                    </w:rPr>
                    <w:t>1</w:t>
                  </w:r>
                </w:fldSimple>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2BD" w:rsidRDefault="006E12BD" w:rsidP="00362AD9">
      <w:pPr>
        <w:spacing w:line="240" w:lineRule="auto"/>
      </w:pPr>
      <w:r>
        <w:separator/>
      </w:r>
    </w:p>
  </w:footnote>
  <w:footnote w:type="continuationSeparator" w:id="0">
    <w:p w:rsidR="006E12BD" w:rsidRDefault="006E12BD" w:rsidP="00362A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334771">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54330"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59521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375C95">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334771">
                <w:pPr>
                  <w:pStyle w:val="Huisstijl-AfzendgegevensW1"/>
                </w:pPr>
                <w:r>
                  <w:t>Bezoekadres</w:t>
                </w:r>
              </w:p>
              <w:p w:rsidR="00CD5856" w:rsidRDefault="00334771">
                <w:pPr>
                  <w:pStyle w:val="Huisstijl-Afzendgegevens"/>
                </w:pPr>
                <w:r>
                  <w:t>Parnassusplein 5</w:t>
                </w:r>
              </w:p>
              <w:p w:rsidR="00CD5856" w:rsidRDefault="00334771">
                <w:pPr>
                  <w:pStyle w:val="Huisstijl-Afzendgegevens"/>
                </w:pPr>
                <w:r>
                  <w:t>2511</w:t>
                </w:r>
                <w:r w:rsidRPr="008D59C5">
                  <w:t xml:space="preserve"> </w:t>
                </w:r>
                <w:r>
                  <w:t xml:space="preserve">VX  </w:t>
                </w:r>
                <w:r w:rsidRPr="008D59C5">
                  <w:t>Den Haag</w:t>
                </w:r>
              </w:p>
              <w:p w:rsidR="00CD5856" w:rsidRDefault="00334771">
                <w:pPr>
                  <w:pStyle w:val="Huisstijl-Afzendgegevens"/>
                </w:pPr>
                <w:r w:rsidRPr="008D59C5">
                  <w:t>www.rijksoverheid.nl</w:t>
                </w:r>
              </w:p>
              <w:p w:rsidR="00CD5856" w:rsidRDefault="00334771">
                <w:pPr>
                  <w:pStyle w:val="Huisstijl-ReferentiegegevenskopW2"/>
                </w:pPr>
                <w:r w:rsidRPr="008D59C5">
                  <w:t>Kenmerk</w:t>
                </w:r>
              </w:p>
              <w:p w:rsidR="00CD5856" w:rsidRDefault="00375C95">
                <w:pPr>
                  <w:pStyle w:val="Huisstijl-Referentiegegevens"/>
                </w:pPr>
                <w:fldSimple w:instr=" DOCPROPERTY  KenmerkVWS  \* MERGEFORMAT ">
                  <w:r w:rsidR="00125CB2">
                    <w:t>1374282-178744-WJZ</w:t>
                  </w:r>
                </w:fldSimple>
              </w:p>
              <w:p w:rsidR="00CD5856" w:rsidRPr="002B504F" w:rsidRDefault="00334771">
                <w:pPr>
                  <w:pStyle w:val="Huisstijl-ReferentiegegevenskopW1"/>
                </w:pPr>
                <w:r w:rsidRPr="008D59C5">
                  <w:t>Bijlage(n)</w:t>
                </w:r>
              </w:p>
              <w:p w:rsidR="00CD5856" w:rsidRPr="009A31BF" w:rsidRDefault="00334771">
                <w:pPr>
                  <w:pStyle w:val="Huisstijl-Referentiegegevens"/>
                </w:pPr>
                <w:r>
                  <w:t>1</w:t>
                </w:r>
                <w:r w:rsidR="00375C95">
                  <w:fldChar w:fldCharType="begin"/>
                </w:r>
                <w:r>
                  <w:instrText xml:space="preserve"> DOCPROPERTY  Bijlagen  \* MERGEFORMAT </w:instrText>
                </w:r>
                <w:r w:rsidR="00375C95">
                  <w:fldChar w:fldCharType="end"/>
                </w:r>
              </w:p>
              <w:p w:rsidR="00CD5856" w:rsidRDefault="00334771">
                <w:pPr>
                  <w:pStyle w:val="Huisstijl-ReferentiegegevenskopW1"/>
                </w:pPr>
                <w:r>
                  <w:t>Uw brief</w:t>
                </w:r>
              </w:p>
              <w:p w:rsidR="00CD5856" w:rsidRDefault="00375C95">
                <w:pPr>
                  <w:pStyle w:val="Huisstijl-Referentiegegevens"/>
                </w:pPr>
                <w:r>
                  <w:fldChar w:fldCharType="begin"/>
                </w:r>
                <w:r w:rsidR="00334771">
                  <w:instrText xml:space="preserve"> DOCPROPERTY  KenmerkAfzender  \* MERGEFORMAT </w:instrText>
                </w:r>
                <w:r>
                  <w:fldChar w:fldCharType="end"/>
                </w:r>
                <w:r w:rsidR="00334771">
                  <w:t xml:space="preserve"> </w:t>
                </w:r>
              </w:p>
              <w:p w:rsidR="00CD5856" w:rsidRDefault="00334771">
                <w:pPr>
                  <w:pStyle w:val="Huisstijl-Algemenevoorwaarden"/>
                </w:pPr>
                <w:r>
                  <w:t>Correspondentie uitsluitend richten aan het retouradres met vermelding van de datum en het kenmerk van deze brief.</w:t>
                </w:r>
              </w:p>
              <w:p w:rsidR="00CD5856" w:rsidRDefault="006E12BD"/>
            </w:txbxContent>
          </v:textbox>
          <w10:wrap anchorx="page" anchory="page"/>
        </v:shape>
      </w:pict>
    </w:r>
    <w:r w:rsidR="00375C95">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334771">
                <w:pPr>
                  <w:pStyle w:val="Huisstijl-Datumenbetreft"/>
                  <w:tabs>
                    <w:tab w:val="clear" w:pos="737"/>
                    <w:tab w:val="left" w:pos="-5954"/>
                    <w:tab w:val="left" w:pos="-5670"/>
                    <w:tab w:val="left" w:pos="1134"/>
                  </w:tabs>
                </w:pPr>
                <w:r>
                  <w:t>Datum</w:t>
                </w:r>
                <w:r>
                  <w:tab/>
                  <w:t>19 maart 2019</w:t>
                </w:r>
              </w:p>
              <w:p w:rsidR="00CD5856" w:rsidRDefault="00334771">
                <w:pPr>
                  <w:pStyle w:val="Huisstijl-Datumenbetreft"/>
                  <w:tabs>
                    <w:tab w:val="clear" w:pos="737"/>
                    <w:tab w:val="left" w:pos="-5954"/>
                    <w:tab w:val="left" w:pos="-5670"/>
                    <w:tab w:val="left" w:pos="1134"/>
                  </w:tabs>
                </w:pPr>
                <w:r>
                  <w:t>Betreft</w:t>
                </w:r>
                <w:r>
                  <w:tab/>
                </w:r>
                <w:r w:rsidRPr="00391937">
                  <w:rPr>
                    <w:bCs/>
                    <w:szCs w:val="18"/>
                  </w:rPr>
                  <w:t>Wijziging van de Wet op de beroepen in de individuele gezondheidszorg in verband met het opnemen van de klinisch technoloog in de lijst van registerberoepen en het toekennen van bepaalde voorbehouden handelingen aan klinisch technologen</w:t>
                </w:r>
              </w:p>
              <w:p w:rsidR="00CD5856" w:rsidRDefault="006E12BD">
                <w:pPr>
                  <w:pStyle w:val="Huisstijl-Datumenbetreft"/>
                  <w:tabs>
                    <w:tab w:val="left" w:pos="-5954"/>
                    <w:tab w:val="left" w:pos="-5670"/>
                  </w:tabs>
                </w:pPr>
              </w:p>
            </w:txbxContent>
          </v:textbox>
          <w10:wrap anchorx="page" anchory="page"/>
        </v:shape>
      </w:pict>
    </w:r>
    <w:r w:rsidR="00375C95">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6E12BD">
                <w:pPr>
                  <w:pStyle w:val="Huisstijl-Toezendgegevens"/>
                </w:pPr>
              </w:p>
            </w:txbxContent>
          </v:textbox>
          <w10:wrap anchorx="page" anchory="page"/>
        </v:shape>
      </w:pict>
    </w:r>
    <w:r w:rsidR="00375C95">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334771">
                <w:pPr>
                  <w:pStyle w:val="Huisstijl-Toezendgegevens"/>
                </w:pPr>
                <w:r>
                  <w:t>De Voorzitter van de Tweede Kamer</w:t>
                </w:r>
                <w:r>
                  <w:br/>
                  <w:t>der Staten-Generaal</w:t>
                </w:r>
                <w:r>
                  <w:br/>
                  <w:t>Postbus 20018</w:t>
                </w:r>
                <w:r>
                  <w:br/>
                  <w:t>2500 EA  DEN HAAG</w:t>
                </w:r>
              </w:p>
            </w:txbxContent>
          </v:textbox>
          <w10:wrap anchorx="page" anchory="page"/>
        </v:shape>
      </w:pict>
    </w:r>
    <w:r w:rsidR="00375C95">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334771">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375C95">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334771">
                <w:pPr>
                  <w:pStyle w:val="Huisstijl-ReferentiegegevenskopW2"/>
                </w:pPr>
                <w:r w:rsidRPr="008D59C5">
                  <w:t>Kenmerk</w:t>
                </w:r>
              </w:p>
              <w:p w:rsidR="00CD5856" w:rsidRDefault="00375C95">
                <w:pPr>
                  <w:pStyle w:val="Huisstijl-Referentiegegevens"/>
                </w:pPr>
                <w:fldSimple w:instr=" DOCPROPERTY  KenmerkVWS  \* MERGEFORMAT ">
                  <w:r w:rsidR="00125CB2">
                    <w:t>1374282-178744-WJZ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334771">
                <w:pPr>
                  <w:pStyle w:val="Huisstijl-Paginanummer"/>
                </w:pPr>
                <w:r>
                  <w:t xml:space="preserve">Pagina </w:t>
                </w:r>
                <w:r w:rsidR="00375C95">
                  <w:fldChar w:fldCharType="begin"/>
                </w:r>
                <w:r>
                  <w:instrText xml:space="preserve"> PAGE    \* MERGEFORMAT </w:instrText>
                </w:r>
                <w:r w:rsidR="00375C95">
                  <w:fldChar w:fldCharType="separate"/>
                </w:r>
                <w:r w:rsidR="00125CB2">
                  <w:rPr>
                    <w:noProof/>
                  </w:rPr>
                  <w:t>1</w:t>
                </w:r>
                <w:r w:rsidR="00375C95">
                  <w:rPr>
                    <w:noProof/>
                  </w:rPr>
                  <w:fldChar w:fldCharType="end"/>
                </w:r>
                <w:r>
                  <w:t xml:space="preserve"> van </w:t>
                </w:r>
                <w:fldSimple w:instr=" SECTIONPAGES  \* Arabic  \* MERGEFORMAT ">
                  <w:r w:rsidR="00125CB2">
                    <w:rPr>
                      <w:noProof/>
                    </w:rPr>
                    <w:t>1</w:t>
                  </w:r>
                </w:fldSimple>
              </w:p>
              <w:p w:rsidR="00CD5856" w:rsidRDefault="006E12BD"/>
              <w:p w:rsidR="00CD5856" w:rsidRDefault="006E12BD">
                <w:pPr>
                  <w:pStyle w:val="Huisstijl-Paginanummer"/>
                </w:pPr>
              </w:p>
              <w:p w:rsidR="00CD5856" w:rsidRDefault="006E12BD">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375C95">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33477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rsidRDefault="00334771">
                <w:pPr>
                  <w:pStyle w:val="Huisstijl-Datumenbetreft"/>
                  <w:tabs>
                    <w:tab w:val="left" w:pos="-5954"/>
                    <w:tab w:val="left" w:pos="-5670"/>
                  </w:tabs>
                </w:pPr>
                <w:r>
                  <w:t>Betreft</w:t>
                </w:r>
                <w:r>
                  <w:tab/>
                  <w:t>BETREFT</w:t>
                </w:r>
              </w:p>
              <w:p w:rsidR="00CD5856" w:rsidRDefault="006E12BD">
                <w:pPr>
                  <w:pStyle w:val="Huisstijl-Datumenbetreft"/>
                  <w:tabs>
                    <w:tab w:val="left" w:pos="-5954"/>
                    <w:tab w:val="left" w:pos="-5670"/>
                  </w:tabs>
                </w:pPr>
              </w:p>
            </w:txbxContent>
          </v:textbox>
          <w10:wrap type="topAndBottom" anchorx="page" anchory="page"/>
        </v:shape>
      </w:pict>
    </w:r>
    <w:r w:rsidR="00334771">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3204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334771">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50284"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334771">
                <w:pPr>
                  <w:pStyle w:val="Huisstijl-Afzendgegevens"/>
                </w:pPr>
                <w:r w:rsidRPr="008D59C5">
                  <w:t>Rijnstraat 50</w:t>
                </w:r>
              </w:p>
              <w:p w:rsidR="00CD5856" w:rsidRDefault="00334771">
                <w:pPr>
                  <w:pStyle w:val="Huisstijl-Afzendgegevens"/>
                </w:pPr>
                <w:r w:rsidRPr="008D59C5">
                  <w:t>Den Haag</w:t>
                </w:r>
              </w:p>
              <w:p w:rsidR="00CD5856" w:rsidRDefault="00334771">
                <w:pPr>
                  <w:pStyle w:val="Huisstijl-Afzendgegevens"/>
                </w:pPr>
                <w:r w:rsidRPr="008D59C5">
                  <w:t>www.rijksoverheid.nl</w:t>
                </w:r>
              </w:p>
              <w:p w:rsidR="00CD5856" w:rsidRDefault="00334771">
                <w:pPr>
                  <w:pStyle w:val="Huisstijl-AfzendgegevenskopW1"/>
                </w:pPr>
                <w:r>
                  <w:t>Contactpersoon</w:t>
                </w:r>
              </w:p>
              <w:p w:rsidR="00CD5856" w:rsidRDefault="00334771">
                <w:pPr>
                  <w:pStyle w:val="Huisstijl-Afzendgegevens"/>
                </w:pPr>
                <w:r w:rsidRPr="008D59C5">
                  <w:t>ing. J.A. Ramlal</w:t>
                </w:r>
              </w:p>
              <w:p w:rsidR="00CD5856" w:rsidRDefault="00334771">
                <w:pPr>
                  <w:pStyle w:val="Huisstijl-Afzendgegevens"/>
                </w:pPr>
                <w:r w:rsidRPr="008D59C5">
                  <w:t>ja.ramlal@minvws.nl</w:t>
                </w:r>
              </w:p>
              <w:p w:rsidR="00CD5856" w:rsidRDefault="00334771">
                <w:pPr>
                  <w:pStyle w:val="Huisstijl-ReferentiegegevenskopW2"/>
                </w:pPr>
                <w:r>
                  <w:t>Ons kenmerk</w:t>
                </w:r>
              </w:p>
              <w:p w:rsidR="00CD5856" w:rsidRDefault="00334771">
                <w:pPr>
                  <w:pStyle w:val="Huisstijl-Referentiegegevens"/>
                </w:pPr>
                <w:r>
                  <w:t>KENMERK</w:t>
                </w:r>
              </w:p>
              <w:p w:rsidR="00CD5856" w:rsidRDefault="00334771">
                <w:pPr>
                  <w:pStyle w:val="Huisstijl-ReferentiegegevenskopW1"/>
                </w:pPr>
                <w:r>
                  <w:t>Uw kenmerk</w:t>
                </w:r>
              </w:p>
              <w:p w:rsidR="00CD5856" w:rsidRDefault="00334771">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334771">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334771">
                <w:pPr>
                  <w:pStyle w:val="Huisstijl-Paginanummer"/>
                </w:pPr>
                <w:r>
                  <w:t xml:space="preserve">Pagina </w:t>
                </w:r>
                <w:r w:rsidR="00375C95">
                  <w:fldChar w:fldCharType="begin"/>
                </w:r>
                <w:r>
                  <w:instrText xml:space="preserve"> PAGE    \* MERGEFORMAT </w:instrText>
                </w:r>
                <w:r w:rsidR="00375C95">
                  <w:fldChar w:fldCharType="separate"/>
                </w:r>
                <w:r w:rsidR="00125CB2">
                  <w:rPr>
                    <w:noProof/>
                  </w:rPr>
                  <w:t>1</w:t>
                </w:r>
                <w:r w:rsidR="00375C95">
                  <w:rPr>
                    <w:noProof/>
                  </w:rPr>
                  <w:fldChar w:fldCharType="end"/>
                </w:r>
                <w:r>
                  <w:t xml:space="preserve"> van </w:t>
                </w:r>
                <w:fldSimple w:instr=" SECTIONPAGES  \* Arabic  \* MERGEFORMAT ">
                  <w:r w:rsidR="00125CB2">
                    <w:rPr>
                      <w:noProof/>
                    </w:rP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6E12BD">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334771">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7C5C60DA">
      <w:numFmt w:val="bullet"/>
      <w:lvlText w:val=""/>
      <w:lvlJc w:val="left"/>
      <w:pPr>
        <w:ind w:left="720" w:hanging="360"/>
      </w:pPr>
      <w:rPr>
        <w:rFonts w:ascii="Wingdings" w:eastAsia="DejaVu Sans" w:hAnsi="Wingdings" w:cs="Lohit Hindi" w:hint="default"/>
      </w:rPr>
    </w:lvl>
    <w:lvl w:ilvl="1" w:tplc="E7E262DA" w:tentative="1">
      <w:start w:val="1"/>
      <w:numFmt w:val="bullet"/>
      <w:lvlText w:val="o"/>
      <w:lvlJc w:val="left"/>
      <w:pPr>
        <w:ind w:left="1440" w:hanging="360"/>
      </w:pPr>
      <w:rPr>
        <w:rFonts w:ascii="Courier New" w:hAnsi="Courier New" w:cs="Courier New" w:hint="default"/>
      </w:rPr>
    </w:lvl>
    <w:lvl w:ilvl="2" w:tplc="AF7CAA6A" w:tentative="1">
      <w:start w:val="1"/>
      <w:numFmt w:val="bullet"/>
      <w:lvlText w:val=""/>
      <w:lvlJc w:val="left"/>
      <w:pPr>
        <w:ind w:left="2160" w:hanging="360"/>
      </w:pPr>
      <w:rPr>
        <w:rFonts w:ascii="Wingdings" w:hAnsi="Wingdings" w:hint="default"/>
      </w:rPr>
    </w:lvl>
    <w:lvl w:ilvl="3" w:tplc="1408C278" w:tentative="1">
      <w:start w:val="1"/>
      <w:numFmt w:val="bullet"/>
      <w:lvlText w:val=""/>
      <w:lvlJc w:val="left"/>
      <w:pPr>
        <w:ind w:left="2880" w:hanging="360"/>
      </w:pPr>
      <w:rPr>
        <w:rFonts w:ascii="Symbol" w:hAnsi="Symbol" w:hint="default"/>
      </w:rPr>
    </w:lvl>
    <w:lvl w:ilvl="4" w:tplc="1088AD56" w:tentative="1">
      <w:start w:val="1"/>
      <w:numFmt w:val="bullet"/>
      <w:lvlText w:val="o"/>
      <w:lvlJc w:val="left"/>
      <w:pPr>
        <w:ind w:left="3600" w:hanging="360"/>
      </w:pPr>
      <w:rPr>
        <w:rFonts w:ascii="Courier New" w:hAnsi="Courier New" w:cs="Courier New" w:hint="default"/>
      </w:rPr>
    </w:lvl>
    <w:lvl w:ilvl="5" w:tplc="6EA87F1E" w:tentative="1">
      <w:start w:val="1"/>
      <w:numFmt w:val="bullet"/>
      <w:lvlText w:val=""/>
      <w:lvlJc w:val="left"/>
      <w:pPr>
        <w:ind w:left="4320" w:hanging="360"/>
      </w:pPr>
      <w:rPr>
        <w:rFonts w:ascii="Wingdings" w:hAnsi="Wingdings" w:hint="default"/>
      </w:rPr>
    </w:lvl>
    <w:lvl w:ilvl="6" w:tplc="48D6A27E" w:tentative="1">
      <w:start w:val="1"/>
      <w:numFmt w:val="bullet"/>
      <w:lvlText w:val=""/>
      <w:lvlJc w:val="left"/>
      <w:pPr>
        <w:ind w:left="5040" w:hanging="360"/>
      </w:pPr>
      <w:rPr>
        <w:rFonts w:ascii="Symbol" w:hAnsi="Symbol" w:hint="default"/>
      </w:rPr>
    </w:lvl>
    <w:lvl w:ilvl="7" w:tplc="5F0CB7A6" w:tentative="1">
      <w:start w:val="1"/>
      <w:numFmt w:val="bullet"/>
      <w:lvlText w:val="o"/>
      <w:lvlJc w:val="left"/>
      <w:pPr>
        <w:ind w:left="5760" w:hanging="360"/>
      </w:pPr>
      <w:rPr>
        <w:rFonts w:ascii="Courier New" w:hAnsi="Courier New" w:cs="Courier New" w:hint="default"/>
      </w:rPr>
    </w:lvl>
    <w:lvl w:ilvl="8" w:tplc="11ECFE6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170"/>
  <w:autoHyphenation/>
  <w:hyphenationZone w:val="425"/>
  <w:drawingGridHorizontalSpacing w:val="120"/>
  <w:displayHorizontalDrawingGridEvery w:val="2"/>
  <w:characterSpacingControl w:val="doNotCompress"/>
  <w:hdrShapeDefaults>
    <o:shapedefaults v:ext="edit" spidmax="5122"/>
    <o:shapelayout v:ext="edit">
      <o:idmap v:ext="edit" data="1,2"/>
    </o:shapelayout>
  </w:hdrShapeDefaults>
  <w:footnotePr>
    <w:footnote w:id="-1"/>
    <w:footnote w:id="0"/>
  </w:footnotePr>
  <w:endnotePr>
    <w:endnote w:id="-1"/>
    <w:endnote w:id="0"/>
  </w:endnotePr>
  <w:compat/>
  <w:rsids>
    <w:rsidRoot w:val="00362AD9"/>
    <w:rsid w:val="00125CB2"/>
    <w:rsid w:val="00334771"/>
    <w:rsid w:val="00362AD9"/>
    <w:rsid w:val="00375C95"/>
    <w:rsid w:val="006E12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Nadruk">
    <w:name w:val="Emphasis"/>
    <w:basedOn w:val="Standaardalinea-lettertype"/>
    <w:uiPriority w:val="20"/>
    <w:qFormat/>
    <w:rsid w:val="00391937"/>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517</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2019-03-18T12:15:00.0000000Z</lastPrinted>
  <dcterms:created xsi:type="dcterms:W3CDTF">2019-03-19T13:29:00.0000000Z</dcterms:created>
  <dcterms:modified xsi:type="dcterms:W3CDTF">2019-03-19T14:06:00.0000000Z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1374282-178744-WJZ</vt:lpwstr>
  </property>
  <property fmtid="{D5CDD505-2E9C-101B-9397-08002B2CF9AE}" pid="8" name="Naam">
    <vt:lpwstr>Schoorel, A.C. (Annemarie)</vt:lpwstr>
  </property>
  <property fmtid="{D5CDD505-2E9C-101B-9397-08002B2CF9AE}" pid="9" name="NaamOndertekenaar">
    <vt:lpwstr>Bruno Bruins</vt:lpwstr>
  </property>
  <property fmtid="{D5CDD505-2E9C-101B-9397-08002B2CF9AE}" pid="10" name="RolOndertekenaar">
    <vt:lpwstr>de minister voor Medische Zorg en Sport</vt:lpwstr>
  </property>
  <property fmtid="{D5CDD505-2E9C-101B-9397-08002B2CF9AE}" pid="11" name="ContentTypeId">
    <vt:lpwstr>0x0101008A2B6604E1996349B7210891D0931238</vt:lpwstr>
  </property>
</Properties>
</file>