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53CE1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CE1" w:rsidRDefault="00253CE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mM/NQIAAGIEAAAOAAAAZHJzL2Uyb0RvYy54bWysVE2P0zAQvSPxHyzfadKqpbtV09XSUoS0 LEiFH+DYTmLheIztNumF387YaUv4OCFysDwez/ObNzNZP/StJifpvAJT0Okkp0QaDkKZuqBfPu9f 3VHiAzOCaTCyoGfp6cPm5Yt1Z1dyBg1oIR1BEONXnS1oE4JdZZnnjWyZn4CVBp0VuJYFNF2dCcc6 RG91Nsvz11kHTlgHXHqPp7vBSTcJv6okDx+rystAdEGRW0irS2sZ12yzZqvaMdsofqHB/oFFy5TB R29QOxYYOTr1B1SruAMPVZhwaDOoKsVlygGzmea/ZXNomJUpFxTH25tM/v/B8ufTJ0eUKOiSEsNa LNGWodhkB/xw9t9Lp2RFSaOEkLHAUbDO+hXGHSxGhv4N9PE8Ju/tE/CvnhjYNszU8tE56BrJBBJO kdkodMDxEaTsPoDAl9kxQALqK9dGQNSHIDoW7nwrluwD4cMhv55mbHUNsc6HdxJaEjcFddgBCZKd nnxA8nj1eiVRBq3EXmmdDFeXW+3IiWG37NMX88UQP76mDekKer+YLYasxz7/K0Se7/d/g2hVwLbX qi3oXR6/oRGjVm+NSE0ZmNLDHt/XBmlE8aJeg3KhL/tUuNm1JiWIM6rpYOhynErcxHW2RAU7bPKC +m9H5iQl+r3BotxP5/M4FcmYL5YzNNzYU449zPAGcHYCJcN2G4ZJOlqn6gYfG9rAwCMWslJJ7kh6 IHbJABs5SXoZujgpYzvd+vlr2PwAAAD//wMAUEsDBBQABgAIAAAAIQDQD8px1QAAAP8AAAAPAAAA ZHJzL2Rvd25yZXYueG1sTI9BS8RADIXvgv9hiOBF3KkiKrXTxRUEBffgKnpNO9m22MmUTnZb/71Z L3p5JLzw8r1iOYfe7GlMXWQHF4sMDHEdfceNg/e3x/NbMEmQPfaRycE3JViWx0cF5j5O/Er7jTRG Qzjl6KAVGXJrU91SwLSIA7F62zgGFF3HxvoRJw0Pvb3MsmsbsGP90OJADy3VX5tdcLB+CjdXc/3x Irg6m+jz2a+21dq505P5/g6M0Cx/x3DAV3QolamKO/bJ9A60iPyqejpXB7VlYf9zlz8AAAD//wMA UEsBAi0AFAAGAAgAAAAhALaDOJL+AAAA4QEAABMAAAAAAAAAAAAAAAAAAAAAAFtDb250ZW50X1R5 cGVzXS54bWxQSwECLQAUAAYACAAAACEAOP0h/9YAAACUAQAACwAAAAAAAAAAAAAAAAAvAQAAX3Jl bHMvLnJlbHNQSwECLQAUAAYACAAAACEASCJjPzUCAABiBAAADgAAAAAAAAAAAAAAAAAuAgAAZHJz L2Uyb0RvYy54bWxQSwECLQAUAAYACAAAACEA0A/KcdUAAAD/AAAADwAAAAAAAAAAAAAAAACPBAAA ZHJzL2Rvd25yZXYueG1sUEsFBgAAAAAEAAQA8wAAAJEFAAAAAA== ">
                <v:textbox style="layout-flow:vertical;mso-layout-flow-alt:bottom-to-top">
                  <w:txbxContent>
                    <w:p w:rsidR="00253CE1" w:rsidRDefault="00253CE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253CE1" w:rsidRDefault="00253CE1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2DBB2C78" wp14:editId="00A5B24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7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6604"/>
      </w:tblGrid>
      <w:tr w:rsidR="00F75106" w:rsidTr="00253CE1">
        <w:trPr>
          <w:trHeight w:val="337" w:hRule="exact"/>
        </w:trPr>
        <w:tc>
          <w:tcPr>
            <w:tcW w:w="7768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53CE1">
              <w:t>&gt; Retouradres Postbus 20301 2500 EH  Den Haag</w:t>
            </w:r>
            <w:r>
              <w:fldChar w:fldCharType="end"/>
            </w:r>
          </w:p>
        </w:tc>
      </w:tr>
      <w:tr w:rsidR="00F75106" w:rsidTr="00253CE1">
        <w:trPr>
          <w:cantSplit/>
          <w:trHeight w:val="94" w:hRule="exact"/>
        </w:trPr>
        <w:tc>
          <w:tcPr>
            <w:tcW w:w="7768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253CE1">
        <w:trPr>
          <w:cantSplit/>
          <w:trHeight w:val="206" w:hRule="exact"/>
        </w:trPr>
        <w:tc>
          <w:tcPr>
            <w:tcW w:w="7768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253CE1">
        <w:trPr>
          <w:cantSplit/>
          <w:trHeight w:val="2387" w:hRule="exact"/>
        </w:trPr>
        <w:tc>
          <w:tcPr>
            <w:tcW w:w="7768" w:type="dxa"/>
            <w:gridSpan w:val="2"/>
          </w:tcPr>
          <w:p w:rsidR="00253CE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53CE1">
              <w:t>Aan de Voorzitter van de Tweede Kamer</w:t>
            </w:r>
          </w:p>
          <w:p w:rsidR="00253CE1" w:rsidRDefault="00253CE1">
            <w:pPr>
              <w:pStyle w:val="adres"/>
            </w:pPr>
            <w:r>
              <w:t>der Staten-Generaal</w:t>
            </w:r>
          </w:p>
          <w:p w:rsidR="00253CE1" w:rsidRDefault="00253CE1">
            <w:pPr>
              <w:pStyle w:val="adres"/>
            </w:pPr>
            <w:r>
              <w:t>Postbus 20018 </w:t>
            </w:r>
          </w:p>
          <w:p w:rsidR="00F75106" w:rsidRDefault="00253CE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253CE1">
        <w:trPr>
          <w:trHeight w:val="512" w:hRule="exact"/>
        </w:trPr>
        <w:tc>
          <w:tcPr>
            <w:tcW w:w="7768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253CE1">
        <w:trPr>
          <w:trHeight w:val="262" w:hRule="exact"/>
        </w:trPr>
        <w:tc>
          <w:tcPr>
            <w:tcW w:w="1164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53CE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604" w:type="dxa"/>
          </w:tcPr>
          <w:p w:rsidR="00F75106" w:rsidP="000F467C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F467C">
              <w:t>20</w:t>
            </w:r>
            <w:bookmarkStart w:name="_GoBack" w:id="2"/>
            <w:bookmarkEnd w:id="2"/>
            <w:r w:rsidR="00253CE1">
              <w:t xml:space="preserve"> mei 2019</w:t>
            </w:r>
            <w:r>
              <w:fldChar w:fldCharType="end"/>
            </w:r>
          </w:p>
        </w:tc>
      </w:tr>
      <w:tr w:rsidR="00F75106" w:rsidTr="00253CE1">
        <w:trPr>
          <w:trHeight w:val="1701" w:hRule="exact"/>
        </w:trPr>
        <w:tc>
          <w:tcPr>
            <w:tcW w:w="1164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53CE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604" w:type="dxa"/>
          </w:tcPr>
          <w:p w:rsidR="00D027E5" w:rsidP="00D027E5" w:rsidRDefault="00D027E5">
            <w:pPr>
              <w:pStyle w:val="datumonderwerp"/>
            </w:pPr>
            <w:r>
              <w:t>Goedkeuring van het op 11 december 2008 te New York tot stand gekomen Verdrag van de Verenigde Naties inzake de overeen-</w:t>
            </w:r>
          </w:p>
          <w:p w:rsidR="00F75106" w:rsidP="00D027E5" w:rsidRDefault="00D027E5">
            <w:pPr>
              <w:pStyle w:val="datumonderwerp"/>
            </w:pPr>
            <w:r>
              <w:t>komsten voor het internationaal vervoer van goederen geheel of gedeeltelijk over zee (</w:t>
            </w:r>
            <w:proofErr w:type="spellStart"/>
            <w:r>
              <w:t>Trb</w:t>
            </w:r>
            <w:proofErr w:type="spellEnd"/>
            <w:r>
              <w:t xml:space="preserve">. 2011, 222 en </w:t>
            </w:r>
            <w:proofErr w:type="spellStart"/>
            <w:r>
              <w:t>Trb</w:t>
            </w:r>
            <w:proofErr w:type="spellEnd"/>
            <w:r>
              <w:t>. 2013, 42)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53CE1" w:rsidP="00253CE1" w:rsidRDefault="00253CE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E1" w:rsidP="00253CE1" w:rsidRDefault="00253CE1">
            <w:pPr>
              <w:pStyle w:val="afzendgegevens"/>
            </w:pPr>
            <w:r>
              <w:t>Sector Privaatrecht</w:t>
            </w:r>
          </w:p>
          <w:p w:rsidR="00253CE1" w:rsidP="00253CE1" w:rsidRDefault="00253CE1">
            <w:pPr>
              <w:pStyle w:val="witregel1"/>
            </w:pPr>
            <w:r>
              <w:t> </w:t>
            </w:r>
          </w:p>
          <w:p w:rsidR="00253CE1" w:rsidP="00253CE1" w:rsidRDefault="00253CE1">
            <w:pPr>
              <w:pStyle w:val="afzendgegevens"/>
            </w:pPr>
            <w:r>
              <w:t>Turfmarkt 147</w:t>
            </w:r>
          </w:p>
          <w:p w:rsidR="00253CE1" w:rsidP="00253CE1" w:rsidRDefault="00253CE1">
            <w:pPr>
              <w:pStyle w:val="afzendgegevens"/>
            </w:pPr>
            <w:r>
              <w:t>2511 DP  Den Haag</w:t>
            </w:r>
          </w:p>
          <w:p w:rsidR="00253CE1" w:rsidP="00253CE1" w:rsidRDefault="00253CE1">
            <w:pPr>
              <w:pStyle w:val="afzendgegevens"/>
            </w:pPr>
            <w:r>
              <w:t>Postbus 20301</w:t>
            </w:r>
          </w:p>
          <w:p w:rsidR="00253CE1" w:rsidP="00253CE1" w:rsidRDefault="00253CE1">
            <w:pPr>
              <w:pStyle w:val="afzendgegevens"/>
            </w:pPr>
            <w:r>
              <w:t>2500 EH  Den Haag</w:t>
            </w:r>
          </w:p>
          <w:p w:rsidR="00253CE1" w:rsidP="00253CE1" w:rsidRDefault="00253CE1">
            <w:pPr>
              <w:pStyle w:val="afzendgegevens"/>
            </w:pPr>
            <w:r>
              <w:t>www.rijksoverheid.nl/jenv</w:t>
            </w:r>
          </w:p>
          <w:p w:rsidR="00253CE1" w:rsidP="00253CE1" w:rsidRDefault="00253CE1">
            <w:pPr>
              <w:pStyle w:val="witregel1"/>
            </w:pPr>
            <w:r>
              <w:t> </w:t>
            </w:r>
          </w:p>
          <w:p w:rsidR="00253CE1" w:rsidP="00253CE1" w:rsidRDefault="00253CE1">
            <w:pPr>
              <w:pStyle w:val="witregel1"/>
            </w:pPr>
            <w:r>
              <w:t> </w:t>
            </w:r>
          </w:p>
          <w:p w:rsidR="00253CE1" w:rsidP="00253CE1" w:rsidRDefault="00253CE1">
            <w:pPr>
              <w:pStyle w:val="afzendgegevens"/>
            </w:pPr>
          </w:p>
          <w:p w:rsidR="00253CE1" w:rsidP="00253CE1" w:rsidRDefault="00253CE1">
            <w:pPr>
              <w:pStyle w:val="witregel2"/>
            </w:pPr>
            <w:r>
              <w:t> </w:t>
            </w:r>
          </w:p>
          <w:p w:rsidR="00253CE1" w:rsidP="00253CE1" w:rsidRDefault="00253CE1">
            <w:pPr>
              <w:pStyle w:val="referentiekopjes"/>
            </w:pPr>
            <w:r>
              <w:t>Ons kenmerk</w:t>
            </w:r>
          </w:p>
          <w:p w:rsidR="00253CE1" w:rsidP="00253CE1" w:rsidRDefault="00253CE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2601443</w:t>
            </w:r>
            <w:r>
              <w:fldChar w:fldCharType="end"/>
            </w:r>
          </w:p>
          <w:p w:rsidR="00253CE1" w:rsidP="00253CE1" w:rsidRDefault="00253CE1">
            <w:pPr>
              <w:pStyle w:val="witregel1"/>
            </w:pPr>
            <w:r>
              <w:t> </w:t>
            </w:r>
          </w:p>
          <w:p w:rsidR="00253CE1" w:rsidP="00253CE1" w:rsidRDefault="00253CE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E1" w:rsidP="00253CE1" w:rsidRDefault="00253CE1">
            <w:pPr>
              <w:pStyle w:val="referentiegegevens"/>
            </w:pPr>
          </w:p>
          <w:bookmarkEnd w:id="4"/>
          <w:p w:rsidRPr="00253CE1" w:rsidR="00253CE1" w:rsidP="00253CE1" w:rsidRDefault="00253CE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5335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1"/>
      </w:tblGrid>
      <w:tr w:rsidRPr="00C22108" w:rsidR="00C22108" w:rsidTr="00253CE1">
        <w:trPr>
          <w:trHeight w:val="304"/>
        </w:trPr>
        <w:tc>
          <w:tcPr>
            <w:tcW w:w="7731" w:type="dxa"/>
          </w:tcPr>
          <w:p w:rsidRPr="00C22108" w:rsidR="00C22108" w:rsidP="002353E3" w:rsidRDefault="00253CE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253CE1" w:rsidRDefault="00253CE1">
      <w:pPr>
        <w:pStyle w:val="broodtekst"/>
      </w:pPr>
      <w:bookmarkStart w:name="cursor" w:id="8"/>
      <w:bookmarkStart w:name="G5c981beef75b42d8b198d49c6f7c7245" w:id="9"/>
      <w:bookmarkEnd w:id="8"/>
      <w:r>
        <w:t>Hierbij bied ik u de nota naar aanleiding van het verslag alsmede een nota van wijziging aan inzake het bovenvermelde voorstel.</w:t>
      </w:r>
      <w:bookmarkEnd w:id="9"/>
    </w:p>
    <w:p w:rsidR="00253CE1" w:rsidRDefault="00253CE1">
      <w:pPr>
        <w:pStyle w:val="broodtekst"/>
      </w:pPr>
      <w:bookmarkStart w:name="Gb3c7ab3b3f2449a5a35090567368f9e7" w:id="10"/>
    </w:p>
    <w:p w:rsidR="00253CE1" w:rsidRDefault="00253CE1">
      <w:pPr>
        <w:pStyle w:val="broodtekst"/>
      </w:pPr>
      <w:r>
        <w:t>De Minister voor Rechtsbescherming,</w:t>
      </w:r>
    </w:p>
    <w:p w:rsidR="00253CE1" w:rsidRDefault="00253CE1">
      <w:pPr>
        <w:pStyle w:val="broodtekst"/>
      </w:pPr>
    </w:p>
    <w:p w:rsidR="00253CE1" w:rsidRDefault="00253CE1">
      <w:pPr>
        <w:pStyle w:val="broodtekst"/>
      </w:pPr>
    </w:p>
    <w:p w:rsidR="00253CE1" w:rsidRDefault="00253CE1">
      <w:pPr>
        <w:pStyle w:val="broodtekst"/>
      </w:pPr>
    </w:p>
    <w:p w:rsidR="00253CE1" w:rsidRDefault="00253CE1">
      <w:pPr>
        <w:pStyle w:val="broodtekst"/>
      </w:pPr>
    </w:p>
    <w:p w:rsidR="00253CE1" w:rsidRDefault="00253CE1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253CE1" w:rsidR="00253CE1" w:rsidTr="009920E3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253CE1" w:rsidR="00253CE1" w:rsidTr="00A643F2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</w:tr>
            <w:tr w:rsidRPr="00253CE1" w:rsidR="00253CE1" w:rsidTr="00EF695E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</w:tr>
            <w:tr w:rsidRPr="00253CE1" w:rsidR="00253CE1" w:rsidTr="003C022A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</w:tr>
            <w:tr w:rsidRPr="00253CE1" w:rsidR="00253CE1" w:rsidTr="008407DC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</w:tr>
            <w:tr w:rsidRPr="00253CE1" w:rsidR="00253CE1" w:rsidTr="00EA5981">
              <w:tc>
                <w:tcPr>
                  <w:tcW w:w="7534" w:type="dxa"/>
                  <w:gridSpan w:val="3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</w:tr>
            <w:tr w:rsidRPr="00253CE1" w:rsidR="00253CE1" w:rsidTr="00253CE1">
              <w:tc>
                <w:tcPr>
                  <w:tcW w:w="4209" w:type="dxa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E1" w:rsidR="00253CE1" w:rsidP="00253CE1" w:rsidRDefault="00253CE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E1" w:rsidR="00253CE1" w:rsidRDefault="00253CE1">
                  <w:pPr>
                    <w:pStyle w:val="broodtekst"/>
                  </w:pPr>
                </w:p>
              </w:tc>
            </w:tr>
          </w:tbl>
          <w:p w:rsidR="00253CE1" w:rsidRDefault="00253CE1">
            <w:pPr>
              <w:pStyle w:val="broodtekst"/>
            </w:pPr>
          </w:p>
          <w:bookmarkEnd w:id="12"/>
          <w:p w:rsidR="00F75106" w:rsidP="00253CE1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53359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E1" w:rsidRDefault="00253CE1">
      <w:r>
        <w:separator/>
      </w:r>
    </w:p>
    <w:p w:rsidR="00253CE1" w:rsidRDefault="00253CE1"/>
    <w:p w:rsidR="00253CE1" w:rsidRDefault="00253CE1"/>
    <w:p w:rsidR="00253CE1" w:rsidRDefault="00253CE1"/>
  </w:endnote>
  <w:endnote w:type="continuationSeparator" w:id="0">
    <w:p w:rsidR="00253CE1" w:rsidRDefault="00253CE1">
      <w:r>
        <w:continuationSeparator/>
      </w:r>
    </w:p>
    <w:p w:rsidR="00253CE1" w:rsidRDefault="00253CE1"/>
    <w:p w:rsidR="00253CE1" w:rsidRDefault="00253CE1"/>
    <w:p w:rsidR="00253CE1" w:rsidRDefault="00253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E0324">
            <w:fldChar w:fldCharType="begin"/>
          </w:r>
          <w:r w:rsidR="002E0324">
            <w:instrText xml:space="preserve"> NUMPAGES   \* MERGEFORMAT </w:instrText>
          </w:r>
          <w:r w:rsidR="002E0324">
            <w:fldChar w:fldCharType="separate"/>
          </w:r>
          <w:r w:rsidR="00533595">
            <w:t>1</w:t>
          </w:r>
          <w:r w:rsidR="002E032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3359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E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3359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E0324">
            <w:fldChar w:fldCharType="begin"/>
          </w:r>
          <w:r w:rsidR="002E0324">
            <w:instrText xml:space="preserve"> SECTIONPAGES   \* MERGEFORMAT </w:instrText>
          </w:r>
          <w:r w:rsidR="002E0324">
            <w:fldChar w:fldCharType="separate"/>
          </w:r>
          <w:r w:rsidR="00253CE1">
            <w:t>1</w:t>
          </w:r>
          <w:r w:rsidR="002E0324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E032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3359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E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3359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E0324">
            <w:fldChar w:fldCharType="begin"/>
          </w:r>
          <w:r w:rsidR="002E0324">
            <w:instrText xml:space="preserve"> SECTIONPAGES   \* MERGEFORMAT </w:instrText>
          </w:r>
          <w:r w:rsidR="002E0324">
            <w:fldChar w:fldCharType="separate"/>
          </w:r>
          <w:r w:rsidR="00253CE1">
            <w:t>1</w:t>
          </w:r>
          <w:r w:rsidR="002E032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E1" w:rsidRDefault="00253CE1">
      <w:r>
        <w:separator/>
      </w:r>
    </w:p>
  </w:footnote>
  <w:footnote w:type="continuationSeparator" w:id="0">
    <w:p w:rsidR="00253CE1" w:rsidRDefault="00253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53CE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F7F278" wp14:editId="231DBED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33595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33595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53359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33595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3359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3359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33595">
                                  <w:t>15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3359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3359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33595">
                                  <w:t>2601443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33595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33595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53359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33595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3359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3359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33595">
                            <w:t>15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3359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3359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33595">
                            <w:t>2601443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72ED808" wp14:editId="6B227EE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56B2F26" wp14:editId="1BFC865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3CE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1BB9B84" wp14:editId="5549E8D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E032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test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c981beef75b42d8b198d49c6f7c7245&quot; id=&quot;G508D36F2D8B44DDA95F30DBB6A7CB557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b3c7ab3b3f2449a5a35090567368f9e7&quot; id=&quot;GF7C0BC405128458B831334BD09373EE4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K. Redeker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.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Dekker&quot; value=&quot;6&quot;&gt;&lt;afzender aanhef=&quot;1&quot; country-code=&quot;31&quot; country-id=&quot;NLD&quot; groetregel=&quot;1&quot; name=&quot;Sander Dekker&quot; organisatie=&quot;259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Kirsten Redeker&quot; value=&quot;10&quot;&gt;&lt;afzender aanhef=&quot;1&quot; country-code=&quot;31&quot; country-id=&quot;NLD&quot; email=&quot;k.redeker@minvenj.nl&quot; groetregel=&quot;1&quot; mobiel=&quot;0652877025 &quot; naam=&quot;mr. K. Redeker &quot; name=&quot;Kirsten Redeker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0 25&quot; value=&quot;0652877025 &quot;&gt;&lt;phonenumber country-code=&quot;31&quot; number=&quot;0652877025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K. Redeker&quot;/&gt;&lt;email formatted-value=&quot;k.redeker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5 mei 2019&quot; value=&quot;2019-05-15T13:50:51&quot;/&gt;&lt;onskenmerk format-disabled=&quot;true&quot; formatted-value=&quot;2601443&quot; value=&quot;2601443&quot;/&gt;&lt;uwkenmerk formatted-value=&quot;&quot;/&gt;&lt;onderwerp format-disabled=&quot;true&quot; formatted-value=&quot;test&quot; value=&quot;test&quot;/&gt;&lt;bijlage formatted-value=&quot;&quot;/&gt;&lt;projectnaam/&gt;&lt;kopieaan/&gt;&lt;namensdeze formatted-value=&quot;.&quot; value=&quot;.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3CE1"/>
    <w:rsid w:val="000129A4"/>
    <w:rsid w:val="000E4FC7"/>
    <w:rsid w:val="000F467C"/>
    <w:rsid w:val="001B5B02"/>
    <w:rsid w:val="00253CE1"/>
    <w:rsid w:val="002E0324"/>
    <w:rsid w:val="0040796D"/>
    <w:rsid w:val="00533595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027E5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253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3CE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253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3CE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1119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2019-05-15T12:59:00.0000000Z</lastPrinted>
  <dcterms:created xsi:type="dcterms:W3CDTF">2019-05-20T07:59:00.0000000Z</dcterms:created>
  <dcterms:modified xsi:type="dcterms:W3CDTF">2019-05-20T07:59:00.0000000Z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15 mei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test</vt:lpwstr>
  </property>
  <property fmtid="{D5CDD505-2E9C-101B-9397-08002B2CF9AE}" pid="8" name="_onderwerp">
    <vt:lpwstr>Onderwerp</vt:lpwstr>
  </property>
  <property fmtid="{D5CDD505-2E9C-101B-9397-08002B2CF9AE}" pid="9" name="onskenmerk">
    <vt:lpwstr>2601443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0x010100AD498CCF5E83ED45885D818446BFBD6C</vt:lpwstr>
  </property>
</Properties>
</file>