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2006F5">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4E46E46E" wp14:anchorId="59EC0349">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0D2909" w:rsidRDefault="000D290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0D2909" w:rsidRDefault="000D2909"/>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0D2909" w:rsidRDefault="000D2909">
            <w:bookmarkStart w:name="woordmerk" w:id="1"/>
            <w:bookmarkStart w:name="woordmerk_bk" w:id="2"/>
            <w:bookmarkEnd w:id="1"/>
            <w:r>
              <w:rPr>
                <w:noProof/>
              </w:rPr>
              <w:drawing>
                <wp:inline distT="0" distB="0" distL="0" distR="0" wp14:anchorId="10B632CB" wp14:editId="38C75FA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0D2909">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2006F5" w:rsidP="002006F5" w:rsidRDefault="002006F5">
            <w:pPr>
              <w:pStyle w:val="adres"/>
            </w:pPr>
            <w:r>
              <w:t>Aan de Voorzitter van de Tweede Kamer</w:t>
            </w:r>
          </w:p>
          <w:p w:rsidR="002006F5" w:rsidP="002006F5" w:rsidRDefault="002006F5">
            <w:pPr>
              <w:pStyle w:val="adres"/>
            </w:pPr>
            <w:r>
              <w:t>der Staten-Generaal</w:t>
            </w:r>
          </w:p>
          <w:p w:rsidR="002006F5" w:rsidP="002006F5" w:rsidRDefault="002006F5">
            <w:pPr>
              <w:pStyle w:val="adres"/>
            </w:pPr>
            <w:r>
              <w:t>Postbus 20018</w:t>
            </w:r>
          </w:p>
          <w:p w:rsidR="002006F5" w:rsidP="002006F5" w:rsidRDefault="002006F5">
            <w:pPr>
              <w:pStyle w:val="adres"/>
            </w:pPr>
            <w:r>
              <w:t xml:space="preserve">2500 EA  DEN HAAG </w:t>
            </w:r>
          </w:p>
          <w:p w:rsidR="00F75106" w:rsidRDefault="00F75106">
            <w:pPr>
              <w:pStyle w:val="adres"/>
            </w:pP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0D2909">
              <w:rPr>
                <w:noProof/>
              </w:rPr>
              <w:t>Datum</w:t>
            </w:r>
            <w:r>
              <w:rPr>
                <w:noProof/>
              </w:rPr>
              <w:fldChar w:fldCharType="end"/>
            </w:r>
          </w:p>
        </w:tc>
        <w:tc>
          <w:tcPr>
            <w:tcW w:w="6413" w:type="dxa"/>
          </w:tcPr>
          <w:p w:rsidR="00F75106" w:rsidRDefault="002006F5">
            <w:pPr>
              <w:pStyle w:val="datumonderwerp"/>
              <w:tabs>
                <w:tab w:val="clear" w:pos="794"/>
                <w:tab w:val="left" w:pos="1092"/>
              </w:tabs>
              <w:ind w:left="1140" w:hanging="1140"/>
            </w:pPr>
            <w:r>
              <w:t>21 april  2020</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0D2909">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0D2909">
              <w:t>Brief beantwoording schriftelijke vragen over agressie tegen deurwaarders en andere aangelegenheden</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0D2909" w:rsidP="000D2909" w:rsidRDefault="000D2909">
            <w:pPr>
              <w:pStyle w:val="afzendgegevens-bold"/>
            </w:pPr>
            <w:bookmarkStart w:name="referentiegegevens" w:id="3"/>
            <w:bookmarkStart w:name="referentiegegevens_bk" w:id="4"/>
            <w:bookmarkEnd w:id="3"/>
            <w:r>
              <w:t>Directoraat-Generaal Rechtspleging en Rechtshandhaving</w:t>
            </w:r>
          </w:p>
          <w:p w:rsidR="000D2909" w:rsidP="000D2909" w:rsidRDefault="000D2909">
            <w:pPr>
              <w:pStyle w:val="afzendgegevens"/>
            </w:pPr>
            <w:r>
              <w:t>Directie Rechtsbestel</w:t>
            </w:r>
          </w:p>
          <w:p w:rsidR="000D2909" w:rsidP="000D2909" w:rsidRDefault="000D2909">
            <w:pPr>
              <w:pStyle w:val="afzendgegevens"/>
            </w:pPr>
            <w:r>
              <w:t>afdeling Toegang rechtsbestel</w:t>
            </w:r>
          </w:p>
          <w:p w:rsidR="000D2909" w:rsidP="000D2909" w:rsidRDefault="000D2909">
            <w:pPr>
              <w:pStyle w:val="witregel1"/>
            </w:pPr>
            <w:r>
              <w:t> </w:t>
            </w:r>
          </w:p>
          <w:p w:rsidR="000D2909" w:rsidP="000D2909" w:rsidRDefault="000D2909">
            <w:pPr>
              <w:pStyle w:val="afzendgegevens"/>
            </w:pPr>
            <w:r>
              <w:t>Turfmarkt 147</w:t>
            </w:r>
          </w:p>
          <w:p w:rsidR="000D2909" w:rsidP="000D2909" w:rsidRDefault="000D2909">
            <w:pPr>
              <w:pStyle w:val="afzendgegevens"/>
            </w:pPr>
            <w:r>
              <w:t>2511 DP  Den Haag</w:t>
            </w:r>
          </w:p>
          <w:p w:rsidRPr="002006F5" w:rsidR="000D2909" w:rsidP="000D2909" w:rsidRDefault="000D2909">
            <w:pPr>
              <w:pStyle w:val="afzendgegevens"/>
              <w:rPr>
                <w:lang w:val="de-DE"/>
              </w:rPr>
            </w:pPr>
            <w:r w:rsidRPr="002006F5">
              <w:rPr>
                <w:lang w:val="de-DE"/>
              </w:rPr>
              <w:t>Postbus 20301</w:t>
            </w:r>
          </w:p>
          <w:p w:rsidRPr="002006F5" w:rsidR="000D2909" w:rsidP="000D2909" w:rsidRDefault="000D2909">
            <w:pPr>
              <w:pStyle w:val="afzendgegevens"/>
              <w:rPr>
                <w:lang w:val="de-DE"/>
              </w:rPr>
            </w:pPr>
            <w:r w:rsidRPr="002006F5">
              <w:rPr>
                <w:lang w:val="de-DE"/>
              </w:rPr>
              <w:t>2500 EH  Den Haag</w:t>
            </w:r>
          </w:p>
          <w:p w:rsidRPr="002006F5" w:rsidR="000D2909" w:rsidP="000D2909" w:rsidRDefault="000D2909">
            <w:pPr>
              <w:pStyle w:val="afzendgegevens"/>
              <w:rPr>
                <w:lang w:val="de-DE"/>
              </w:rPr>
            </w:pPr>
            <w:r w:rsidRPr="002006F5">
              <w:rPr>
                <w:lang w:val="de-DE"/>
              </w:rPr>
              <w:t>www.rijksoverheid.nl/jenv</w:t>
            </w:r>
          </w:p>
          <w:p w:rsidRPr="002006F5" w:rsidR="000D2909" w:rsidP="000D2909" w:rsidRDefault="000D2909">
            <w:pPr>
              <w:pStyle w:val="witregel1"/>
              <w:rPr>
                <w:lang w:val="de-DE"/>
              </w:rPr>
            </w:pPr>
            <w:r w:rsidRPr="002006F5">
              <w:rPr>
                <w:lang w:val="de-DE"/>
              </w:rPr>
              <w:t> </w:t>
            </w:r>
          </w:p>
          <w:p w:rsidR="002006F5" w:rsidP="000D2909" w:rsidRDefault="002006F5">
            <w:pPr>
              <w:pStyle w:val="witregel2"/>
            </w:pPr>
          </w:p>
          <w:p w:rsidR="002006F5" w:rsidP="000D2909" w:rsidRDefault="002006F5">
            <w:pPr>
              <w:pStyle w:val="witregel2"/>
            </w:pPr>
          </w:p>
          <w:p w:rsidR="000D2909" w:rsidP="000D2909" w:rsidRDefault="000D2909">
            <w:pPr>
              <w:pStyle w:val="witregel2"/>
            </w:pPr>
            <w:r>
              <w:t> </w:t>
            </w:r>
          </w:p>
          <w:p w:rsidR="000D2909" w:rsidP="000D2909" w:rsidRDefault="000D2909">
            <w:pPr>
              <w:pStyle w:val="referentiekopjes"/>
            </w:pPr>
            <w:r>
              <w:t>Ons kenmerk</w:t>
            </w:r>
          </w:p>
          <w:p w:rsidR="000D2909" w:rsidP="000D2909" w:rsidRDefault="000D2909">
            <w:pPr>
              <w:pStyle w:val="referentiegegevens"/>
            </w:pPr>
            <w:r>
              <w:fldChar w:fldCharType="begin"/>
            </w:r>
            <w:r>
              <w:instrText xml:space="preserve"> DOCPROPERTY onskenmerk </w:instrText>
            </w:r>
            <w:r>
              <w:fldChar w:fldCharType="separate"/>
            </w:r>
            <w:r>
              <w:t>2892283</w:t>
            </w:r>
            <w:r>
              <w:fldChar w:fldCharType="end"/>
            </w:r>
          </w:p>
          <w:p w:rsidR="000D2909" w:rsidP="000D2909" w:rsidRDefault="000D2909">
            <w:pPr>
              <w:pStyle w:val="witregel1"/>
            </w:pPr>
            <w:r>
              <w:t> </w:t>
            </w:r>
          </w:p>
          <w:p w:rsidR="000D2909" w:rsidP="000D2909" w:rsidRDefault="000D2909">
            <w:pPr>
              <w:pStyle w:val="referentiekopjes"/>
            </w:pPr>
            <w:r>
              <w:t>Uw kenmerk</w:t>
            </w:r>
          </w:p>
          <w:p w:rsidR="000D2909" w:rsidP="000D2909" w:rsidRDefault="000D2909">
            <w:pPr>
              <w:pStyle w:val="referentiegegevens"/>
            </w:pPr>
            <w:r>
              <w:t>28684, nr. 493</w:t>
            </w:r>
          </w:p>
          <w:p w:rsidR="000D2909" w:rsidP="000D2909" w:rsidRDefault="000D2909">
            <w:pPr>
              <w:pStyle w:val="witregel1"/>
            </w:pPr>
            <w:r>
              <w:t> </w:t>
            </w:r>
          </w:p>
          <w:p w:rsidR="000D2909" w:rsidP="000D2909" w:rsidRDefault="002006F5">
            <w:pPr>
              <w:pStyle w:val="referentiekopjes"/>
            </w:pPr>
            <w:r>
              <w:t>Bijlage</w:t>
            </w:r>
          </w:p>
          <w:p w:rsidR="000D2909" w:rsidP="000D2909" w:rsidRDefault="000D2909">
            <w:pPr>
              <w:pStyle w:val="referentiegegevens"/>
            </w:pPr>
            <w:r>
              <w:t>1</w:t>
            </w:r>
          </w:p>
          <w:p w:rsidR="000D2909" w:rsidP="000D2909" w:rsidRDefault="000D2909">
            <w:pPr>
              <w:pStyle w:val="witregel1"/>
            </w:pPr>
            <w:r>
              <w:t> </w:t>
            </w:r>
          </w:p>
          <w:p w:rsidR="000D2909" w:rsidP="000D2909" w:rsidRDefault="000D2909">
            <w:pPr>
              <w:pStyle w:val="clausule"/>
            </w:pPr>
            <w:r>
              <w:t>Bij beantwoording de datum en ons kenmerk vermelden. Wilt u slechts één zaak in uw brief behandelen.</w:t>
            </w:r>
          </w:p>
          <w:p w:rsidR="000D2909" w:rsidP="000D2909" w:rsidRDefault="000D2909">
            <w:pPr>
              <w:pStyle w:val="referentiegegevens"/>
            </w:pPr>
          </w:p>
          <w:bookmarkEnd w:id="4"/>
          <w:p w:rsidRPr="000D2909" w:rsidR="000D2909" w:rsidP="000D2909" w:rsidRDefault="000D2909">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2353E3" w:rsidRDefault="002006F5">
            <w:pPr>
              <w:pStyle w:val="broodtekst"/>
            </w:pPr>
            <w:r>
              <w:rPr>
                <w:noProof/>
                <w:sz w:val="20"/>
              </w:rPr>
              <w:lastRenderedPageBreak/>
              <mc:AlternateContent>
                <mc:Choice Requires="wps">
                  <w:drawing>
                    <wp:anchor distT="0" distB="0" distL="114300" distR="114300" simplePos="0" relativeHeight="251658752" behindDoc="0" locked="1" layoutInCell="1" allowOverlap="1" wp14:editId="1620CCF0" wp14:anchorId="53AC5AB6">
                      <wp:simplePos x="0" y="0"/>
                      <wp:positionH relativeFrom="page">
                        <wp:posOffset>4935855</wp:posOffset>
                      </wp:positionH>
                      <wp:positionV relativeFrom="page">
                        <wp:posOffset>5828665</wp:posOffset>
                      </wp:positionV>
                      <wp:extent cx="1811020" cy="228600"/>
                      <wp:effectExtent l="635" t="0"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vy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RKor8r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02F89091" wp14:anchorId="0362DE58">
                      <wp:simplePos x="0" y="0"/>
                      <wp:positionH relativeFrom="page">
                        <wp:posOffset>5944235</wp:posOffset>
                      </wp:positionH>
                      <wp:positionV relativeFrom="page">
                        <wp:posOffset>10182225</wp:posOffset>
                      </wp:positionV>
                      <wp:extent cx="1811020" cy="228600"/>
                      <wp:effectExtent l="0" t="635"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WE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BYbHWE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75106">
      <w:pPr>
        <w:pStyle w:val="broodtekst"/>
      </w:pPr>
      <w:bookmarkStart w:name="cursor" w:id="8"/>
      <w:bookmarkEnd w:id="8"/>
    </w:p>
    <w:p w:rsidR="009E7678" w:rsidRDefault="009E7678">
      <w:pPr>
        <w:pStyle w:val="broodtekst"/>
      </w:pPr>
    </w:p>
    <w:p w:rsidR="009E7678" w:rsidRDefault="009E7678">
      <w:pPr>
        <w:pStyle w:val="broodtekst"/>
      </w:pPr>
    </w:p>
    <w:p w:rsidR="009E7678" w:rsidRDefault="009E7678">
      <w:pPr>
        <w:pStyle w:val="broodtekst"/>
      </w:pPr>
    </w:p>
    <w:p w:rsidR="009E7678" w:rsidRDefault="009E7678">
      <w:pPr>
        <w:pStyle w:val="broodtekst"/>
      </w:pPr>
    </w:p>
    <w:p w:rsidRPr="002006F5" w:rsidR="009E7678" w:rsidP="009E7678" w:rsidRDefault="009E7678">
      <w:pPr>
        <w:pStyle w:val="broodtekst"/>
      </w:pPr>
      <w:r w:rsidRPr="002006F5">
        <w:t>Hierbij doe</w:t>
      </w:r>
      <w:r w:rsidR="002006F5">
        <w:t xml:space="preserve"> ik mede namens de minister van</w:t>
      </w:r>
      <w:r w:rsidRPr="002006F5">
        <w:t xml:space="preserve"> Justitie en Veiligheid Uw Kamer mijn reactie op de vragen en opmerkingen toekomen, die de vaste commissie voor Justitie en Veiligheid heeft voorgelegd aan de minister van Justitie en Veiligheid over agressie tegen gerechtsdeurwaarders en andere onderwerpen die het stelsel van gerechtsdeurwaarders raken.</w:t>
      </w:r>
      <w:r w:rsidRPr="002006F5">
        <w:rPr>
          <w:vertAlign w:val="superscript"/>
        </w:rPr>
        <w:footnoteReference w:id="1"/>
      </w:r>
      <w:r w:rsidRPr="002006F5">
        <w:t xml:space="preserve"> Hierin neem ik mee de nadien door Uw Kamer aan mij en aan de minister van Justitie en Veiligheid gevraagde reactie op het bericht ‘Deurwaarder gegijzeld en zwaar mishandeld tijdens werk’.</w:t>
      </w:r>
      <w:r w:rsidRPr="002006F5">
        <w:rPr>
          <w:vertAlign w:val="superscript"/>
        </w:rPr>
        <w:footnoteReference w:id="2"/>
      </w:r>
      <w:r w:rsidRPr="002006F5">
        <w:t xml:space="preserve"> </w:t>
      </w:r>
    </w:p>
    <w:p w:rsidRPr="002006F5" w:rsidR="009E7678" w:rsidRDefault="009E7678">
      <w:pPr>
        <w:pStyle w:val="broodtekst"/>
      </w:pPr>
    </w:p>
    <w:p w:rsidRPr="002006F5" w:rsidR="009E7678" w:rsidRDefault="009E7678">
      <w:pPr>
        <w:pStyle w:val="broodtekst"/>
      </w:pPr>
    </w:p>
    <w:p w:rsidRPr="002006F5" w:rsidR="009E7678" w:rsidRDefault="009E7678">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Pr="002006F5"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2006F5" w:rsidR="000D2909" w:rsidTr="009B20D4">
              <w:tc>
                <w:tcPr>
                  <w:tcW w:w="7534" w:type="dxa"/>
                  <w:gridSpan w:val="3"/>
                  <w:shd w:val="clear" w:color="auto" w:fill="auto"/>
                </w:tcPr>
                <w:p w:rsidRPr="002006F5" w:rsidR="000D2909" w:rsidP="000D2909" w:rsidRDefault="000D2909">
                  <w:pPr>
                    <w:pStyle w:val="broodtekst"/>
                  </w:pPr>
                  <w:bookmarkStart w:name="ondertekening" w:id="9"/>
                  <w:bookmarkStart w:name="ondertekening_bk" w:id="10"/>
                  <w:bookmarkEnd w:id="9"/>
                </w:p>
              </w:tc>
            </w:tr>
            <w:tr w:rsidRPr="002006F5" w:rsidR="000D2909" w:rsidTr="00B96735">
              <w:tc>
                <w:tcPr>
                  <w:tcW w:w="7534" w:type="dxa"/>
                  <w:gridSpan w:val="3"/>
                  <w:shd w:val="clear" w:color="auto" w:fill="auto"/>
                </w:tcPr>
                <w:p w:rsidRPr="002006F5" w:rsidR="000D2909" w:rsidP="000D2909" w:rsidRDefault="000D2909">
                  <w:pPr>
                    <w:pStyle w:val="broodtekst"/>
                  </w:pPr>
                  <w:r w:rsidRPr="002006F5">
                    <w:t>De Minister voor Rechtsbescherming</w:t>
                  </w:r>
                </w:p>
              </w:tc>
            </w:tr>
            <w:tr w:rsidRPr="002006F5" w:rsidR="000D2909" w:rsidTr="00D32241">
              <w:tc>
                <w:tcPr>
                  <w:tcW w:w="7534" w:type="dxa"/>
                  <w:gridSpan w:val="3"/>
                  <w:shd w:val="clear" w:color="auto" w:fill="auto"/>
                </w:tcPr>
                <w:p w:rsidRPr="002006F5" w:rsidR="000D2909" w:rsidP="000D2909" w:rsidRDefault="000D2909">
                  <w:pPr>
                    <w:pStyle w:val="broodtekst"/>
                  </w:pPr>
                </w:p>
              </w:tc>
            </w:tr>
            <w:tr w:rsidRPr="002006F5" w:rsidR="000D2909" w:rsidTr="00704C53">
              <w:tc>
                <w:tcPr>
                  <w:tcW w:w="7534" w:type="dxa"/>
                  <w:gridSpan w:val="3"/>
                  <w:shd w:val="clear" w:color="auto" w:fill="auto"/>
                </w:tcPr>
                <w:p w:rsidRPr="002006F5" w:rsidR="000D2909" w:rsidP="000D2909" w:rsidRDefault="000D2909">
                  <w:pPr>
                    <w:pStyle w:val="broodtekst"/>
                  </w:pPr>
                </w:p>
              </w:tc>
            </w:tr>
            <w:tr w:rsidRPr="002006F5" w:rsidR="000D2909" w:rsidTr="00175499">
              <w:tc>
                <w:tcPr>
                  <w:tcW w:w="7534" w:type="dxa"/>
                  <w:gridSpan w:val="3"/>
                  <w:shd w:val="clear" w:color="auto" w:fill="auto"/>
                </w:tcPr>
                <w:p w:rsidRPr="002006F5" w:rsidR="000D2909" w:rsidP="000D2909" w:rsidRDefault="000D2909">
                  <w:pPr>
                    <w:pStyle w:val="broodtekst"/>
                  </w:pPr>
                </w:p>
              </w:tc>
            </w:tr>
            <w:tr w:rsidRPr="002006F5" w:rsidR="000D2909" w:rsidTr="009E7678">
              <w:trPr>
                <w:trHeight w:val="369"/>
              </w:trPr>
              <w:tc>
                <w:tcPr>
                  <w:tcW w:w="7534" w:type="dxa"/>
                  <w:gridSpan w:val="3"/>
                  <w:shd w:val="clear" w:color="auto" w:fill="auto"/>
                </w:tcPr>
                <w:p w:rsidRPr="002006F5" w:rsidR="000D2909" w:rsidP="000D2909" w:rsidRDefault="000D2909">
                  <w:pPr>
                    <w:pStyle w:val="broodtekst"/>
                  </w:pPr>
                </w:p>
              </w:tc>
            </w:tr>
            <w:tr w:rsidRPr="002006F5" w:rsidR="000D2909" w:rsidTr="000D2909">
              <w:tc>
                <w:tcPr>
                  <w:tcW w:w="4209" w:type="dxa"/>
                  <w:shd w:val="clear" w:color="auto" w:fill="auto"/>
                </w:tcPr>
                <w:p w:rsidRPr="002006F5" w:rsidR="000D2909" w:rsidP="000D2909" w:rsidRDefault="009E7678">
                  <w:pPr>
                    <w:pStyle w:val="broodtekst"/>
                  </w:pPr>
                  <w:r w:rsidRPr="002006F5">
                    <w:t>Sander Dekker</w:t>
                  </w:r>
                </w:p>
              </w:tc>
              <w:tc>
                <w:tcPr>
                  <w:tcW w:w="226" w:type="dxa"/>
                  <w:shd w:val="clear" w:color="auto" w:fill="auto"/>
                </w:tcPr>
                <w:p w:rsidRPr="002006F5" w:rsidR="000D2909" w:rsidP="000D2909" w:rsidRDefault="000D2909">
                  <w:pPr>
                    <w:pStyle w:val="broodtekst"/>
                  </w:pPr>
                </w:p>
              </w:tc>
              <w:tc>
                <w:tcPr>
                  <w:tcW w:w="3099" w:type="dxa"/>
                  <w:shd w:val="clear" w:color="auto" w:fill="auto"/>
                </w:tcPr>
                <w:p w:rsidRPr="002006F5" w:rsidR="000D2909" w:rsidRDefault="000D2909">
                  <w:pPr>
                    <w:pStyle w:val="broodtekst"/>
                  </w:pPr>
                </w:p>
              </w:tc>
            </w:tr>
            <w:bookmarkEnd w:id="10"/>
          </w:tbl>
          <w:p w:rsidRPr="002006F5" w:rsidR="000D2909" w:rsidP="000D2909" w:rsidRDefault="000D2909">
            <w:pPr>
              <w:pStyle w:val="in-table"/>
              <w:rPr>
                <w:sz w:val="18"/>
              </w:rPr>
            </w:pPr>
          </w:p>
          <w:p w:rsidRPr="002006F5" w:rsidR="00F75106" w:rsidRDefault="008A7B34">
            <w:pPr>
              <w:pStyle w:val="broodtekst"/>
            </w:pPr>
            <w:r w:rsidRPr="002006F5">
              <w:fldChar w:fldCharType="begin"/>
            </w:r>
            <w:r w:rsidRPr="002006F5" w:rsidR="00F75106">
              <w:instrText xml:space="preserve"> DOCPROPERTY ondertekening </w:instrText>
            </w:r>
            <w:r w:rsidRPr="002006F5">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09" w:rsidRDefault="000D2909">
      <w:r>
        <w:separator/>
      </w:r>
    </w:p>
    <w:p w:rsidR="000D2909" w:rsidRDefault="000D2909"/>
    <w:p w:rsidR="000D2909" w:rsidRDefault="000D2909"/>
    <w:p w:rsidR="000D2909" w:rsidRDefault="000D2909"/>
  </w:endnote>
  <w:endnote w:type="continuationSeparator" w:id="0">
    <w:p w:rsidR="000D2909" w:rsidRDefault="000D2909">
      <w:r>
        <w:continuationSeparator/>
      </w:r>
    </w:p>
    <w:p w:rsidR="000D2909" w:rsidRDefault="000D2909"/>
    <w:p w:rsidR="000D2909" w:rsidRDefault="000D2909"/>
    <w:p w:rsidR="000D2909" w:rsidRDefault="000D2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2006F5">
            <w:fldChar w:fldCharType="begin"/>
          </w:r>
          <w:r w:rsidR="002006F5">
            <w:instrText xml:space="preserve"> NUMPAGES   \* MERGEFORMAT </w:instrText>
          </w:r>
          <w:r w:rsidR="002006F5">
            <w:fldChar w:fldCharType="separate"/>
          </w:r>
          <w:r w:rsidR="000D2909">
            <w:t>1</w:t>
          </w:r>
          <w:r w:rsidR="002006F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0D2909">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0D2909">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0D2909">
            <w:rPr>
              <w:rStyle w:val="Huisstijl-GegevenCharChar"/>
            </w:rPr>
            <w:t>van</w:t>
          </w:r>
          <w:r>
            <w:rPr>
              <w:rStyle w:val="Huisstijl-GegevenCharChar"/>
            </w:rPr>
            <w:fldChar w:fldCharType="end"/>
          </w:r>
          <w:r w:rsidR="0089073C">
            <w:t xml:space="preserve"> </w:t>
          </w:r>
          <w:r w:rsidR="002006F5">
            <w:fldChar w:fldCharType="begin"/>
          </w:r>
          <w:r w:rsidR="002006F5">
            <w:instrText xml:space="preserve"> SECTIONPAGES   \* MERGEFORMAT </w:instrText>
          </w:r>
          <w:r w:rsidR="002006F5">
            <w:fldChar w:fldCharType="separate"/>
          </w:r>
          <w:r w:rsidR="000D2909">
            <w:t>1</w:t>
          </w:r>
          <w:r w:rsidR="002006F5">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B2DF4">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0D2909">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0D2909">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0D2909">
            <w:rPr>
              <w:rStyle w:val="Huisstijl-GegevenCharChar"/>
            </w:rPr>
            <w:t>van</w:t>
          </w:r>
          <w:r>
            <w:rPr>
              <w:rStyle w:val="Huisstijl-GegevenCharChar"/>
            </w:rPr>
            <w:fldChar w:fldCharType="end"/>
          </w:r>
          <w:r w:rsidR="0089073C">
            <w:t xml:space="preserve"> </w:t>
          </w:r>
          <w:r w:rsidR="002006F5">
            <w:fldChar w:fldCharType="begin"/>
          </w:r>
          <w:r w:rsidR="002006F5">
            <w:instrText xml:space="preserve"> SECTIONPAGES   \* MERGEFORMAT </w:instrText>
          </w:r>
          <w:r w:rsidR="002006F5">
            <w:fldChar w:fldCharType="separate"/>
          </w:r>
          <w:r w:rsidR="000D2909">
            <w:t>1</w:t>
          </w:r>
          <w:r w:rsidR="002006F5">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09" w:rsidRDefault="000D2909">
      <w:r>
        <w:separator/>
      </w:r>
    </w:p>
  </w:footnote>
  <w:footnote w:type="continuationSeparator" w:id="0">
    <w:p w:rsidR="000D2909" w:rsidRDefault="000D2909">
      <w:r>
        <w:continuationSeparator/>
      </w:r>
    </w:p>
  </w:footnote>
  <w:footnote w:id="1">
    <w:p w:rsidR="009E7678" w:rsidRDefault="009E7678" w:rsidP="009E7678">
      <w:pPr>
        <w:pStyle w:val="FootnoteText"/>
      </w:pPr>
      <w:r w:rsidRPr="00B80608">
        <w:rPr>
          <w:rStyle w:val="FootnoteReference"/>
          <w:i/>
          <w:iCs/>
        </w:rPr>
        <w:footnoteRef/>
      </w:r>
      <w:r w:rsidRPr="00B80608">
        <w:rPr>
          <w:i/>
          <w:iCs/>
        </w:rPr>
        <w:t xml:space="preserve"> Kamerstukken II</w:t>
      </w:r>
      <w:r>
        <w:t xml:space="preserve"> 2018/19, 28 684, nr. 493. </w:t>
      </w:r>
    </w:p>
  </w:footnote>
  <w:footnote w:id="2">
    <w:p w:rsidR="009E7678" w:rsidRDefault="009E7678" w:rsidP="009E7678">
      <w:pPr>
        <w:pStyle w:val="FootnoteText"/>
      </w:pPr>
      <w:r>
        <w:rPr>
          <w:rStyle w:val="FootnoteReference"/>
        </w:rPr>
        <w:footnoteRef/>
      </w:r>
      <w:r>
        <w:t xml:space="preserve"> </w:t>
      </w:r>
      <w:r w:rsidRPr="00B80608">
        <w:rPr>
          <w:i/>
          <w:iCs/>
        </w:rPr>
        <w:t>Kamerstukken II</w:t>
      </w:r>
      <w:r>
        <w:t xml:space="preserve"> 2019/20, Z15153 en zie: </w:t>
      </w:r>
      <w:hyperlink r:id="rId1" w:history="1">
        <w:r w:rsidRPr="00B0713D">
          <w:rPr>
            <w:rStyle w:val="Hyperlink"/>
          </w:rPr>
          <w:t>https://nos.nl/artikel/2293182-deurwaarder-gegijzeld-en-zwaar-mishandeld-tijdenswerk</w:t>
        </w:r>
      </w:hyperlink>
      <w:r w:rsidRPr="00B0713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2006F5">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1C8A472" wp14:editId="49596F79">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0D2909" w:rsidRPr="002006F5" w:rsidRDefault="008A7B34">
                                <w:pPr>
                                  <w:pStyle w:val="referentiegegevparagraaf"/>
                                  <w:rPr>
                                    <w:b/>
                                  </w:rPr>
                                </w:pPr>
                                <w:r>
                                  <w:rPr>
                                    <w:b/>
                                  </w:rPr>
                                  <w:fldChar w:fldCharType="begin"/>
                                </w:r>
                                <w:r w:rsidR="0089073C" w:rsidRPr="002006F5">
                                  <w:rPr>
                                    <w:b/>
                                  </w:rPr>
                                  <w:instrText xml:space="preserve"> DOCPROPERTY directoraatvolg</w:instrText>
                                </w:r>
                                <w:r>
                                  <w:rPr>
                                    <w:b/>
                                  </w:rPr>
                                  <w:fldChar w:fldCharType="separate"/>
                                </w:r>
                                <w:r w:rsidR="000D2909" w:rsidRPr="002006F5">
                                  <w:rPr>
                                    <w:b/>
                                  </w:rPr>
                                  <w:t>Directoraat-Generaal Rechtspleging en Rechtshandhaving</w:t>
                                </w:r>
                              </w:p>
                              <w:p w:rsidR="000D2909" w:rsidRPr="002006F5" w:rsidRDefault="008A7B34">
                                <w:pPr>
                                  <w:pStyle w:val="referentiegegevparagraaf"/>
                                </w:pPr>
                                <w:r>
                                  <w:rPr>
                                    <w:b/>
                                  </w:rPr>
                                  <w:fldChar w:fldCharType="end"/>
                                </w:r>
                                <w:r>
                                  <w:fldChar w:fldCharType="begin"/>
                                </w:r>
                                <w:r w:rsidR="0089073C" w:rsidRPr="002006F5">
                                  <w:instrText xml:space="preserve"> DOCPROPERTY directoraatnaamvolg </w:instrText>
                                </w:r>
                                <w:r>
                                  <w:fldChar w:fldCharType="separate"/>
                                </w:r>
                                <w:r w:rsidR="000D2909" w:rsidRPr="002006F5">
                                  <w:t>Directie Rechtsbestel</w:t>
                                </w:r>
                              </w:p>
                              <w:p w:rsidR="000D2909"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0D2909">
                                  <w:t>afdeling Toegang rechtsbestel</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0D2909">
                                  <w:rPr>
                                    <w:rStyle w:val="directieregel"/>
                                  </w:rPr>
                                  <w:t> </w:t>
                                </w:r>
                              </w:p>
                              <w:p w:rsidR="0089073C" w:rsidRPr="002006F5"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2006F5">
                                  <w:rPr>
                                    <w:b/>
                                  </w:rPr>
                                  <w:instrText xml:space="preserve"> DOCPROPERTY _datum </w:instrText>
                                </w:r>
                                <w:r>
                                  <w:rPr>
                                    <w:b/>
                                  </w:rPr>
                                  <w:fldChar w:fldCharType="separate"/>
                                </w:r>
                                <w:r w:rsidR="000D2909" w:rsidRPr="002006F5">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0D2909">
                                  <w:t>20 april 2020</w:t>
                                </w:r>
                                <w:r>
                                  <w:fldChar w:fldCharType="end"/>
                                </w:r>
                              </w:p>
                              <w:p w:rsidR="0089073C" w:rsidRDefault="0089073C">
                                <w:pPr>
                                  <w:pStyle w:val="witregel1"/>
                                </w:pPr>
                              </w:p>
                              <w:p w:rsidR="000D2909"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0D2909">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0D2909">
                                  <w:t>2892283</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0D2909" w:rsidRPr="002006F5" w:rsidRDefault="008A7B34">
                          <w:pPr>
                            <w:pStyle w:val="referentiegegevparagraaf"/>
                            <w:rPr>
                              <w:b/>
                            </w:rPr>
                          </w:pPr>
                          <w:r>
                            <w:rPr>
                              <w:b/>
                            </w:rPr>
                            <w:fldChar w:fldCharType="begin"/>
                          </w:r>
                          <w:r w:rsidR="0089073C" w:rsidRPr="002006F5">
                            <w:rPr>
                              <w:b/>
                            </w:rPr>
                            <w:instrText xml:space="preserve"> DOCPROPERTY directoraatvolg</w:instrText>
                          </w:r>
                          <w:r>
                            <w:rPr>
                              <w:b/>
                            </w:rPr>
                            <w:fldChar w:fldCharType="separate"/>
                          </w:r>
                          <w:r w:rsidR="000D2909" w:rsidRPr="002006F5">
                            <w:rPr>
                              <w:b/>
                            </w:rPr>
                            <w:t>Directoraat-Generaal Rechtspleging en Rechtshandhaving</w:t>
                          </w:r>
                        </w:p>
                        <w:p w:rsidR="000D2909" w:rsidRPr="002006F5" w:rsidRDefault="008A7B34">
                          <w:pPr>
                            <w:pStyle w:val="referentiegegevparagraaf"/>
                          </w:pPr>
                          <w:r>
                            <w:rPr>
                              <w:b/>
                            </w:rPr>
                            <w:fldChar w:fldCharType="end"/>
                          </w:r>
                          <w:r>
                            <w:fldChar w:fldCharType="begin"/>
                          </w:r>
                          <w:r w:rsidR="0089073C" w:rsidRPr="002006F5">
                            <w:instrText xml:space="preserve"> DOCPROPERTY directoraatnaamvolg </w:instrText>
                          </w:r>
                          <w:r>
                            <w:fldChar w:fldCharType="separate"/>
                          </w:r>
                          <w:r w:rsidR="000D2909" w:rsidRPr="002006F5">
                            <w:t>Directie Rechtsbestel</w:t>
                          </w:r>
                        </w:p>
                        <w:p w:rsidR="000D2909"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0D2909">
                            <w:t>afdeling Toegang rechtsbestel</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0D2909">
                            <w:rPr>
                              <w:rStyle w:val="directieregel"/>
                            </w:rPr>
                            <w:t> </w:t>
                          </w:r>
                        </w:p>
                        <w:p w:rsidR="0089073C" w:rsidRPr="002006F5"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sidRPr="002006F5">
                            <w:rPr>
                              <w:b/>
                            </w:rPr>
                            <w:instrText xml:space="preserve"> DOCPROPERTY _datum </w:instrText>
                          </w:r>
                          <w:r>
                            <w:rPr>
                              <w:b/>
                            </w:rPr>
                            <w:fldChar w:fldCharType="separate"/>
                          </w:r>
                          <w:r w:rsidR="000D2909" w:rsidRPr="002006F5">
                            <w:rPr>
                              <w: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0D2909">
                            <w:t>20 april 2020</w:t>
                          </w:r>
                          <w:r>
                            <w:fldChar w:fldCharType="end"/>
                          </w:r>
                        </w:p>
                        <w:p w:rsidR="0089073C" w:rsidRDefault="0089073C">
                          <w:pPr>
                            <w:pStyle w:val="witregel1"/>
                          </w:pPr>
                        </w:p>
                        <w:p w:rsidR="000D2909"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0D2909">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0D2909">
                            <w:t>2892283</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0716486E" wp14:editId="7CE564C5">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0757DE58" wp14:editId="50F98459">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2006F5">
      <w:rPr>
        <w:noProof/>
        <w:color w:val="FFFFFF"/>
        <w:sz w:val="20"/>
      </w:rPr>
      <mc:AlternateContent>
        <mc:Choice Requires="wps">
          <w:drawing>
            <wp:anchor distT="0" distB="0" distL="114300" distR="114300" simplePos="0" relativeHeight="251656192" behindDoc="0" locked="1" layoutInCell="1" allowOverlap="1" wp14:anchorId="0F5734E2" wp14:editId="1F9480D2">
              <wp:simplePos x="0" y="0"/>
              <wp:positionH relativeFrom="page">
                <wp:posOffset>894080</wp:posOffset>
              </wp:positionH>
              <wp:positionV relativeFrom="page">
                <wp:posOffset>1408430</wp:posOffset>
              </wp:positionV>
              <wp:extent cx="342900" cy="277495"/>
              <wp:effectExtent l="0" t="0" r="1270" b="635"/>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69A677"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jF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I4gyMV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B2DF4">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DisplayPageBoundaries/>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7169"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target=&quot;Microsoft Word&quot; target-version=&quot;16.0&quot; target-build=&quot;16.0.4978&quot; engine-version=&quot;3.16.0&quot;&gt;&lt;brief template=&quot;brief-2010.dotm&quot; id=&quot;29b0afd8178e4fe18d5d97a1e513ddad&quot; version=&quot;1.0&quot; lcid=&quot;1043&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Rechtsbestel&lt;/p&gt;&lt;p style=&quot;afzendgegevens&quot;&gt;afdeling Toegang rechtsbestel&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Julia R. Mantz&lt;/p&gt;&lt;p style=&quot;afzendgegevens-italic&quot;&gt;&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Uw kenmerk&lt;/p&gt;&lt;p style=&quot;referentiegegevens&quot;&gt;28684, nr. 493&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gt;&lt;p style=&quot;broodtekst&quot;&gt;De Minister voor Rechtsbescherming&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mr. Julia R. Mantz&lt;/p&gt;&lt;/td&gt;&lt;td style=&quot;broodtekst&quot;&gt;&lt;/td&gt;&lt;td/&gt;&lt;/tr&gt;&lt;/tbody&gt;&lt;/table&gt;&lt;p style=&quot;in-table&quot;/&gt;&lt;/body&gt;&lt;/ondertekening_content&gt;&lt;toevoegen-model formatted-value=&quot;&quot;/&gt;&lt;chkminuut/&gt;&lt;minuut formatted-value=&quot;minuut-2010.xml&quot;/&gt;&lt;ondertekenaar-item value=&quot;4&quot; formatted-value=&quot;Julia Mantz&quot;&gt;&lt;afzender taal=&quot;1043&quot; aanhef=&quot;1&quot; groetregel=&quot;1&quot; name=&quot;Julia Mantz&quot; country-id=&quot;NLD&quot; country-code=&quot;31&quot; organisatie=&quot;26&quot; naam=&quot;mr. Julia R. Mantz&quot; email=&quot;j.r.mantz@minjenv.nl&quot; telefoon=&quot;06 52 87 71 22&quot; mobiel=&quot;06 52 87 71 22&quot; onderdeel=&quot;afdeling Toegang rechtsbestel&quot;&gt;&lt;taal id=&quot;1043&quot;/&gt;&lt;taal id=&quot;2057&quot;/&gt;&lt;taal id=&quot;1031&quot;/&gt;&lt;taal id=&quot;1036&quot;/&gt;&lt;taal id=&quot;1034&quot;/&gt;&lt;/afzender&gt;_x000d__x000a__x0009__x0009_&lt;/ondertekenaar-item&gt;&lt;tweedeondertekenaar-item/&gt;&lt;behandelddoor-item value=&quot;4&quot; formatted-value=&quot;Julia Mantz&quot;&gt;&lt;afzender taal=&quot;1043&quot; aanhef=&quot;1&quot; groetregel=&quot;1&quot; name=&quot;Julia Mantz&quot; country-id=&quot;NLD&quot; country-code=&quot;31&quot; organisatie=&quot;26&quot; naam=&quot;mr. Julia R. Mantz&quot; email=&quot;j.r.mantz@minjenv.nl&quot; telefoon=&quot;06 52 87 71 22&quot; mobiel=&quot;06 52 87 71 22&quot; onderdeel=&quot;afdeling Toegang rechtsbestel&quot;&gt;&lt;taal id=&quot;1043&quot;/&gt;&lt;taal id=&quot;2057&quot;/&gt;&lt;taal id=&quot;1031&quot;/&gt;&lt;taal id=&quot;1036&quot;/&gt;&lt;taal id=&quot;1034&quot;/&gt;&lt;/afzender&gt;_x000d__x000a__x0009__x0009_&lt;/behandelddoor-item&gt;&lt;organisatie-item value=&quot;26&quot; formatted-value=&quot;DGRR - DRb&quot;&gt;&lt;organisatie zoekveld=&quot;DGRR - DRb&quot; facebook=&quot;&quot; linkedin=&quot;&quot; twitter=&quot;&quot; youtube=&quot;&quot; id=&quot;26&quot;&gt;_x000d__x000a__x0009__x0009__x0009__x0009_&lt;taal id=&quot;1036&quot; zoekveld=&quot;DGRR - DRb&quot; taal=&quot;1036&quot; omschrijving=&quot;Direction Générale de l'Administration de la justice et de l'Application du droit - Direction du Système juridique&quot; naamdirectoraatgeneraal=&quot;Direction Générale de l'Administration de la justice et de l'Application du droit&quot; naamdirectie=&quot;Direction du Système juridique&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dministration de la justice et de l'Application du droit\nDirection du Système juridique&quot; bezoekadres=&quot;Bezoekadres\nTurfmarkt 147\n2511 DP La Haye\nTelefoon +31 70 370 79 11\nFax +31 70 370 79 00\nwww.rijksoverheid.nl/jenv&quot; postadres=&quot;Postadres:\nPostbus 20301,\n2500 EH La Haye&quot;/&gt;_x000d__x000a__x0009__x0009__x0009__x0009_&lt;taal id=&quot;2057&quot; zoekveld=&quot;DGRR - DRb&quot; taal=&quot;2057&quot; omschrijving=&quot;Directorate General for the Administration of Justice and Law Enforcement - Judicial System Department&quot; naamdirectoraatgeneraal=&quot;Directorate General for the Administration of Justice and Law Enforcement&quot; naamdirectie=&quot;Judicial System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 General for the Administration of Justice and Law Enforcement\nJudicial System Department&quot; bezoekadres=&quot;Bezoekadres\nTurfmarkt 147\n2511 DP The Hague\nTelefoon +31 70 370 79 11\nFax +31 70 370 79 00\nwww.rijksoverheid.nl/jenv&quot; postadres=&quot;Postadres:\nPostbus 20301,\n2500 EH The Hague&quot;/&gt;_x000d__x000a__x0009__x0009__x0009__x0009_&lt;taal id=&quot;1034&quot; zoekveld=&quot;DGRR - DRb&quot; taal=&quot;1034&quot; omschrijving=&quot;Dirección General de Administración de Justicia y Mantenimiento del Orden Jurídico - Dirección de Ordenamiento Jurídico&quot; naamdirectoraatgeneraal=&quot;Dirección General de Administración de Justicia y Mantenimiento del Orden Jurídico&quot; naamdirectie=&quot;Dirección de Ordenamiento Jurídico&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Administración de Justicia y Mantenimiento del Orden Jurídico\nDirección de Ordenamiento Jurídico&quot; bezoekadres=&quot;Bezoekadres\nTurfmarkt 147\n2511 DP La Haya\nTelefoon +31 70 370 79 11\nFax +31 70 370 79 00\nwww.rijksoverheid.nl/jenv&quot; postadres=&quot;Postadres:\nPostbus 20301,\n2500 EH La Haya&quot;/&gt;_x000d__x000a__x0009__x0009__x0009__x0009_&lt;taal id=&quot;1043&quot; zoekveld=&quot;DGRR - DRb&quot; taal=&quot;1043&quot; omschrijving=&quot;Directoraat-Generaal Rechtspleging en Rechtshandhaving - Directie Rechtsbestel&quot; naamdirectoraatgeneraal=&quot;Directoraat-Generaal Rechtspleging en Rechtshandhaving&quot; naamdirectie=&quot;Directie Rechtsbestel&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oraat-Generaal Rechtspleging en Rechtshandhaving\nDirectie Rechtsbestel&quot; bezoekadres=&quot;Bezoekadres\nTurfmarkt 147\n2511 DP Den Haag\nTelefoon 070 370 79 11\nFax 070 370 79 00\nwww.rijksoverheid.nl/jenv&quot; postadres=&quot;Postadres:\nPostbus 20301,\n2500 EH Den Haag&quot;/&gt;_x000d__x000a__x0009__x0009__x0009__x0009_&lt;taal id=&quot;1031&quot; zoekveld=&quot;DGRR - DRb&quot; taal=&quot;1031&quot; omschrijving=&quot;Generaldirektorat Rechtspflege und Rechtswahrung - Direktion Rechtssystem&quot; naamdirectoraatgeneraal=&quot;Generaldirektorat Rechtspflege und Rechtswahrung&quot; naamdirectie=&quot;Direktion Rechtssystem&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Rechtspflege und Rechtswahrung\nDirektion Rechtssystem&quot; bezoekadres=&quot;Bezoekadres\nTurfmarkt 147\n2511 DP Den Haag\nTelefoon +31 70 370 79 11\nFax +31 70 370 79 00\nwww.rijksoverheid.nl/jenv&quot; postadres=&quot;Postadres:\nPostbus 20301,\n2500 EH Den Haag&quot;/&gt;_x000d__x000a__x0009__x0009__x0009_&lt;/organisatie&gt;_x000d__x000a__x0009__x0009_&lt;/organisatie-item&gt;&lt;zaak/&gt;&lt;adres formatted-value=&quot;Tweede Kamer der Staten-Generaal\nPostbus 20018 \n2500 EA  Den Haag&quot; value=&quot;179&quot;&gt;&lt;address street=&quot;Postbus 20018&quot; zipcode=&quot;2500 EA&quot; city=&quot;Den Haag&quot; typeid=&quot;1&quot; typename=&quot;postadres&quot; country-id=&quot;NLD&quot; country-code=&quot;31&quot; omitted-country=&quot;Nederland&quot;&gt;&lt;company display=&quot;Tweede Kamer der Staten-Generaal&quot; name=&quot;Tweede Kamer der Staten-Generaal&quot; phone=&quot;070 - 318 22 11&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gt;&lt;documenttitel formatted-value=&quot;Brief - Brief beantwoording schriftelijke vragen over agressie tegen deurwaarders en andere aangelegenheden&quot;/&gt;&lt;heropend value=&quot;false&quot;/&gt;&lt;vorm value=&quot;Digitaal&quot;/&gt;&lt;ZaakLocatie/&gt;&lt;zaakkenmerk/&gt;&lt;zaaktitel/&gt;&lt;fn_geaddresseerde formatted-value=&quot;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6 52 87 71 22&quot; formatted-value=&quot;06 528 771 22&quot;&gt;&lt;phonenumber country-code=&quot;31&quot; number=&quot;06 52 87 71 22&quot;/&gt;&lt;/doorkiesnummer&gt;&lt;mobiel value=&quot;06 52 87 71 22&quot; formatted-value=&quot;06 528 771 22&quot;&gt;&lt;phonenumber country-code=&quot;31&quot; number=&quot;06 52 87 71 22&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Julia R. Mantz&quot;/&gt;&lt;email formatted-value=&quot;j.r.mantz@minjenv.nl&quot;/&gt;&lt;functie formatted-value=&quot;&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Rechtsbestel&quot; formatted-value=&quot;Directie Rechtsbestel&quot;/&gt;&lt;directoraatnaamvolg formatted-value=&quot;Directie Rechtsbestel\n&quot;/&gt;&lt;onderdeel value=&quot;afdeling Toegang rechtsbestel&quot; formatted-value=&quot;afdeling Toegang rechtsbestel&quot;/&gt;&lt;digionderdeel value=&quot;afdeling Toegang rechtsbestel&quot; formatted-value=&quot;afdeling Toegang rechtsbestel&quot;/&gt;&lt;onderdeelvolg formatted-value=&quot;afdeling Toegang rechtsbestel&quot;/&gt;&lt;directieregel formatted-value=&quot; \n&quot;/&gt;&lt;datum value=&quot;2020-04-20T16:25:37&quot; formatted-value=&quot;20 april 2020&quot;/&gt;&lt;onskenmerk formatted-value=&quot;2892283&quot;/&gt;&lt;uwkenmerk formatted-value=&quot;28684, nr. 493&quot; value=&quot;28684, nr. 493&quot; format-disabled=&quot;true&quot;/&gt;&lt;onderwerp formatted-value=&quot;Brief beantwoording schriftelijke vragen over agressie tegen deurwaarders en andere aangelegenheden&quot; value=&quot;Brief beantwoording schriftelijke vragen over agressie tegen deurwaarders en andere aangelegenheden&quot; format-disabled=&quot;true&quot;/&gt;&lt;bijlage formatted-value=&quot;1&quot;/&gt;&lt;projectnaam/&gt;&lt;kopieaan/&gt;&lt;namensdeze value=&quot;De Minister voor Rechtsbescherming&quot; formatted-value=&quot;De Minister voor Rechtsbescherming&quot;/&gt;&lt;rubricering formatted-value=&quot;&quot;/&gt;&lt;rubriceringvolg formatted-value=&quot;&quot;/&gt;&lt;digijust value=&quot;0&quot; formatted-value=&quot;0&quot;/&gt;&lt;chkcontact value=&quot;1&quot;/&gt;&lt;radtelefoon value=&quot;1&quot;/&gt;&lt;chkfunctie1 value=&quot;0&quot; formatted-value=&quot;0&quot; format-disabled=&quot;true&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1&quot; formatted-value=&quot;01&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digijust_path value=&quot;H:\Application Data\DigiJust\Temp\docsys&quot; formatted-value=&quot;H:\Application Data\DigiJust\Temp\docsys&quot;/&gt;&lt;digijust_startoffice value=&quot;False&quot; formatted-value=&quot;False&quot;/&gt;&lt;digijust_reference value=&quot;2892283&quot; formatted-value=&quot;2892283&quot;/&gt;&lt;/brief&gt;&lt;/data&gt;_x000d__x000a_"/>
    <w:docVar w:name="clausule" w:val="Bij beantwoording de datum en ons kenmerk vermelden. Wilt u slechts één zaak in uw brief behandelen."/>
  </w:docVars>
  <w:rsids>
    <w:rsidRoot w:val="000D2909"/>
    <w:rsid w:val="000129A4"/>
    <w:rsid w:val="000D2909"/>
    <w:rsid w:val="000E4FC7"/>
    <w:rsid w:val="001B5B02"/>
    <w:rsid w:val="002006F5"/>
    <w:rsid w:val="0040796D"/>
    <w:rsid w:val="005B585C"/>
    <w:rsid w:val="00652887"/>
    <w:rsid w:val="00666B4A"/>
    <w:rsid w:val="00690E82"/>
    <w:rsid w:val="00794445"/>
    <w:rsid w:val="0089073C"/>
    <w:rsid w:val="008A7B34"/>
    <w:rsid w:val="009B09F2"/>
    <w:rsid w:val="009E7678"/>
    <w:rsid w:val="00AB2DF4"/>
    <w:rsid w:val="00B07A5A"/>
    <w:rsid w:val="00B2078A"/>
    <w:rsid w:val="00B46C81"/>
    <w:rsid w:val="00C22108"/>
    <w:rsid w:val="00CC3E4D"/>
    <w:rsid w:val="00D2034F"/>
    <w:rsid w:val="00DD1C86"/>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uiPriority w:val="99"/>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B2DF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B2DF4"/>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uiPriority w:val="99"/>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B2DF4"/>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B2DF4"/>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293182-deurwaarder-gegijzeld-en-zwaar-mishandeld-tijdenswe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1341</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2020-04-21T12:03:00.0000000Z</dcterms:created>
  <dcterms:modified xsi:type="dcterms:W3CDTF">2020-04-21T12:03:00.0000000Z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Tweede Kamer der Staten-Generaal_x000d_Postbus 20018 _x000d_2500 EA  Den Haag</vt:lpwstr>
  </property>
  <property fmtid="{D5CDD505-2E9C-101B-9397-08002B2CF9AE}" pid="4" name="datum">
    <vt:lpwstr>20 april 2020</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Brief beantwoording schriftelijke vragen over agressie tegen deurwaarders en andere aangelegenheden</vt:lpwstr>
  </property>
  <property fmtid="{D5CDD505-2E9C-101B-9397-08002B2CF9AE}" pid="8" name="_onderwerp">
    <vt:lpwstr>Onderwerp</vt:lpwstr>
  </property>
  <property fmtid="{D5CDD505-2E9C-101B-9397-08002B2CF9AE}" pid="9" name="onskenmerk">
    <vt:lpwstr>2892283</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Rechtsbestel</vt:lpwstr>
  </property>
  <property fmtid="{D5CDD505-2E9C-101B-9397-08002B2CF9AE}" pid="25" name="afdelingraised">
    <vt:lpwstr> </vt:lpwstr>
  </property>
  <property fmtid="{D5CDD505-2E9C-101B-9397-08002B2CF9AE}" pid="26" name="directoraatnaamvolg">
    <vt:lpwstr>Directie Rechtsbestel_x000d_</vt:lpwstr>
  </property>
  <property fmtid="{D5CDD505-2E9C-101B-9397-08002B2CF9AE}" pid="27" name="onderdeelvolg">
    <vt:lpwstr>afdeling Toegang rechtsbestel</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0x010100106F5C8D95CA8146A6127B402A36003F</vt:lpwstr>
  </property>
</Properties>
</file>