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426AA" w:rsidR="00340ECA" w:rsidP="007426AA" w:rsidRDefault="00B73839" w14:paraId="63B078F8" w14:textId="77777777">
      <w:pPr>
        <w:rPr>
          <w:szCs w:val="18"/>
        </w:rPr>
      </w:pPr>
      <w:r>
        <w:rPr>
          <w:szCs w:val="18"/>
        </w:rPr>
        <w:t>Geachte voorzitter,</w:t>
      </w:r>
    </w:p>
    <w:p w:rsidR="007F439C" w:rsidP="00810C93" w:rsidRDefault="00CC3DC4" w14:paraId="041DAD8B" w14:textId="552DF6A7">
      <w:r>
        <w:br/>
      </w:r>
      <w:r w:rsidR="00B73839">
        <w:t>Hierbij stuur ik u de beantwoording van de in het schriftelijk overleg informele videoconferentie van Ra</w:t>
      </w:r>
      <w:r w:rsidR="00062197">
        <w:t>a</w:t>
      </w:r>
      <w:r w:rsidR="00B73839">
        <w:t xml:space="preserve">d voor Concurrentievermogen op 15 mei 2020 door uw Kamer gestelde vragen. </w:t>
      </w:r>
    </w:p>
    <w:p w:rsidR="00721AE1" w:rsidRDefault="00721AE1" w14:paraId="0197731C" w14:textId="77777777">
      <w:pPr>
        <w:spacing w:line="240" w:lineRule="auto"/>
      </w:pPr>
    </w:p>
    <w:p w:rsidR="00D22441" w:rsidP="00810C93" w:rsidRDefault="00CC3DC4" w14:paraId="2A27A2D5" w14:textId="77777777">
      <w:r w:rsidRPr="005E745F">
        <w:t>Hoogachtend,</w:t>
      </w:r>
    </w:p>
    <w:p w:rsidR="00BD2A85" w:rsidP="00AE5374" w:rsidRDefault="00BD2A85" w14:paraId="4D9E9EEB" w14:textId="77777777"/>
    <w:p w:rsidR="0098030C" w:rsidP="00AE5374" w:rsidRDefault="0098030C" w14:paraId="59438508" w14:textId="08FAA7C2"/>
    <w:p w:rsidRPr="005E745F" w:rsidR="00062197" w:rsidP="00AE5374" w:rsidRDefault="00062197" w14:paraId="13027886" w14:textId="77777777"/>
    <w:p w:rsidRPr="005E745F" w:rsidR="00BD2A85" w:rsidP="00AE5374" w:rsidRDefault="00BD2A85" w14:paraId="0E537C65" w14:textId="77777777"/>
    <w:p w:rsidRPr="00062197" w:rsidR="00BD2A85" w:rsidP="00AE5374" w:rsidRDefault="00CC3DC4" w14:paraId="33D7E52A" w14:textId="77777777">
      <w:r w:rsidRPr="00062197">
        <w:t>mr. drs. M.C.G. Keijzer</w:t>
      </w:r>
    </w:p>
    <w:p w:rsidRPr="005E745F" w:rsidR="00BD2A85" w:rsidP="00AE5374" w:rsidRDefault="00CC3DC4" w14:paraId="7C7F581E" w14:textId="77777777">
      <w:r w:rsidRPr="005E745F">
        <w:t>Staatssecretaris van Economische Zaken en Klimaat</w:t>
      </w:r>
    </w:p>
    <w:p w:rsidRPr="00103280" w:rsidR="004E505E" w:rsidP="00524FB4" w:rsidRDefault="004E505E" w14:paraId="3C646B43" w14:textId="77777777">
      <w:pPr>
        <w:rPr>
          <w:i/>
          <w:szCs w:val="18"/>
        </w:rPr>
      </w:pPr>
    </w:p>
    <w:sectPr w:rsidRPr="00103280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BA576" w14:textId="77777777" w:rsidR="00DA075B" w:rsidRDefault="00DA075B">
      <w:pPr>
        <w:spacing w:line="240" w:lineRule="auto"/>
      </w:pPr>
      <w:r>
        <w:separator/>
      </w:r>
    </w:p>
  </w:endnote>
  <w:endnote w:type="continuationSeparator" w:id="0">
    <w:p w14:paraId="7AD4D5DE" w14:textId="77777777" w:rsidR="00DA075B" w:rsidRDefault="00DA0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D1F9" w14:textId="77777777" w:rsidR="00062197" w:rsidRDefault="000621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3DB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C6C24" w14:paraId="6A99307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58FA39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2831A6A" w14:textId="77777777" w:rsidR="00527BD4" w:rsidRPr="00645414" w:rsidRDefault="00CC3DC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11E45A6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C6C24" w14:paraId="20B1030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0587A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332032F" w14:textId="5B2C1539" w:rsidR="00527BD4" w:rsidRPr="00ED539E" w:rsidRDefault="00CC3DC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53E28">
            <w:fldChar w:fldCharType="begin"/>
          </w:r>
          <w:r>
            <w:instrText xml:space="preserve"> SECTIONPAGES   \* MERGEFORMAT </w:instrText>
          </w:r>
          <w:r w:rsidR="00153E28">
            <w:fldChar w:fldCharType="separate"/>
          </w:r>
          <w:r w:rsidR="003A156A">
            <w:t>1</w:t>
          </w:r>
          <w:r w:rsidR="00153E28">
            <w:fldChar w:fldCharType="end"/>
          </w:r>
        </w:p>
      </w:tc>
    </w:tr>
  </w:tbl>
  <w:p w14:paraId="41CE256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C7D653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D575" w14:textId="77777777" w:rsidR="00DA075B" w:rsidRDefault="00DA075B">
      <w:pPr>
        <w:spacing w:line="240" w:lineRule="auto"/>
      </w:pPr>
      <w:r>
        <w:separator/>
      </w:r>
    </w:p>
  </w:footnote>
  <w:footnote w:type="continuationSeparator" w:id="0">
    <w:p w14:paraId="5CFE489A" w14:textId="77777777" w:rsidR="00DA075B" w:rsidRDefault="00DA0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1A38" w14:textId="77777777" w:rsidR="00062197" w:rsidRDefault="000621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C6C24" w14:paraId="735A342B" w14:textId="77777777" w:rsidTr="00A50CF6">
      <w:tc>
        <w:tcPr>
          <w:tcW w:w="2156" w:type="dxa"/>
          <w:shd w:val="clear" w:color="auto" w:fill="auto"/>
        </w:tcPr>
        <w:p w14:paraId="640A1F28" w14:textId="77777777" w:rsidR="00527BD4" w:rsidRPr="005819CE" w:rsidRDefault="00CC3DC4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7C6C24" w14:paraId="49B5175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6905260" w14:textId="77777777" w:rsidR="00527BD4" w:rsidRPr="005819CE" w:rsidRDefault="00527BD4" w:rsidP="00A50CF6"/>
      </w:tc>
    </w:tr>
    <w:tr w:rsidR="007C6C24" w14:paraId="3CAD2F0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34D8F71" w14:textId="77777777" w:rsidR="00527BD4" w:rsidRDefault="00CC3DC4" w:rsidP="003A5290">
          <w:pPr>
            <w:pStyle w:val="Huisstijl-Kopje"/>
          </w:pPr>
          <w:r>
            <w:t>Ons kenmerk</w:t>
          </w:r>
        </w:p>
        <w:p w14:paraId="1184C14A" w14:textId="16BF030F" w:rsidR="00502512" w:rsidRPr="00502512" w:rsidRDefault="00CC3DC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062197">
                <w:rPr>
                  <w:b w:val="0"/>
                </w:rPr>
                <w:t>20143715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CF7E231" w14:textId="77777777" w:rsidR="00527BD4" w:rsidRPr="005819CE" w:rsidRDefault="00527BD4" w:rsidP="00361A56">
          <w:pPr>
            <w:pStyle w:val="Huisstijl-Kopje"/>
          </w:pPr>
        </w:p>
      </w:tc>
    </w:tr>
  </w:tbl>
  <w:p w14:paraId="5AF195A7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1070269" w14:textId="77777777" w:rsidR="00527BD4" w:rsidRDefault="00527BD4" w:rsidP="008C356D"/>
  <w:p w14:paraId="04F4285A" w14:textId="77777777" w:rsidR="00527BD4" w:rsidRPr="00740712" w:rsidRDefault="00527BD4" w:rsidP="008C356D"/>
  <w:p w14:paraId="25BCACA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237A11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B2AFE67" w14:textId="77777777" w:rsidR="00527BD4" w:rsidRDefault="00527BD4" w:rsidP="004F44C2"/>
  <w:p w14:paraId="7B6E82E4" w14:textId="77777777" w:rsidR="00527BD4" w:rsidRPr="00740712" w:rsidRDefault="00527BD4" w:rsidP="004F44C2"/>
  <w:p w14:paraId="59A05DF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C6C24" w14:paraId="691AA4D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314710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4082B1" w14:textId="77777777" w:rsidR="00527BD4" w:rsidRDefault="00CC3DC4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B33D8C0" wp14:editId="2F0F10C6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469003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E2963F" w14:textId="77777777" w:rsidR="00F034D8" w:rsidRDefault="00F034D8" w:rsidP="00F034D8">
          <w:pPr>
            <w:rPr>
              <w:szCs w:val="18"/>
            </w:rPr>
          </w:pPr>
        </w:p>
        <w:p w14:paraId="02AAAF7B" w14:textId="77777777" w:rsidR="00E2409C" w:rsidRDefault="00E2409C"/>
      </w:tc>
    </w:tr>
  </w:tbl>
  <w:p w14:paraId="3E3213C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22CF9E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C6C24" w:rsidRPr="00CC3DC4" w14:paraId="07934C40" w14:textId="77777777" w:rsidTr="00A50CF6">
      <w:tc>
        <w:tcPr>
          <w:tcW w:w="2160" w:type="dxa"/>
          <w:shd w:val="clear" w:color="auto" w:fill="auto"/>
        </w:tcPr>
        <w:p w14:paraId="327BF97F" w14:textId="77777777" w:rsidR="00527BD4" w:rsidRPr="005819CE" w:rsidRDefault="00CC3DC4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591F4A29" w14:textId="77777777" w:rsidR="00527BD4" w:rsidRPr="00BE5ED9" w:rsidRDefault="00CC3DC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06CFC9C" w14:textId="77777777" w:rsidR="00EF495B" w:rsidRDefault="00CC3DC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023ADDD" w14:textId="77777777" w:rsidR="00EF495B" w:rsidRPr="005B3814" w:rsidRDefault="00CC3DC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EDC6173" w14:textId="6971F435" w:rsidR="00527BD4" w:rsidRPr="00062197" w:rsidRDefault="00CC3DC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7C6C24" w:rsidRPr="00CC3DC4" w14:paraId="28FFE83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8E0F410" w14:textId="77777777" w:rsidR="00527BD4" w:rsidRPr="00CC3DC4" w:rsidRDefault="00527BD4" w:rsidP="00A50CF6"/>
      </w:tc>
    </w:tr>
    <w:tr w:rsidR="007C6C24" w14:paraId="30AC4627" w14:textId="77777777" w:rsidTr="00A50CF6">
      <w:tc>
        <w:tcPr>
          <w:tcW w:w="2160" w:type="dxa"/>
          <w:shd w:val="clear" w:color="auto" w:fill="auto"/>
        </w:tcPr>
        <w:p w14:paraId="7C7CA773" w14:textId="77777777" w:rsidR="000C0163" w:rsidRPr="005819CE" w:rsidRDefault="00CC3DC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28E6C4A" w14:textId="5EF3FDC8" w:rsidR="00527BD4" w:rsidRPr="005819CE" w:rsidRDefault="00CC3DC4" w:rsidP="00A50CF6">
          <w:pPr>
            <w:pStyle w:val="Huisstijl-Gegeven"/>
          </w:pPr>
          <w:r>
            <w:t>DEIZ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DA075B">
                <w:fldChar w:fldCharType="begin"/>
              </w:r>
              <w:r w:rsidR="00DA075B">
                <w:instrText xml:space="preserve"> DOCPROPERTY  "documentId"  \* MERGEFORMAT </w:instrText>
              </w:r>
              <w:r w:rsidR="00DA075B">
                <w:fldChar w:fldCharType="separate"/>
              </w:r>
              <w:r w:rsidR="00062197">
                <w:t>20143715</w:t>
              </w:r>
              <w:r w:rsidR="00DA075B">
                <w:fldChar w:fldCharType="end"/>
              </w:r>
            </w:sdtContent>
          </w:sdt>
        </w:p>
        <w:p w14:paraId="7CDD1FAE" w14:textId="77777777" w:rsidR="00527BD4" w:rsidRPr="005819CE" w:rsidRDefault="00CC3DC4" w:rsidP="00A50CF6">
          <w:pPr>
            <w:pStyle w:val="Huisstijl-Kopje"/>
          </w:pPr>
          <w:r>
            <w:t>Bijlage(n)</w:t>
          </w:r>
        </w:p>
        <w:p w14:paraId="4A155D62" w14:textId="77777777" w:rsidR="00527BD4" w:rsidRPr="005819CE" w:rsidRDefault="00CC3DC4" w:rsidP="00A50CF6">
          <w:pPr>
            <w:pStyle w:val="Huisstijl-Gegeven"/>
          </w:pPr>
          <w:r>
            <w:t>1</w:t>
          </w:r>
        </w:p>
      </w:tc>
    </w:tr>
  </w:tbl>
  <w:p w14:paraId="5C0C1FE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C6C24" w14:paraId="0C32BE8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831DE87" w14:textId="77777777" w:rsidR="00527BD4" w:rsidRPr="00BC3B53" w:rsidRDefault="00CC3DC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C6C24" w14:paraId="51BA66F6" w14:textId="77777777" w:rsidTr="007610AA">
      <w:tc>
        <w:tcPr>
          <w:tcW w:w="7520" w:type="dxa"/>
          <w:gridSpan w:val="2"/>
          <w:shd w:val="clear" w:color="auto" w:fill="auto"/>
        </w:tcPr>
        <w:p w14:paraId="11C51B71" w14:textId="77777777" w:rsidR="00527BD4" w:rsidRPr="00983E8F" w:rsidRDefault="00527BD4" w:rsidP="00A50CF6">
          <w:pPr>
            <w:pStyle w:val="Huisstijl-Rubricering"/>
          </w:pPr>
        </w:p>
      </w:tc>
    </w:tr>
    <w:tr w:rsidR="007C6C24" w14:paraId="09DA97D7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605432B" w14:textId="77777777" w:rsidR="00062197" w:rsidRDefault="00CC3DC4" w:rsidP="00A50CF6">
          <w:pPr>
            <w:pStyle w:val="Huisstijl-NAW"/>
          </w:pPr>
          <w:r>
            <w:t xml:space="preserve">De Voorzitter van de Tweede Kamer </w:t>
          </w:r>
        </w:p>
        <w:p w14:paraId="770CCBF2" w14:textId="1FDE162B" w:rsidR="00527BD4" w:rsidRDefault="00CC3DC4" w:rsidP="00A50CF6">
          <w:pPr>
            <w:pStyle w:val="Huisstijl-NAW"/>
          </w:pPr>
          <w:r>
            <w:t>der Staten-Generaal</w:t>
          </w:r>
        </w:p>
        <w:p w14:paraId="40F90849" w14:textId="77777777" w:rsidR="007C6C24" w:rsidRDefault="00CC3DC4">
          <w:pPr>
            <w:pStyle w:val="Huisstijl-NAW"/>
          </w:pPr>
          <w:r>
            <w:t>Binnenhof 4</w:t>
          </w:r>
        </w:p>
        <w:p w14:paraId="2CBFBEA6" w14:textId="24C42B5C" w:rsidR="007C6C24" w:rsidRDefault="00CC3DC4">
          <w:pPr>
            <w:pStyle w:val="Huisstijl-NAW"/>
          </w:pPr>
          <w:r>
            <w:t xml:space="preserve">2513 AA </w:t>
          </w:r>
          <w:r w:rsidR="00062197">
            <w:t xml:space="preserve"> </w:t>
          </w:r>
          <w:r>
            <w:t>DEN HAAG</w:t>
          </w:r>
        </w:p>
        <w:p w14:paraId="67FAF8A6" w14:textId="77777777" w:rsidR="00062197" w:rsidRDefault="00062197">
          <w:pPr>
            <w:pStyle w:val="Huisstijl-NAW"/>
          </w:pPr>
        </w:p>
        <w:p w14:paraId="2221E854" w14:textId="77777777" w:rsidR="007C6C24" w:rsidRDefault="007C6C24">
          <w:pPr>
            <w:pStyle w:val="Huisstijl-NAW"/>
          </w:pPr>
        </w:p>
      </w:tc>
    </w:tr>
    <w:tr w:rsidR="007C6C24" w14:paraId="6C2FF6C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1FFC4D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C6C24" w14:paraId="47BDC79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71AF561" w14:textId="77777777" w:rsidR="00527BD4" w:rsidRPr="007709EF" w:rsidRDefault="00CC3DC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0444FFF" w14:textId="4C27954F" w:rsidR="00527BD4" w:rsidRPr="007709EF" w:rsidRDefault="00167107" w:rsidP="00A50CF6">
          <w:r>
            <w:t xml:space="preserve">14 mei </w:t>
          </w:r>
          <w:r>
            <w:t>2020</w:t>
          </w:r>
          <w:bookmarkStart w:id="0" w:name="_GoBack"/>
          <w:bookmarkEnd w:id="0"/>
        </w:p>
      </w:tc>
    </w:tr>
    <w:tr w:rsidR="007C6C24" w14:paraId="088C982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69F09E1" w14:textId="77777777" w:rsidR="00527BD4" w:rsidRPr="007709EF" w:rsidRDefault="00CC3DC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E4AD9A7" w14:textId="77777777" w:rsidR="00527BD4" w:rsidRPr="007709EF" w:rsidRDefault="00CC3DC4" w:rsidP="00A50CF6">
          <w:r>
            <w:t>Beantwoording schriftelijk overleg informele videoconferentie van Raad voor Concurrentievermogen op 15 mei 2020</w:t>
          </w:r>
        </w:p>
      </w:tc>
    </w:tr>
  </w:tbl>
  <w:p w14:paraId="14B5409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EDA17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49AB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EEE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42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E6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A4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06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A1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F09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1F8A8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11A4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127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60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700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4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20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82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2197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57B56"/>
    <w:rsid w:val="00164D63"/>
    <w:rsid w:val="00167107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67B69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156A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745F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6C24"/>
    <w:rsid w:val="007C7573"/>
    <w:rsid w:val="007E2B20"/>
    <w:rsid w:val="007F439C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243A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030C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374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3839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D2A85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3DC4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075B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9E962"/>
  <w15:docId w15:val="{84FBE464-65CD-4F82-B259-C1B630A3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736C7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D57CE"/>
    <w:rsid w:val="00736C7E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2020-05-13T14:31:00.0000000Z</lastPrinted>
  <dcterms:created xsi:type="dcterms:W3CDTF">2020-05-13T14:33:00.0000000Z</dcterms:created>
  <dcterms:modified xsi:type="dcterms:W3CDTF">2020-05-14T14:25:00.0000000Z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MosselmanH</vt:lpwstr>
  </property>
  <property fmtid="{D5CDD505-2E9C-101B-9397-08002B2CF9AE}" pid="3" name="A_ADRES">
    <vt:lpwstr>De Voorzitter van de Tweede Kamer der Staten-Generaal
Binnenhof 4
2513 AA DEN HAAG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 overleg informele videoconferentie van Raad voor Concurrentievermogen op 15 mei 2020</vt:lpwstr>
  </property>
  <property fmtid="{D5CDD505-2E9C-101B-9397-08002B2CF9AE}" pid="8" name="documentId">
    <vt:lpwstr>20143715</vt:lpwstr>
  </property>
  <property fmtid="{D5CDD505-2E9C-101B-9397-08002B2CF9AE}" pid="9" name="TYPE_ID">
    <vt:lpwstr>Brief</vt:lpwstr>
  </property>
  <property fmtid="{D5CDD505-2E9C-101B-9397-08002B2CF9AE}" pid="10" name="ContentTypeId">
    <vt:lpwstr>0x0101008A2CE83C2AA309498B83EF6DAF4B5B77</vt:lpwstr>
  </property>
</Properties>
</file>