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9664C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08"/>
            </w:tblGrid>
            <w:tr w:rsidR="005C27D2">
              <w:trPr>
                <w:trHeight w:val="327"/>
              </w:trPr>
              <w:tc>
                <w:tcPr>
                  <w:tcW w:w="0" w:type="auto"/>
                </w:tcPr>
                <w:p w:rsidR="005C27D2" w:rsidRDefault="005C27D2">
                  <w:pPr>
                    <w:pStyle w:val="Default"/>
                    <w:framePr w:hSpace="142" w:wrap="around" w:hAnchor="page" w:vAnchor="page" w:x="1589" w:y="303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De Voorzitter van de Tweede Kamer der Staten-Generaal </w:t>
                  </w:r>
                </w:p>
                <w:p w:rsidR="005C27D2" w:rsidRDefault="005C27D2">
                  <w:pPr>
                    <w:pStyle w:val="Default"/>
                    <w:framePr w:hSpace="142" w:wrap="around" w:hAnchor="page" w:vAnchor="page" w:x="1589" w:y="303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Postbus 20018 </w:t>
                  </w:r>
                </w:p>
                <w:p w:rsidR="005C27D2" w:rsidRDefault="005C27D2">
                  <w:pPr>
                    <w:pStyle w:val="Default"/>
                    <w:framePr w:hSpace="142" w:wrap="around" w:hAnchor="page" w:vAnchor="page" w:x="1589" w:y="303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2500 EA DEN HAAG </w:t>
                  </w:r>
                </w:p>
              </w:tc>
            </w:tr>
          </w:tbl>
          <w:p w:rsidR="00247EC4" w:rsidP="003A7160" w:rsidRDefault="000C3F3A">
            <w:r w:rsidRPr="005B034C">
              <w:t xml:space="preserve"> </w:t>
            </w:r>
            <w:r w:rsidRPr="00705993" w:rsidR="00705993">
              <w:t xml:space="preserve"> </w:t>
            </w:r>
          </w:p>
          <w:p w:rsidR="00EE3212" w:rsidP="007F7207" w:rsidRDefault="007F7207">
            <w:r w:rsidRPr="007F7207">
              <w:t xml:space="preserve"> </w:t>
            </w:r>
          </w:p>
          <w:p w:rsidRPr="007F7207" w:rsidR="007F7207" w:rsidP="007F7207" w:rsidRDefault="003F573F">
            <w:r>
              <w:t xml:space="preserve"> </w:t>
            </w:r>
            <w:r w:rsidR="000C3F3A">
              <w:t xml:space="preserve"> 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C9664C" w:rsidTr="00B37966">
        <w:trPr>
          <w:trHeight w:val="289" w:hRule="exact"/>
        </w:trPr>
        <w:tc>
          <w:tcPr>
            <w:tcW w:w="7500" w:type="dxa"/>
            <w:gridSpan w:val="2"/>
          </w:tcPr>
          <w:p w:rsidRPr="00AA4791" w:rsidR="000A1C75" w:rsidP="0035367E" w:rsidRDefault="000C3F3A">
            <w:pPr>
              <w:tabs>
                <w:tab w:val="left" w:pos="993"/>
              </w:tabs>
            </w:pPr>
            <w:r>
              <w:t>Datum</w:t>
            </w:r>
            <w:r w:rsidR="004E6514">
              <w:tab/>
            </w:r>
            <w:r w:rsidR="00786FC0">
              <w:t>15 mei 2020</w:t>
            </w:r>
            <w:bookmarkStart w:name="_GoBack" w:id="0"/>
            <w:bookmarkEnd w:id="0"/>
          </w:p>
        </w:tc>
      </w:tr>
      <w:tr w:rsidR="00C9664C" w:rsidTr="006709A0">
        <w:trPr>
          <w:trHeight w:val="368"/>
        </w:trPr>
        <w:tc>
          <w:tcPr>
            <w:tcW w:w="929" w:type="dxa"/>
          </w:tcPr>
          <w:p w:rsidRPr="00AA4791" w:rsidR="00AA6BDC" w:rsidP="00470DFF" w:rsidRDefault="000C3F3A">
            <w:pPr>
              <w:rPr>
                <w:lang w:eastAsia="en-US"/>
              </w:rPr>
            </w:pPr>
            <w:r>
              <w:t>Betreft</w:t>
            </w:r>
            <w:r w:rsidR="008A5FC4">
              <w:tab/>
            </w:r>
            <w:r w:rsidR="008A5FC4">
              <w:tab/>
            </w:r>
          </w:p>
        </w:tc>
        <w:tc>
          <w:tcPr>
            <w:tcW w:w="6571" w:type="dxa"/>
          </w:tcPr>
          <w:p w:rsidR="00133DAB" w:rsidP="00693C91" w:rsidRDefault="005C27D2">
            <w:pPr>
              <w:ind w:left="64"/>
              <w:rPr>
                <w:lang w:eastAsia="en-US"/>
              </w:rPr>
            </w:pPr>
            <w:r>
              <w:rPr>
                <w:lang w:eastAsia="en-US"/>
              </w:rPr>
              <w:t>Bea</w:t>
            </w:r>
            <w:r w:rsidR="000C3F3A">
              <w:rPr>
                <w:lang w:eastAsia="en-US"/>
              </w:rPr>
              <w:t>ntwoord</w:t>
            </w:r>
            <w:r>
              <w:rPr>
                <w:lang w:eastAsia="en-US"/>
              </w:rPr>
              <w:t xml:space="preserve">ing </w:t>
            </w:r>
            <w:r w:rsidR="001F7A13">
              <w:rPr>
                <w:lang w:eastAsia="en-US"/>
              </w:rPr>
              <w:t>schriftelijke vragen van de</w:t>
            </w:r>
            <w:r w:rsidR="00693C91">
              <w:rPr>
                <w:lang w:eastAsia="en-US"/>
              </w:rPr>
              <w:t xml:space="preserve"> </w:t>
            </w:r>
            <w:r w:rsidRPr="00693C91" w:rsidR="00693C91">
              <w:rPr>
                <w:lang w:eastAsia="en-US"/>
              </w:rPr>
              <w:t>leden Kwint (SP) en Van Meenen (D66) aan de minister voor Basis- en Voortgezet Onderwijs en Media over het artikel</w:t>
            </w:r>
            <w:r w:rsidR="001F7A13">
              <w:rPr>
                <w:lang w:eastAsia="en-US"/>
              </w:rPr>
              <w:t xml:space="preserve"> ‘De prijs van een kleine klas’</w:t>
            </w:r>
          </w:p>
        </w:tc>
      </w:tr>
    </w:tbl>
    <w:p w:rsidR="00C9664C" w:rsidRDefault="00C9664C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C9664C" w:rsidTr="00461257">
        <w:tc>
          <w:tcPr>
            <w:tcW w:w="2160" w:type="dxa"/>
          </w:tcPr>
          <w:p w:rsidRPr="00A12485" w:rsidR="00DE7E30" w:rsidP="00FC2732" w:rsidRDefault="000C3F3A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Voortgezet Onderwijs</w:t>
            </w:r>
          </w:p>
          <w:p w:rsidR="004425A7" w:rsidP="00E972A2" w:rsidRDefault="000C3F3A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0C3F3A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0C3F3A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0C3F3A">
            <w:pPr>
              <w:pStyle w:val="Huisstijl-Gegeven"/>
              <w:spacing w:after="0"/>
            </w:pPr>
            <w:r>
              <w:t>2500 BJ Den Haag</w:t>
            </w:r>
          </w:p>
          <w:p w:rsidRPr="005C27D2" w:rsidR="008C4C17" w:rsidP="005C27D2" w:rsidRDefault="000C3F3A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C9664C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C9664C" w:rsidTr="00461257">
        <w:trPr>
          <w:trHeight w:val="450"/>
        </w:trPr>
        <w:tc>
          <w:tcPr>
            <w:tcW w:w="2160" w:type="dxa"/>
          </w:tcPr>
          <w:p w:rsidRPr="00693C91" w:rsidR="00BF1BE1" w:rsidP="008643CA" w:rsidRDefault="000C3F3A">
            <w:pPr>
              <w:pStyle w:val="Huisstijl-Kopje"/>
              <w:rPr>
                <w:szCs w:val="13"/>
              </w:rPr>
            </w:pPr>
            <w:r w:rsidRPr="00693C91">
              <w:rPr>
                <w:szCs w:val="13"/>
              </w:rPr>
              <w:t>Onze referentie</w:t>
            </w:r>
          </w:p>
          <w:p w:rsidRPr="00FA7882" w:rsidR="008C4C17" w:rsidP="00610631" w:rsidRDefault="00693C91">
            <w:pPr>
              <w:spacing w:line="180" w:lineRule="exact"/>
              <w:rPr>
                <w:sz w:val="13"/>
                <w:szCs w:val="13"/>
              </w:rPr>
            </w:pPr>
            <w:r w:rsidRPr="00693C91">
              <w:rPr>
                <w:sz w:val="13"/>
                <w:szCs w:val="13"/>
              </w:rPr>
              <w:t>24301299</w:t>
            </w:r>
            <w:r w:rsidR="005108E7">
              <w:rPr>
                <w:sz w:val="13"/>
                <w:szCs w:val="13"/>
              </w:rPr>
              <w:fldChar w:fldCharType="begin"/>
            </w:r>
            <w:r w:rsidR="005108E7">
              <w:rPr>
                <w:sz w:val="13"/>
                <w:szCs w:val="13"/>
              </w:rPr>
              <w:instrText xml:space="preserve"> DOCPROPERTY  cs_objectid  \* MERGEFORMAT </w:instrText>
            </w:r>
            <w:r w:rsidR="005108E7">
              <w:rPr>
                <w:sz w:val="13"/>
                <w:szCs w:val="13"/>
              </w:rPr>
              <w:fldChar w:fldCharType="end"/>
            </w:r>
            <w:r w:rsidR="00610631">
              <w:rPr>
                <w:sz w:val="13"/>
                <w:szCs w:val="13"/>
              </w:rPr>
              <w:fldChar w:fldCharType="begin"/>
            </w:r>
            <w:r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="00610631">
              <w:rPr>
                <w:sz w:val="13"/>
                <w:szCs w:val="13"/>
              </w:rPr>
              <w:fldChar w:fldCharType="end"/>
            </w:r>
          </w:p>
        </w:tc>
      </w:tr>
    </w:tbl>
    <w:p w:rsidR="00BF0765" w:rsidP="005C27D2" w:rsidRDefault="005C27D2">
      <w:r>
        <w:t xml:space="preserve">Hierbij bied ik u de beantwoording aan van de </w:t>
      </w:r>
      <w:r w:rsidR="00693C91">
        <w:t>v</w:t>
      </w:r>
      <w:r w:rsidRPr="00693C91" w:rsidR="00693C91">
        <w:t xml:space="preserve">ragen van de leden Kwint (SP) en Van Meenen (D66) aan de minister voor Basis- en Voortgezet Onderwijs en Media over het artikel </w:t>
      </w:r>
      <w:r w:rsidR="001F7A13">
        <w:t xml:space="preserve">‘De prijs van een kleine klas’ </w:t>
      </w:r>
      <w:r>
        <w:t xml:space="preserve">(kenmerk </w:t>
      </w:r>
      <w:r w:rsidRPr="00693C91" w:rsidR="00693C91">
        <w:t>2020Z07156</w:t>
      </w:r>
      <w:r>
        <w:t xml:space="preserve">). </w:t>
      </w:r>
    </w:p>
    <w:p w:rsidR="005C27D2" w:rsidP="005C27D2" w:rsidRDefault="005C27D2"/>
    <w:p w:rsidR="005C27D2" w:rsidP="005C27D2" w:rsidRDefault="005C27D2"/>
    <w:p w:rsidR="00940C5B" w:rsidP="00EF2369" w:rsidRDefault="00940C5B"/>
    <w:p w:rsidRPr="00A4171F" w:rsidR="0015116D" w:rsidP="00A769A7" w:rsidRDefault="005C27D2">
      <w:r>
        <w:t>D</w:t>
      </w:r>
      <w:r w:rsidRPr="00A4171F" w:rsidR="000C3F3A">
        <w:t>e minister voor Basis- en Voortgezet Onderwijs en Media,</w:t>
      </w:r>
    </w:p>
    <w:p w:rsidRPr="00A4171F" w:rsidR="0015116D" w:rsidP="00A769A7" w:rsidRDefault="0015116D"/>
    <w:p w:rsidRPr="00A4171F" w:rsidR="0015116D" w:rsidP="00A769A7" w:rsidRDefault="0015116D"/>
    <w:p w:rsidRPr="00A4171F" w:rsidR="0015116D" w:rsidP="00A769A7" w:rsidRDefault="0015116D"/>
    <w:p w:rsidRPr="00F1401D" w:rsidR="00512097" w:rsidP="00702F5B" w:rsidRDefault="000C3F3A">
      <w:pPr>
        <w:rPr>
          <w:lang w:val="en-US"/>
        </w:rPr>
      </w:pPr>
      <w:r>
        <w:rPr>
          <w:lang w:val="en-US"/>
        </w:rPr>
        <w:t>Arie Slob</w:t>
      </w:r>
    </w:p>
    <w:sectPr w:rsidRPr="00F1401D" w:rsidR="0051209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85" w:rsidRDefault="000C3F3A">
      <w:pPr>
        <w:spacing w:line="240" w:lineRule="auto"/>
      </w:pPr>
      <w:r>
        <w:separator/>
      </w:r>
    </w:p>
  </w:endnote>
  <w:endnote w:type="continuationSeparator" w:id="0">
    <w:p w:rsidR="00267085" w:rsidRDefault="000C3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C9664C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0C3F3A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5C27D2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C27D2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C9664C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0C3F3A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786FC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86FC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85" w:rsidRDefault="000C3F3A">
      <w:pPr>
        <w:spacing w:line="240" w:lineRule="auto"/>
      </w:pPr>
      <w:r>
        <w:separator/>
      </w:r>
    </w:p>
  </w:footnote>
  <w:footnote w:type="continuationSeparator" w:id="0">
    <w:p w:rsidR="00267085" w:rsidRDefault="000C3F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C9664C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9664C" w:rsidTr="003B528D">
      <w:tc>
        <w:tcPr>
          <w:tcW w:w="2160" w:type="dxa"/>
          <w:shd w:val="clear" w:color="auto" w:fill="auto"/>
        </w:tcPr>
        <w:p w:rsidR="00BF1BE1" w:rsidRDefault="000C3F3A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C9664C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9664C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0C3F3A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6220FF30" wp14:editId="26EAC954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43917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C9664C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0C3F3A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C9664C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C9664C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C9664C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0C3F3A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DABCF6"/>
    <w:multiLevelType w:val="hybridMultilevel"/>
    <w:tmpl w:val="50F0923E"/>
    <w:lvl w:ilvl="0" w:tplc="DFCE7F3C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43A9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BC9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69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5EE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465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0D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8A5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E6D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B207B"/>
    <w:multiLevelType w:val="hybridMultilevel"/>
    <w:tmpl w:val="1D8E1FCE"/>
    <w:lvl w:ilvl="0" w:tplc="142AFBA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5F81C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27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88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7610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7A0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0F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1E7A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3E5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9DC1EB"/>
    <w:multiLevelType w:val="hybridMultilevel"/>
    <w:tmpl w:val="1D8E1FCE"/>
    <w:lvl w:ilvl="0" w:tplc="95AEBC6A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96E6B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CE8C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6C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22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E04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A1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DCD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4E3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356EFB"/>
    <w:multiLevelType w:val="hybridMultilevel"/>
    <w:tmpl w:val="50F0923E"/>
    <w:lvl w:ilvl="0" w:tplc="779E490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7A8D1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B0E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F20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6B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523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00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14EC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AC5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82403"/>
    <w:rsid w:val="00093ABC"/>
    <w:rsid w:val="000A1C75"/>
    <w:rsid w:val="000A34DF"/>
    <w:rsid w:val="000C3F3A"/>
    <w:rsid w:val="00133DAB"/>
    <w:rsid w:val="00140CA7"/>
    <w:rsid w:val="0015116D"/>
    <w:rsid w:val="00153BD0"/>
    <w:rsid w:val="001A6966"/>
    <w:rsid w:val="001F7A13"/>
    <w:rsid w:val="00217880"/>
    <w:rsid w:val="00247061"/>
    <w:rsid w:val="00247EC4"/>
    <w:rsid w:val="0026686B"/>
    <w:rsid w:val="00267085"/>
    <w:rsid w:val="00275984"/>
    <w:rsid w:val="002F258D"/>
    <w:rsid w:val="002F71BB"/>
    <w:rsid w:val="0035367E"/>
    <w:rsid w:val="00356D2B"/>
    <w:rsid w:val="003A7160"/>
    <w:rsid w:val="003B6D32"/>
    <w:rsid w:val="003F573F"/>
    <w:rsid w:val="00424290"/>
    <w:rsid w:val="00436B9E"/>
    <w:rsid w:val="004425A7"/>
    <w:rsid w:val="0044605E"/>
    <w:rsid w:val="00461257"/>
    <w:rsid w:val="00470DFF"/>
    <w:rsid w:val="0047126E"/>
    <w:rsid w:val="00483ECA"/>
    <w:rsid w:val="0049162C"/>
    <w:rsid w:val="0049501A"/>
    <w:rsid w:val="00497FFC"/>
    <w:rsid w:val="004B2D35"/>
    <w:rsid w:val="004B376A"/>
    <w:rsid w:val="004C7E1D"/>
    <w:rsid w:val="004E6514"/>
    <w:rsid w:val="004F44C2"/>
    <w:rsid w:val="005108E7"/>
    <w:rsid w:val="00512097"/>
    <w:rsid w:val="00527BD4"/>
    <w:rsid w:val="00574C82"/>
    <w:rsid w:val="00596D5A"/>
    <w:rsid w:val="005B034C"/>
    <w:rsid w:val="005C27D2"/>
    <w:rsid w:val="005F2FA9"/>
    <w:rsid w:val="00610631"/>
    <w:rsid w:val="00693C91"/>
    <w:rsid w:val="006F273B"/>
    <w:rsid w:val="00702F5B"/>
    <w:rsid w:val="00704845"/>
    <w:rsid w:val="00705993"/>
    <w:rsid w:val="007318E2"/>
    <w:rsid w:val="0076181F"/>
    <w:rsid w:val="00786FC0"/>
    <w:rsid w:val="007A5FB4"/>
    <w:rsid w:val="007F7207"/>
    <w:rsid w:val="008053B5"/>
    <w:rsid w:val="00807D6C"/>
    <w:rsid w:val="008211EF"/>
    <w:rsid w:val="00831683"/>
    <w:rsid w:val="008643CA"/>
    <w:rsid w:val="00892BA5"/>
    <w:rsid w:val="008A5FC4"/>
    <w:rsid w:val="008C356D"/>
    <w:rsid w:val="008C4C17"/>
    <w:rsid w:val="008F6AD7"/>
    <w:rsid w:val="00940C5B"/>
    <w:rsid w:val="00963440"/>
    <w:rsid w:val="009C5FC5"/>
    <w:rsid w:val="009E3B07"/>
    <w:rsid w:val="00A12485"/>
    <w:rsid w:val="00A32073"/>
    <w:rsid w:val="00A41151"/>
    <w:rsid w:val="00A4171F"/>
    <w:rsid w:val="00A604D3"/>
    <w:rsid w:val="00A769A7"/>
    <w:rsid w:val="00A87C20"/>
    <w:rsid w:val="00AA4791"/>
    <w:rsid w:val="00AA6BDC"/>
    <w:rsid w:val="00AB70B0"/>
    <w:rsid w:val="00AF187A"/>
    <w:rsid w:val="00AF464C"/>
    <w:rsid w:val="00B042CD"/>
    <w:rsid w:val="00BC37DB"/>
    <w:rsid w:val="00BC3B53"/>
    <w:rsid w:val="00BC3D04"/>
    <w:rsid w:val="00BC4AE3"/>
    <w:rsid w:val="00BF0765"/>
    <w:rsid w:val="00BF1BE1"/>
    <w:rsid w:val="00BF4427"/>
    <w:rsid w:val="00C64E34"/>
    <w:rsid w:val="00C9664C"/>
    <w:rsid w:val="00CB454D"/>
    <w:rsid w:val="00D037A9"/>
    <w:rsid w:val="00D17084"/>
    <w:rsid w:val="00D342F4"/>
    <w:rsid w:val="00D4707D"/>
    <w:rsid w:val="00D76C17"/>
    <w:rsid w:val="00D83B3F"/>
    <w:rsid w:val="00D86CC6"/>
    <w:rsid w:val="00DE160F"/>
    <w:rsid w:val="00DE7E30"/>
    <w:rsid w:val="00E072A5"/>
    <w:rsid w:val="00E35CF4"/>
    <w:rsid w:val="00E71F59"/>
    <w:rsid w:val="00E972A2"/>
    <w:rsid w:val="00E97EAB"/>
    <w:rsid w:val="00EA69BD"/>
    <w:rsid w:val="00EE3212"/>
    <w:rsid w:val="00EF0E32"/>
    <w:rsid w:val="00EF2369"/>
    <w:rsid w:val="00F1401D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27D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27D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706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2020-05-14T11:29:00.0000000Z</lastPrinted>
  <dcterms:created xsi:type="dcterms:W3CDTF">2020-05-15T14:40:00.0000000Z</dcterms:created>
  <dcterms:modified xsi:type="dcterms:W3CDTF">2020-05-15T14:40:00.0000000Z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o212bou</vt:lpwstr>
  </property>
  <property fmtid="{D5CDD505-2E9C-101B-9397-08002B2CF9AE}" pid="3" name="cs_objectid">
    <vt:lpwstr/>
  </property>
  <property fmtid="{D5CDD505-2E9C-101B-9397-08002B2CF9AE}" pid="4" name="ocw_betreft">
    <vt:lpwstr>Antwoord op vragen over het bericht ‘Ouders klagen nu ook in Amsterdam over School voor Persoonlijk Onderwijs‘</vt:lpwstr>
  </property>
  <property fmtid="{D5CDD505-2E9C-101B-9397-08002B2CF9AE}" pid="5" name="ocw_directie">
    <vt:lpwstr>VO</vt:lpwstr>
  </property>
  <property fmtid="{D5CDD505-2E9C-101B-9397-08002B2CF9AE}" pid="6" name="ocw_naw_adres">
    <vt:lpwstr/>
  </property>
  <property fmtid="{D5CDD505-2E9C-101B-9397-08002B2CF9AE}" pid="7" name="ocw_naw_huisnr">
    <vt:lpwstr/>
  </property>
  <property fmtid="{D5CDD505-2E9C-101B-9397-08002B2CF9AE}" pid="8" name="ocw_naw_naam">
    <vt:lpwstr/>
  </property>
  <property fmtid="{D5CDD505-2E9C-101B-9397-08002B2CF9AE}" pid="9" name="ocw_naw_org">
    <vt:lpwstr>Tweede Kamer</vt:lpwstr>
  </property>
  <property fmtid="{D5CDD505-2E9C-101B-9397-08002B2CF9AE}" pid="10" name="ocw_naw_postc">
    <vt:lpwstr/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/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0x01010021F6E26867E1C442AD6CC831D0CA4947</vt:lpwstr>
  </property>
</Properties>
</file>