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E71146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5326E07E" wp14:anchorId="0A21F0F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146" w:rsidRDefault="00E71146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97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">
                <v:textbox style="layout-flow:vertical;mso-layout-flow-alt:bottom-to-top">
                  <w:txbxContent>
                    <w:p w:rsidR="00E71146" w:rsidRDefault="00E71146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F75106">
        <w:tc>
          <w:tcPr>
            <w:tcW w:w="0" w:type="auto"/>
          </w:tcPr>
          <w:p w:rsidR="00E71146" w:rsidRDefault="00E71146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157F1FA9" wp14:editId="48EE60B9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F75106" w:rsidRDefault="008A7B34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>
        <w:trPr>
          <w:trHeight w:val="306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E71146">
              <w:t>&gt; Retouradres Postbus 20301 2500 EH  Den Haag</w:t>
            </w:r>
            <w:r>
              <w:fldChar w:fldCharType="end"/>
            </w:r>
          </w:p>
        </w:tc>
      </w:tr>
      <w:tr w:rsidR="00F75106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75106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F75106">
        <w:trPr>
          <w:cantSplit/>
          <w:trHeight w:val="2166" w:hRule="exact"/>
        </w:trPr>
        <w:tc>
          <w:tcPr>
            <w:tcW w:w="7512" w:type="dxa"/>
            <w:gridSpan w:val="2"/>
          </w:tcPr>
          <w:p w:rsidR="00585051" w:rsidRDefault="008A7B34">
            <w:pPr>
              <w:pStyle w:val="adres"/>
            </w:pPr>
            <w:r>
              <w:fldChar w:fldCharType="begin"/>
            </w:r>
            <w:r w:rsidR="000129A4">
              <w:instrText xml:space="preserve"> DOCVARIABLE adres *\MERGEFORMAT </w:instrText>
            </w:r>
            <w:r>
              <w:fldChar w:fldCharType="separate"/>
            </w:r>
            <w:r w:rsidR="00E71146">
              <w:t xml:space="preserve">Aan de Voorzitter van de Tweede Kamer </w:t>
            </w:r>
          </w:p>
          <w:p w:rsidR="00E71146" w:rsidRDefault="00E71146">
            <w:pPr>
              <w:pStyle w:val="adres"/>
            </w:pPr>
            <w:r>
              <w:t>der Staten-Generaal</w:t>
            </w:r>
          </w:p>
          <w:p w:rsidR="00E71146" w:rsidRDefault="00E71146">
            <w:pPr>
              <w:pStyle w:val="adres"/>
            </w:pPr>
            <w:r>
              <w:t>Postbus 20018 </w:t>
            </w:r>
          </w:p>
          <w:p w:rsidR="00F75106" w:rsidRDefault="00E71146">
            <w:pPr>
              <w:pStyle w:val="adres"/>
            </w:pPr>
            <w:r>
              <w:t>2500 EA  DEN HAAG</w:t>
            </w:r>
            <w:r w:rsidR="008A7B34">
              <w:fldChar w:fldCharType="end"/>
            </w:r>
          </w:p>
          <w:p w:rsidR="00F75106" w:rsidRDefault="008A7B34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F75106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F75106">
        <w:trPr>
          <w:trHeight w:val="238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E71146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 w:rsidR="000129A4">
              <w:instrText xml:space="preserve"> DOCPROPERTY datum </w:instrText>
            </w:r>
            <w:r>
              <w:fldChar w:fldCharType="separate"/>
            </w:r>
            <w:r w:rsidR="00E71146">
              <w:t>18 juni 2020</w:t>
            </w:r>
            <w:r>
              <w:fldChar w:fldCharType="end"/>
            </w:r>
          </w:p>
        </w:tc>
      </w:tr>
      <w:tr w:rsidR="00F75106">
        <w:trPr>
          <w:trHeight w:val="482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E71146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E7677E" w:rsidRDefault="008A7B34">
            <w:pPr>
              <w:pStyle w:val="datumonderwerp"/>
            </w:pPr>
            <w:r>
              <w:fldChar w:fldCharType="begin"/>
            </w:r>
            <w:r w:rsidR="000129A4">
              <w:instrText xml:space="preserve"> DOCPROPERTY onderwerp </w:instrText>
            </w:r>
            <w:r>
              <w:fldChar w:fldCharType="separate"/>
            </w:r>
            <w:r w:rsidR="00E7677E">
              <w:t>T</w:t>
            </w:r>
            <w:r w:rsidRPr="00E7677E" w:rsidR="00E7677E">
              <w:t>ijdelijke wet opschorting dwangsommen IND</w:t>
            </w:r>
            <w:r>
              <w:fldChar w:fldCharType="end"/>
            </w:r>
            <w:r w:rsidR="00E7677E">
              <w:t xml:space="preserve"> (</w:t>
            </w:r>
            <w:r w:rsidRPr="00E7677E" w:rsidR="00E7677E">
              <w:t>35476</w:t>
            </w:r>
            <w:r w:rsidR="00E7677E">
              <w:t>)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75106">
        <w:tc>
          <w:tcPr>
            <w:tcW w:w="2013" w:type="dxa"/>
          </w:tcPr>
          <w:p w:rsidR="00E71146" w:rsidP="00E71146" w:rsidRDefault="00E71146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="00E71146" w:rsidP="00E71146" w:rsidRDefault="00B451B8">
            <w:pPr>
              <w:pStyle w:val="afzendgegevens"/>
            </w:pPr>
            <w:r>
              <w:t>S</w:t>
            </w:r>
            <w:r w:rsidR="00E71146">
              <w:t>ector Staats- en Bestuursrecht</w:t>
            </w:r>
          </w:p>
          <w:p w:rsidR="00E71146" w:rsidP="00E71146" w:rsidRDefault="00E71146">
            <w:pPr>
              <w:pStyle w:val="witregel1"/>
            </w:pPr>
            <w:r>
              <w:t> </w:t>
            </w:r>
          </w:p>
          <w:p w:rsidR="00E71146" w:rsidP="00E71146" w:rsidRDefault="00E71146">
            <w:pPr>
              <w:pStyle w:val="afzendgegevens"/>
            </w:pPr>
            <w:r>
              <w:t>Turfmarkt 147</w:t>
            </w:r>
          </w:p>
          <w:p w:rsidR="00E71146" w:rsidP="00E71146" w:rsidRDefault="00E71146">
            <w:pPr>
              <w:pStyle w:val="afzendgegevens"/>
            </w:pPr>
            <w:r>
              <w:t>2511 DP  Den Haag</w:t>
            </w:r>
          </w:p>
          <w:p w:rsidR="00E71146" w:rsidP="00E71146" w:rsidRDefault="00E71146">
            <w:pPr>
              <w:pStyle w:val="afzendgegevens"/>
            </w:pPr>
            <w:r>
              <w:t>Postbus 20301</w:t>
            </w:r>
          </w:p>
          <w:p w:rsidR="00E71146" w:rsidP="00E71146" w:rsidRDefault="00E71146">
            <w:pPr>
              <w:pStyle w:val="afzendgegevens"/>
            </w:pPr>
            <w:r>
              <w:t>2500 EH  Den Haag</w:t>
            </w:r>
          </w:p>
          <w:p w:rsidR="00E71146" w:rsidP="00E71146" w:rsidRDefault="00E71146">
            <w:pPr>
              <w:pStyle w:val="afzendgegevens"/>
            </w:pPr>
            <w:r>
              <w:t>www.rijksoverheid.nl/jenv</w:t>
            </w:r>
          </w:p>
          <w:p w:rsidR="00E71146" w:rsidP="00E71146" w:rsidRDefault="00E71146">
            <w:pPr>
              <w:pStyle w:val="witregel1"/>
            </w:pPr>
            <w:r>
              <w:t> </w:t>
            </w:r>
          </w:p>
          <w:p w:rsidR="00E7677E" w:rsidP="00E71146" w:rsidRDefault="00E7677E">
            <w:pPr>
              <w:pStyle w:val="referentiekopjes"/>
            </w:pPr>
          </w:p>
          <w:p w:rsidR="00E71146" w:rsidP="00E71146" w:rsidRDefault="00E71146">
            <w:pPr>
              <w:pStyle w:val="referentiekopjes"/>
            </w:pPr>
            <w:r>
              <w:t>Ons kenmerk</w:t>
            </w:r>
          </w:p>
          <w:p w:rsidR="00E71146" w:rsidP="00E71146" w:rsidRDefault="00E71146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2876824</w:t>
            </w:r>
            <w:r>
              <w:fldChar w:fldCharType="end"/>
            </w:r>
          </w:p>
          <w:p w:rsidR="00E16EF2" w:rsidP="00E71146" w:rsidRDefault="00E16EF2">
            <w:pPr>
              <w:pStyle w:val="referentiegegevens"/>
            </w:pPr>
          </w:p>
          <w:p w:rsidRPr="00E16EF2" w:rsidR="00E16EF2" w:rsidP="00E71146" w:rsidRDefault="00E16EF2">
            <w:pPr>
              <w:pStyle w:val="referentiegegevens"/>
              <w:rPr>
                <w:b/>
                <w:bCs/>
              </w:rPr>
            </w:pPr>
            <w:r w:rsidRPr="00E16EF2">
              <w:rPr>
                <w:b/>
                <w:bCs/>
              </w:rPr>
              <w:t>Bijlage</w:t>
            </w:r>
          </w:p>
          <w:p w:rsidRPr="00E16EF2" w:rsidR="00E16EF2" w:rsidP="00E71146" w:rsidRDefault="00E16EF2">
            <w:pPr>
              <w:pStyle w:val="referentiegegevens"/>
            </w:pPr>
            <w:r w:rsidRPr="00E16EF2">
              <w:t>1</w:t>
            </w:r>
          </w:p>
          <w:p w:rsidR="00E71146" w:rsidP="00E71146" w:rsidRDefault="00E71146">
            <w:pPr>
              <w:pStyle w:val="witregel1"/>
            </w:pPr>
            <w:r>
              <w:t> </w:t>
            </w:r>
          </w:p>
          <w:p w:rsidR="00E71146" w:rsidP="00E71146" w:rsidRDefault="00E71146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E71146" w:rsidP="00E71146" w:rsidRDefault="00E71146">
            <w:pPr>
              <w:pStyle w:val="referentiegegevens"/>
            </w:pPr>
          </w:p>
          <w:bookmarkEnd w:id="4"/>
          <w:p w:rsidRPr="00E71146" w:rsidR="00E71146" w:rsidP="00E71146" w:rsidRDefault="00E71146">
            <w:pPr>
              <w:pStyle w:val="referentiegegevens"/>
            </w:pPr>
          </w:p>
          <w:p w:rsidR="00F75106" w:rsidRDefault="008A7B34">
            <w:pPr>
              <w:pStyle w:val="referentiegegevens"/>
            </w:pPr>
            <w:r>
              <w:fldChar w:fldCharType="begin"/>
            </w:r>
            <w:r w:rsidR="00F75106"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E7677E" w:rsidRDefault="00E7677E">
      <w:pPr>
        <w:pStyle w:val="broodtekst"/>
      </w:pPr>
      <w:bookmarkStart w:name="cursor" w:id="5"/>
      <w:bookmarkStart w:name="Gfa4d1690dc0e46989dd3b77cd6ab1dd8" w:id="6"/>
      <w:bookmarkEnd w:id="5"/>
    </w:p>
    <w:p w:rsidR="00E71146" w:rsidP="00E7677E" w:rsidRDefault="00E71146">
      <w:pPr>
        <w:pStyle w:val="broodtekst"/>
      </w:pPr>
      <w:r>
        <w:t>Hierbij bied ik u de nota naar aanleiding van het verslag in</w:t>
      </w:r>
      <w:r w:rsidR="00E7677E">
        <w:t>zake het bovenvermelde voorstel</w:t>
      </w:r>
      <w:r>
        <w:t xml:space="preserve"> aan.</w:t>
      </w:r>
      <w:bookmarkStart w:name="Ga8c76ae7bc7b4ca5bfef67587838369f" w:id="7"/>
      <w:bookmarkEnd w:id="6"/>
    </w:p>
    <w:p w:rsidR="00E7677E" w:rsidP="00E7677E" w:rsidRDefault="00E7677E">
      <w:pPr>
        <w:pStyle w:val="broodtekst"/>
      </w:pPr>
    </w:p>
    <w:p w:rsidR="00E7677E" w:rsidP="00E7677E" w:rsidRDefault="00E7677E">
      <w:pPr>
        <w:pStyle w:val="broodtekst"/>
      </w:pPr>
    </w:p>
    <w:p w:rsidR="00E71146" w:rsidRDefault="00E305C0">
      <w:pPr>
        <w:pStyle w:val="broodtekst"/>
      </w:pPr>
      <w:r>
        <w:t xml:space="preserve">De </w:t>
      </w:r>
      <w:r w:rsidR="00E71146">
        <w:t>Staatsecretaris van Justitie en Veiligheid,</w:t>
      </w:r>
    </w:p>
    <w:p w:rsidR="00E71146" w:rsidRDefault="00E71146">
      <w:pPr>
        <w:pStyle w:val="broodtekst"/>
      </w:pPr>
    </w:p>
    <w:p w:rsidR="00E71146" w:rsidRDefault="00E71146">
      <w:pPr>
        <w:pStyle w:val="broodtekst"/>
      </w:pPr>
    </w:p>
    <w:p w:rsidR="00E71146" w:rsidRDefault="00E71146">
      <w:pPr>
        <w:pStyle w:val="broodtekst"/>
      </w:pPr>
    </w:p>
    <w:p w:rsidR="00585051" w:rsidRDefault="00585051">
      <w:pPr>
        <w:pStyle w:val="broodtekst"/>
      </w:pPr>
    </w:p>
    <w:bookmarkEnd w:id="7"/>
    <w:p w:rsidR="00E71146" w:rsidRDefault="00E71146">
      <w:pPr>
        <w:pStyle w:val="broodtekst"/>
      </w:pPr>
      <w:r>
        <w:t>Ankie Broekers Knol</w:t>
      </w:r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F75106">
        <w:trPr>
          <w:cantSplit/>
        </w:trPr>
        <w:tc>
          <w:tcPr>
            <w:tcW w:w="7501" w:type="dxa"/>
          </w:tcPr>
          <w:p w:rsidR="00E71146" w:rsidP="00E71146" w:rsidRDefault="00E71146">
            <w:pPr>
              <w:pStyle w:val="in-table"/>
            </w:pPr>
            <w:bookmarkStart w:name="ondertekening" w:id="8"/>
            <w:bookmarkEnd w:id="8"/>
          </w:p>
          <w:p w:rsidR="00F75106" w:rsidRDefault="008A7B34">
            <w:pPr>
              <w:pStyle w:val="broodtekst"/>
            </w:pPr>
            <w:r>
              <w:fldChar w:fldCharType="begin"/>
            </w:r>
            <w:r w:rsidR="00F75106">
              <w:instrText xml:space="preserve"> DOCPROPERTY ondertekening </w:instrText>
            </w:r>
            <w:r>
              <w:fldChar w:fldCharType="end"/>
            </w:r>
          </w:p>
        </w:tc>
      </w:tr>
    </w:tbl>
    <w:p w:rsidR="00F75106" w:rsidP="00690E82" w:rsidRDefault="00F75106">
      <w:pPr>
        <w:pStyle w:val="broodtekst"/>
      </w:pPr>
    </w:p>
    <w:sectPr w:rsidR="00F75106" w:rsidSect="00B46C81">
      <w:headerReference w:type="even" r:id="rId9"/>
      <w:footerReference w:type="default" r:id="rId10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146" w:rsidRDefault="00E71146">
      <w:r>
        <w:separator/>
      </w:r>
    </w:p>
    <w:p w:rsidR="00E71146" w:rsidRDefault="00E71146"/>
    <w:p w:rsidR="00E71146" w:rsidRDefault="00E71146"/>
    <w:p w:rsidR="00E71146" w:rsidRDefault="00E71146"/>
  </w:endnote>
  <w:endnote w:type="continuationSeparator" w:id="0">
    <w:p w:rsidR="00E71146" w:rsidRDefault="00E71146">
      <w:r>
        <w:continuationSeparator/>
      </w:r>
    </w:p>
    <w:p w:rsidR="00E71146" w:rsidRDefault="00E71146"/>
    <w:p w:rsidR="00E71146" w:rsidRDefault="00E71146"/>
    <w:p w:rsidR="00E71146" w:rsidRDefault="00E711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89073C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89"/>
      </w:trPr>
      <w:tc>
        <w:tcPr>
          <w:tcW w:w="7769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E71146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 w:rsidR="0089073C"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D5402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E71146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E16EF2">
            <w:fldChar w:fldCharType="begin"/>
          </w:r>
          <w:r w:rsidR="00E16EF2">
            <w:instrText xml:space="preserve"> SECTIONPAGES   \* MERGEFORMAT </w:instrText>
          </w:r>
          <w:r w:rsidR="00E16EF2">
            <w:fldChar w:fldCharType="separate"/>
          </w:r>
          <w:r w:rsidR="00DD5402">
            <w:t>1</w:t>
          </w:r>
          <w:r w:rsidR="00E16EF2">
            <w:fldChar w:fldCharType="end"/>
          </w:r>
        </w:p>
      </w:tc>
    </w:tr>
    <w:tr w:rsidR="0089073C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146" w:rsidRDefault="00E71146">
      <w:r>
        <w:separator/>
      </w:r>
    </w:p>
  </w:footnote>
  <w:footnote w:type="continuationSeparator" w:id="0">
    <w:p w:rsidR="00E71146" w:rsidRDefault="00E71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>
    <w:nsid w:val="24546987"/>
    <w:multiLevelType w:val="multilevel"/>
    <w:tmpl w:val="0486E16A"/>
    <w:numStyleLink w:val="list-bolletjes"/>
  </w:abstractNum>
  <w:abstractNum w:abstractNumId="21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>
    <w:nsid w:val="3CFA7AB2"/>
    <w:multiLevelType w:val="multilevel"/>
    <w:tmpl w:val="565CA006"/>
    <w:numStyleLink w:val="list-streepjes"/>
  </w:abstractNum>
  <w:abstractNum w:abstractNumId="23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>
    <w:nsid w:val="65A77F19"/>
    <w:multiLevelType w:val="multilevel"/>
    <w:tmpl w:val="2AECF202"/>
    <w:numStyleLink w:val="list-vinkaan"/>
  </w:abstractNum>
  <w:abstractNum w:abstractNumId="32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>
    <w:nsid w:val="7338741E"/>
    <w:multiLevelType w:val="multilevel"/>
    <w:tmpl w:val="C340002C"/>
    <w:numStyleLink w:val="list-vinkuit"/>
  </w:abstractNum>
  <w:abstractNum w:abstractNumId="34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hdrShapeDefaults>
    <o:shapedefaults v:ext="edit" spidmax="11265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Tweede Kamer der Staten-Generaal_x000d_Postbus 20018 _x000d_2500 EA  DEN HAAG"/>
    <w:docVar w:name="Carma DocSys~CanReopen" w:val="1"/>
    <w:docVar w:name="Carma DocSys~XML" w:val="&lt;?xml version=&quot;1.0&quot;?&gt;_x000d__x000a_&lt;data customer=&quot;minjus&quot; profile=&quot;minjus&quot; model=&quot;$/brief-2010.xml&quot; country-code=&quot;31&quot; src=&quot;DWJZ/Wet/11 Behandeling TK/11 Brief TK nota nav verslag.xml&quot; target=&quot;Microsoft Word&quot; target-version=&quot;16.0&quot; target-build=&quot;16.0.4993&quot; engine-version=&quot;3.16.0&quot;&gt;&lt;brief template=&quot;$/brief-2010.dotm&quot; id=&quot;29b0afd8178e4fe18d5d97a1e513ddad&quot; version=&quot;1.0&quot; lcid=&quot;1043&quot;&gt;&lt;adres formatted-value=&quot;Aan de Voorzitter van de Tweede Kamer der Staten-Generaal\nPostbus 20018 \n2500 EA  DEN HAAG&quot;&gt;&lt;address street=&quot;Postbus 20018&quot; housenr=&quot;&quot; zipcode=&quot;2500 EA&quot; city=&quot;DEN HAAG&quot; country-id=&quot;NLD&quot; omitted-country=&quot;Nederland&quot; country-code=&quot;31&quot;&gt;&lt;to&gt;Aan de Voorzitter van de Tweede Kamer der Staten-Generaal&lt;/to&gt;&lt;/address&gt;&lt;/adres&gt;&lt;chklogo value=&quot;0&quot;/&gt;&lt;documenttitel formatted-value=&quot;Brief - ***&quot;/&gt;&lt;chkcontact value=&quot;1&quot;/&gt;&lt;radtelefoon value=&quot;1&quot;/&gt;&lt;chkfunctie1 value=&quot;1&quot;/&gt;&lt;chkfunctie2 value=&quot;1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documenttype value=&quot;Uitgaand&quot; formatted-value=&quot;Uitgaand&quot;/&gt;&lt;docstatus value=&quot;Informeel concept&quot; formatted-value=&quot;Informeel concept&quot;/&gt;&lt;ds:content-includes profile=&quot;minjus&quot; xmlns:ds=&quot;http://namespaces.docsys.nl/content&quot;&gt;&lt;ds:content src=&quot;$/Bestuursdepartement/DWJZ/Wet/11 Behandeling TK/11 brief TK nota nav verslag.xml&quot; at=&quot;cursor&quot; id=&quot;G0EB486CBF8D24C2897BF2EC5A4BC6CFB&quot; bookmark=&quot;Gfa4d1690dc0e46989dd3b77cd6ab1dd8&quot; reference=&quot;cursor&quot;&gt;&lt;ds:template&gt;&lt;medenamens/&gt;&lt;departementen/&gt;&lt;keuzelijst1/&gt;&lt;/ds:template&gt;&lt;ds:body xmlns:ds=&quot;http://namespaces.docsys.nl/content&quot;&gt;Hierbij bied ik u de nota naar aanleiding van het (nader) verslag inzake het bovenvermelde voorstel (alsmede een nota van wijziging) aan.&lt;/ds:body&gt;&lt;/ds:content&gt;&lt;ds:content src=&quot;$/Bestuursdepartement/DWJZ/Geintegreerde tekstblokken/Ondertekening minister of staats.xml&quot; at=&quot;cursor&quot; id=&quot;GAF1F443263DD49829ADC2366C91D39D3&quot; bookmark=&quot;Ga8c76ae7bc7b4ca5bfef67587838369f&quot; reference=&quot;cursor&quot;&gt;&lt;ds:template&gt;&lt;ministerStaats/&gt;&lt;naamMinisterStaats&gt;Mark Harbers&lt;/naamMinisterStaats&gt;&lt;Bewindspersoon&gt;Staatsecretaris van Justitie en Veiligheid,&lt;/Bewindspersoon&gt;&lt;/ds:template&gt;&lt;ds:body xmlns:ds=&quot;http://namespaces.docsys.nl/content&quot;&gt;&lt;p&gt;&lt;/p&gt;&lt;p&gt;Staatsecretaris van Justitie en Veiligheid,&lt;/p&gt;&lt;p&gt;&lt;/p&gt;&lt;p&gt;&lt;/p&gt;&lt;p&gt;&lt;/p&gt;&lt;p&gt;&lt;/p&gt;&lt;p&gt;Mark Harbers&lt;/p&gt;&lt;/ds:body&gt;&lt;/ds:content&gt;&lt;/ds:content-includes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ie Wetgeving en Juridische Zaken&lt;/p&gt;&lt;p style=&quot;afzendgegevens&quot;&gt;sector Staats- en Bestuursrecht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afzendkopje&quot;&gt;Contactpersoon&lt;/p&gt;&lt;p style=&quot;afzendgegevens&quot;&gt;mr. J.H. van der Winden&lt;/p&gt;&lt;p style=&quot;afzendgegevens-italic&quot;&gt;&lt;/p&gt;&lt;p style=&quot;witregel1&quot;&gt; &lt;/p&gt;&lt;p style=&quot;afzendgegevens&quot;&gt;T  070 370 79 11&lt;/p&gt;&lt;p style=&quot;afzendgegevens&quot;&gt;F  070 370 75 16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mr. J.H. van der Wind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value=&quot;2&quot; formatted-value=&quot;Winden&quot;&gt;&lt;afzender taal=&quot;1043&quot; aanhef=&quot;1&quot; groetregel=&quot;1&quot; name=&quot;Winden&quot; country-id=&quot;NLD&quot; country-code=&quot;31&quot; organisatie=&quot;176&quot; naam=&quot;mr. J.H. van der Winden&quot; onderdeel=&quot;sector Staats- en Bestuursrecht&quot; email=&quot;j.h.van.der.winden@minjenv.nl&quot;&gt;&lt;taal id=&quot;1043&quot;/&gt;&lt;taal id=&quot;2057&quot;/&gt;&lt;taal id=&quot;1031&quot;/&gt;&lt;taal id=&quot;1036&quot;/&gt;&lt;taal id=&quot;1034&quot;/&gt;&lt;/afzender&gt;_x000d__x000a__x0009__x0009_&lt;/ondertekenaar-item&gt;&lt;tweedeondertekenaar-item/&gt;&lt;behandelddoor-item value=&quot;2&quot; formatted-value=&quot;Winden&quot;&gt;&lt;afzender taal=&quot;1043&quot; aanhef=&quot;1&quot; groetregel=&quot;1&quot; name=&quot;Winden&quot; country-id=&quot;NLD&quot; country-code=&quot;31&quot; organisatie=&quot;176&quot; naam=&quot;mr. J.H. van der Winden&quot; onderdeel=&quot;sector Staats- en Bestuursrecht&quot; email=&quot;j.h.van.der.winden@minjenv.nl&quot;&gt;&lt;taal id=&quot;1043&quot;/&gt;&lt;taal id=&quot;2057&quot;/&gt;&lt;taal id=&quot;1031&quot;/&gt;&lt;taal id=&quot;1036&quot;/&gt;&lt;taal id=&quot;1034&quot;/&gt;&lt;/afzender&gt;_x000d__x000a__x0009__x0009_&lt;/behandelddoor-item&gt;&lt;organisatie-item value=&quot;176&quot; formatted-value=&quot;Directie Wetgeving en Juridische Zaken (DWJZ)&quot;&gt;&lt;organisatie zoekveld=&quot;Directie Wetgeving en Juridische Zaken (DWJZ)&quot; facebook=&quot;&quot; linkedin=&quot;&quot; twitter=&quot;&quot; youtube=&quot;&quot; id=&quot;176&quot;&gt;_x000d__x000a__x0009__x0009__x0009__x0009_&lt;taal id=&quot;1034&quot; zoekveld=&quot;Directie Wetgeving en Juridische Zaken (DWJZ)&quot; taal=&quot;1034&quot; omschrijving=&quot;Dirección de Legislación y Asuntos Jurídicos&quot; naamdirectoraatgeneraal=&quot;Dirección de Legislación y Asuntos Jurídicos&quot; naamdirectie=&quot;&quot; naamgebouw=&quot;&quot; baadres=&quot;Turfmarkt 147&quot; bapostcode=&quot;2511 DP&quot; baplaats=&quot;La Haya&quot; paadres=&quot;20301&quot; papostcode=&quot;2500 EH&quot; paplaats=&quot;La Haya&quot; land=&quot;Países Bajos&quot; telefoonnummer=&quot;+31 70 370 79 11&quot; faxnummer=&quot;+31 70 370 75 16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de Legislación y Asuntos Jurídicos\n&quot; bezoekadres=&quot;Bezoekadres\nTurfmarkt 147\n2511 DP La Haya\nTelefoon +31 70 370 79 11\nFax +31 70 370 75 16\nwww.rijksoverheid.nl/jenv&quot; postadres=&quot;Postadres:\nPostbus 20301,\n2500 EH La Haya&quot;/&gt;_x000d__x000a__x0009__x0009__x0009__x0009_&lt;taal id=&quot;1031&quot; zoekveld=&quot;Directie Wetgeving en Juridische Zaken (DWJZ)&quot; taal=&quot;1031&quot; omschrijving=&quot;Direktion Gesetzgebung und Rechtsangelegenheiten&quot; naamdirectoraatgeneraal=&quot;Direktion Gesetzgebung und Rechtsangelegenheiten&quot; naamdirectie=&quot;&quot; naamgebouw=&quot;&quot; baadres=&quot;Turfmarkt 147&quot; bapostcode=&quot;2511 DP&quot; baplaats=&quot;Den Haag&quot; paadres=&quot;20301&quot; papostcode=&quot;2500 EH&quot; paplaats=&quot;Den Haag&quot; land=&quot;Niederlande&quot; telefoonnummer=&quot;+31 70 370 79 11&quot; faxnummer=&quot;+31 70 370 75 16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Direktion Gesetzgebung und Rechtsangelegenheiten\n&quot; bezoekadres=&quot;Bezoekadres\nTurfmarkt 147\n2511 DP Den Haag\nTelefoon +31 70 370 79 11\nFax +31 70 370 75 16\nwww.rijksoverheid.nl/jenv&quot; postadres=&quot;Postadres:\nPostbus 20301,\n2500 EH Den Haag&quot;/&gt;_x000d__x000a__x0009__x0009__x0009__x0009_&lt;taal id=&quot;1036&quot; zoekveld=&quot;Directie Wetgeving en Juridische Zaken (DWJZ)&quot; taal=&quot;1036&quot; omschrijving=&quot;Direction de la Législation et des Affaires Juridiques&quot; naamdirectoraatgeneraal=&quot;Direction de la Législation et des Affaires Juridiques&quot; naamdirectie=&quot;&quot; naamgebouw=&quot;&quot; baadres=&quot;Turfmarkt 147&quot; bapostcode=&quot;2511 DP&quot; baplaats=&quot;La Haye&quot; paadres=&quot;20301&quot; papostcode=&quot;2500 EH&quot; paplaats=&quot;La Haye&quot; land=&quot;Pays-Bas&quot; telefoonnummer=&quot;+31 70 370 79 11&quot; faxnummer=&quot;+31 70 370 75 16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de la Législation et des Affaires Juridiques\n&quot; bezoekadres=&quot;Bezoekadres\nTurfmarkt 147\n2511 DP La Haye\nTelefoon +31 70 370 79 11\nFax +31 70 370 75 16\nwww.rijksoverheid.nl/jenv&quot; postadres=&quot;Postadres:\nPostbus 20301,\n2500 EH La Haye&quot;/&gt;_x000d__x000a__x0009__x0009__x0009__x0009_&lt;taal id=&quot;2057&quot; zoekveld=&quot;Directie Wetgeving en Juridische Zaken (DWJZ)&quot; taal=&quot;2057&quot; omschrijving=&quot;Legislation and Legal Affairs Department&quot; naamdirectoraatgeneraal=&quot;Legislation and Legal Affairs Department&quot; naamdirectie=&quot;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79 11&quot; faxnummer=&quot;+31 70 370 75 16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Legislation and Legal Affairs Department\n&quot; bezoekadres=&quot;Bezoekadres\nTurfmarkt 147\n2511 DP The Hague\nTelefoon +31 70 370 79 11\nFax +31 70 370 75 16\nwww.rijksoverheid.nl/jenv&quot; postadres=&quot;Postadres:\nPostbus 20301,\n2500 EH The Hague&quot;/&gt;_x000d__x000a__x0009__x0009__x0009__x0009_&lt;taal id=&quot;1043&quot; zoekveld=&quot;Directie Wetgeving en Juridische Zaken (DWJZ)&quot; taal=&quot;1043&quot; omschrijving=&quot;Directie Wetgeving en Juridische Zaken &quot; naamdirectoraatgeneraal=&quot;Directie Wetgeving en Juridische Zaken&quot; naamdirectie=&quot;&quot; naamgebouw=&quot;&quot; baadres=&quot;Turfmarkt 147&quot; bapostcode=&quot;2511 DP&quot; baplaats=&quot;Den Haag&quot; paadres=&quot;20301&quot; papostcode=&quot;2500 EH&quot; paplaats=&quot;Den Haag&quot; land=&quot;Nederland&quot; telefoonnummer=&quot;070 370 79 11&quot; faxnummer=&quot;070 370 75 16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Voor een rechtvaardige en veilige samenleving&quot; instructies=&quot;Bij beantwoording de datum en ons kenmerk vermelden. Wilt u slechts één zaak in uw brief behandelen.&quot; email=&quot;&quot; iban=&quot;&quot; bic=&quot;&quot; infonummer=&quot;&quot; koptekst=&quot;\nDirectie Wetgeving en Juridische Zaken\n&quot; bezoekadres=&quot;Bezoekadres\nTurfmarkt 147\n2511 DP Den Haag\nTelefoon 070 370 79 11\nFax 070 370 75 16\nwww.rijksoverheid.nl/jenv&quot; postadres=&quot;Postadres:\nPostbus 20301,\n2500 EH Den Haag&quot;/&gt;_x000d__x000a__x0009__x0009__x0009_&lt;/organisatie&gt;_x000d__x000a__x0009__x0009_&lt;/organisatie-item&gt;&lt;zaak/&gt;&lt;kix/&gt;&lt;mailing-aan formatted-value=&quot;&quot;/&gt;&lt;minjuslint formatted-value=&quot;&quot;/&gt;&lt;documentsubtype formatted-value=&quot;Brief&quot;/&gt;&lt;heropend value=&quot;false&quot;/&gt;&lt;vorm value=&quot;Digitaal&quot;/&gt;&lt;ZaakLocatie/&gt;&lt;zaakkenmerk/&gt;&lt;zaaktitel/&gt;&lt;fn_geaddresseerde formatted-value=&quot;Aan de Voorzitter van de Tweede Kamer der Staten-Generaal&quot;/&gt;&lt;fn_adres formatted-value=&quot;Postbus 20018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jenv&quot; formatted-value=&quot;www.rijksoverheid.nl/jenv&quot;/&gt;&lt;faxnummer value=&quot;&quot; formatted-value=&quot;&quot;&gt;&lt;phonenumber country-code=&quot;31&quot; number=&quot;&quot;/&gt;&lt;/faxnummer&gt;&lt;faxorganisatie value=&quot;070 370 75 16&quot; formatted-value=&quot;070 370 75 16&quot;&gt;&lt;phonenumber country-code=&quot;31&quot; number=&quot;070 370 75 16&quot;/&gt;&lt;/faxorganisatie&gt;&lt;telorganisatie value=&quot;070 370 79 11&quot; formatted-value=&quot;070 370 79 11&quot;&gt;&lt;phonenumber country-code=&quot;31&quot; number=&quot;070 370 79 11&quot;/&gt;&lt;/telorganisatie&gt;&lt;doorkiesnummer value=&quot;&quot; formatted-value=&quot;&quot;&gt;&lt;phonenumber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mr. J.H. van der Winden&quot;/&gt;&lt;email formatted-value=&quot;j.h.van.der.winden@minjenv.nl&quot;/&gt;&lt;functie formatted-value=&quot;&quot;/&gt;&lt;retouradres formatted-value=&quot;&amp;gt; Retouradres Postbus 20301 2500 EH  Den Haag&quot;/&gt;&lt;directoraat value=&quot;Directie Wetgeving en Juridische Zaken&quot; formatted-value=&quot;Directie Wetgeving en Juridische Zaken&quot;/&gt;&lt;directoraatvolg formatted-value=&quot;Directie Wetgeving en Juridische Zaken\n&quot;/&gt;&lt;directoraatnaam value=&quot;&quot; formatted-value=&quot;&quot;/&gt;&lt;directoraatnaamvolg formatted-value=&quot;&quot;/&gt;&lt;onderdeel value=&quot;sector Staats- en Bestuursrecht&quot; formatted-value=&quot;sector Staats- en Bestuursrecht&quot;/&gt;&lt;digionderdeel value=&quot;sector Staats- en Bestuursrecht&quot; formatted-value=&quot;sector Staats- en Bestuursrecht&quot;/&gt;&lt;onderdeelvolg formatted-value=&quot;sector Staats- en Bestuursrecht&quot;/&gt;&lt;directieregel formatted-value=&quot; \n&quot;/&gt;&lt;datum value=&quot;2020-06-18T00:00:00&quot; formatted-value=&quot;18 juni 2020&quot;/&gt;&lt;onskenmerk value=&quot;2876824&quot; formatted-value=&quot;2876824&quot; format-disabled=&quot;true&quot;/&gt;&lt;uwkenmerk formatted-value=&quot;&quot;/&gt;&lt;onderwerp formatted-value=&quot;***&quot; value=&quot;***&quot; format-disabled=&quot;true&quot;/&gt;&lt;bijlage formatted-value=&quot;&quot;/&gt;&lt;projectnaam value=&quot;&quot; formatted-value=&quot;&quot;/&gt;&lt;kopieaan/&gt;&lt;namensdeze/&gt;&lt;rubricering formatted-value=&quot;&quot;/&gt;&lt;rubriceringvolg formatted-value=&quot;&quot;/&gt;&lt;digijust value=&quot;0&quot; formatted-value=&quot;0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autofinish value=&quot;0&quot;/&gt;&lt;std_autoprint value=&quot;0&quot;/&gt;&lt;std_showtab value=&quot;0&quot;/&gt;&lt;euslogan-txt/&gt;&lt;lsttaal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E71146"/>
    <w:rsid w:val="000129A4"/>
    <w:rsid w:val="000E4FC7"/>
    <w:rsid w:val="001B5B02"/>
    <w:rsid w:val="0040796D"/>
    <w:rsid w:val="00585051"/>
    <w:rsid w:val="005B585C"/>
    <w:rsid w:val="00652887"/>
    <w:rsid w:val="00666B4A"/>
    <w:rsid w:val="00690E82"/>
    <w:rsid w:val="00794445"/>
    <w:rsid w:val="0089073C"/>
    <w:rsid w:val="008A7B34"/>
    <w:rsid w:val="009B09F2"/>
    <w:rsid w:val="00B07A5A"/>
    <w:rsid w:val="00B2078A"/>
    <w:rsid w:val="00B451B8"/>
    <w:rsid w:val="00B46C81"/>
    <w:rsid w:val="00C22108"/>
    <w:rsid w:val="00CC3E4D"/>
    <w:rsid w:val="00D2034F"/>
    <w:rsid w:val="00DD1C86"/>
    <w:rsid w:val="00DD5402"/>
    <w:rsid w:val="00E16EF2"/>
    <w:rsid w:val="00E305C0"/>
    <w:rsid w:val="00E46F34"/>
    <w:rsid w:val="00E71146"/>
    <w:rsid w:val="00E7677E"/>
    <w:rsid w:val="00F60DEA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semiHidden/>
    <w:unhideWhenUsed/>
    <w:rsid w:val="00DD54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5402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semiHidden/>
    <w:unhideWhenUsed/>
    <w:rsid w:val="00DD54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5402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160</ap:Words>
  <ap:Characters>880</ap:Characters>
  <ap:DocSecurity>0</ap:DocSecurity>
  <ap:Lines>7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1038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2008-11-03T14:08:00.0000000Z</lastPrinted>
  <dcterms:created xsi:type="dcterms:W3CDTF">2020-06-18T06:38:00.0000000Z</dcterms:created>
  <dcterms:modified xsi:type="dcterms:W3CDTF">2020-06-18T06:38:00.0000000Z</dcterms:modified>
  <category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Voorzitter van de Tweede Kamer der Staten-Generaal_x000d_Postbus 20018 _x000d_2500 EA  DEN HAAG</vt:lpwstr>
  </property>
  <property fmtid="{D5CDD505-2E9C-101B-9397-08002B2CF9AE}" pid="4" name="datum">
    <vt:lpwstr>18 juni 2020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***</vt:lpwstr>
  </property>
  <property fmtid="{D5CDD505-2E9C-101B-9397-08002B2CF9AE}" pid="8" name="_onderwerp">
    <vt:lpwstr>Onderwerp</vt:lpwstr>
  </property>
  <property fmtid="{D5CDD505-2E9C-101B-9397-08002B2CF9AE}" pid="9" name="onskenmerk">
    <vt:lpwstr>2876824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Wetgeving en Juridische Zaken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>sector Staats- en Bestuursrecht</vt:lpwstr>
  </property>
  <property fmtid="{D5CDD505-2E9C-101B-9397-08002B2CF9AE}" pid="28" name="directieregel">
    <vt:lpwstr> _x000d_</vt:lpwstr>
  </property>
  <property fmtid="{D5CDD505-2E9C-101B-9397-08002B2CF9AE}" pid="29" name="directoraatvolg">
    <vt:lpwstr>Directie Wetgeving en Juridische Zaken_x000d_</vt:lpwstr>
  </property>
  <property fmtid="{D5CDD505-2E9C-101B-9397-08002B2CF9AE}" pid="30" name="functie">
    <vt:lpwstr/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0x0101003B8F1EECB0E4BB4AA74437733FB5A98F</vt:lpwstr>
  </property>
</Properties>
</file>