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0491C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76570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76570">
            <w:r>
              <w:t>Postbus 20018</w:t>
            </w:r>
          </w:p>
          <w:p w:rsidR="008E3932" w:rsidP="00D9561B" w:rsidRDefault="00176570">
            <w:r>
              <w:t>2500 EA  DEN HAAG</w:t>
            </w:r>
          </w:p>
        </w:tc>
      </w:tr>
    </w:tbl>
    <w:p w:rsidR="00C0491C" w:rsidRDefault="00C0491C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0491C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76570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607C4">
            <w:pPr>
              <w:rPr>
                <w:lang w:eastAsia="en-US"/>
              </w:rPr>
            </w:pPr>
            <w:r>
              <w:rPr>
                <w:lang w:eastAsia="en-US"/>
              </w:rPr>
              <w:t>3 september 2020</w:t>
            </w:r>
          </w:p>
        </w:tc>
      </w:tr>
      <w:tr w:rsidR="00C0491C" w:rsidTr="00FF66F9">
        <w:trPr>
          <w:trHeight w:val="368"/>
        </w:trPr>
        <w:tc>
          <w:tcPr>
            <w:tcW w:w="929" w:type="dxa"/>
          </w:tcPr>
          <w:p w:rsidR="0005404B" w:rsidP="00FF66F9" w:rsidRDefault="00176570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176570" w:rsidRDefault="00176570">
            <w:pPr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>Reactie op vragen vaste commissie voor OCW over de brief inzake Verkenning governance Commissariaat voor de Media</w:t>
            </w:r>
            <w:bookmarkEnd w:id="0"/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0491C" w:rsidTr="00A421A1">
        <w:tc>
          <w:tcPr>
            <w:tcW w:w="2160" w:type="dxa"/>
          </w:tcPr>
          <w:p w:rsidRPr="00F53C9D" w:rsidR="006205C0" w:rsidP="00686AED" w:rsidRDefault="00176570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4425A7" w:rsidP="00E972A2" w:rsidRDefault="00176570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76570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76570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76570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76570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0491C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0491C" w:rsidTr="00A421A1">
        <w:trPr>
          <w:trHeight w:val="450"/>
        </w:trPr>
        <w:tc>
          <w:tcPr>
            <w:tcW w:w="2160" w:type="dxa"/>
          </w:tcPr>
          <w:p w:rsidR="00F51A76" w:rsidP="00A421A1" w:rsidRDefault="0017657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76570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25299143</w:t>
            </w:r>
          </w:p>
        </w:tc>
      </w:tr>
      <w:tr w:rsidR="00C0491C" w:rsidTr="00A421A1">
        <w:trPr>
          <w:trHeight w:val="136"/>
        </w:trPr>
        <w:tc>
          <w:tcPr>
            <w:tcW w:w="2160" w:type="dxa"/>
          </w:tcPr>
          <w:p w:rsidR="00E91674" w:rsidP="00E210E0" w:rsidRDefault="00176570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76570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juni 2020</w:t>
            </w:r>
          </w:p>
        </w:tc>
      </w:tr>
      <w:tr w:rsidR="00C0491C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17657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76570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</w:tr>
      <w:tr w:rsidR="00C0491C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176570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176570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0491C" w:rsidTr="0053160B">
        <w:tc>
          <w:tcPr>
            <w:tcW w:w="2160" w:type="dxa"/>
          </w:tcPr>
          <w:p w:rsidRPr="00A32073" w:rsidR="00215356" w:rsidP="0053160B" w:rsidRDefault="0021535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0491C" w:rsidTr="0053160B">
        <w:trPr>
          <w:trHeight w:val="200" w:hRule="exact"/>
        </w:trPr>
        <w:tc>
          <w:tcPr>
            <w:tcW w:w="2160" w:type="dxa"/>
          </w:tcPr>
          <w:p w:rsidRPr="00356D2B" w:rsidR="00215356" w:rsidP="0053160B" w:rsidRDefault="0021535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0491C" w:rsidTr="0053160B">
        <w:trPr>
          <w:trHeight w:val="450"/>
        </w:trPr>
        <w:tc>
          <w:tcPr>
            <w:tcW w:w="2160" w:type="dxa"/>
          </w:tcPr>
          <w:p w:rsidRPr="00FA7882" w:rsidR="00215356" w:rsidP="0053160B" w:rsidRDefault="0021535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0491C" w:rsidTr="0053160B">
        <w:trPr>
          <w:trHeight w:val="136"/>
        </w:trPr>
        <w:tc>
          <w:tcPr>
            <w:tcW w:w="2160" w:type="dxa"/>
          </w:tcPr>
          <w:p w:rsidRPr="00E06CD4" w:rsidR="00E91674" w:rsidP="00E210E0" w:rsidRDefault="00E9167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</w:tbl>
    <w:p w:rsidR="006205C0" w:rsidP="00A421A1" w:rsidRDefault="006205C0"/>
    <w:p w:rsidR="00176570" w:rsidP="00176570" w:rsidRDefault="00405133">
      <w:r>
        <w:t xml:space="preserve">Hierbij stuur </w:t>
      </w:r>
      <w:r w:rsidR="00D45993">
        <w:t>ik u</w:t>
      </w:r>
      <w:r w:rsidR="00C82662">
        <w:t xml:space="preserve"> </w:t>
      </w:r>
      <w:r w:rsidR="00176570">
        <w:rPr>
          <w:lang w:val="en-US"/>
        </w:rPr>
        <w:t>d</w:t>
      </w:r>
      <w:r w:rsidR="00935893">
        <w:rPr>
          <w:lang w:val="en-US"/>
        </w:rPr>
        <w:t>e</w:t>
      </w:r>
      <w:r w:rsidR="00176570">
        <w:rPr>
          <w:lang w:val="en-US"/>
        </w:rPr>
        <w:t xml:space="preserve"> antwoorden op de</w:t>
      </w:r>
      <w:r w:rsidR="00935893">
        <w:rPr>
          <w:lang w:val="en-US"/>
        </w:rPr>
        <w:t xml:space="preserve"> vragen</w:t>
      </w:r>
      <w:r w:rsidR="00176570">
        <w:t xml:space="preserve"> van de vaste commissie voor</w:t>
      </w:r>
    </w:p>
    <w:p w:rsidR="00910A65" w:rsidP="00176570" w:rsidRDefault="00176570">
      <w:r>
        <w:t>Onderwijs, Cultuur en Wetenschap</w:t>
      </w:r>
      <w:r w:rsidR="00B36EBB">
        <w:t xml:space="preserve"> </w:t>
      </w:r>
      <w:r>
        <w:t>over</w:t>
      </w:r>
      <w:r w:rsidR="004A1BB7">
        <w:t xml:space="preserve"> </w:t>
      </w:r>
      <w:r>
        <w:t>mijn brief van 10 juni 2020</w:t>
      </w:r>
      <w:r w:rsidR="001F3F74">
        <w:t xml:space="preserve"> inzake</w:t>
      </w:r>
      <w:r w:rsidR="005768E4">
        <w:t xml:space="preserve"> </w:t>
      </w:r>
      <w:r>
        <w:t xml:space="preserve">Verkenning governance Commissariaat voor de Media (Kamerstuk </w:t>
      </w:r>
      <w:r w:rsidRPr="00176570">
        <w:t>32</w:t>
      </w:r>
      <w:r>
        <w:t xml:space="preserve"> </w:t>
      </w:r>
      <w:r w:rsidRPr="00176570">
        <w:t>827, nr. 196</w:t>
      </w:r>
      <w:r>
        <w:t>)</w:t>
      </w:r>
      <w:r w:rsidR="004A1BB7">
        <w:t>.</w:t>
      </w:r>
    </w:p>
    <w:p w:rsidR="00930C09" w:rsidP="00CA35E4" w:rsidRDefault="00930C09"/>
    <w:p w:rsidR="007B43C1" w:rsidP="00B0398F" w:rsidRDefault="00176570">
      <w:r>
        <w:t>De minister voor Basis- en Voortgezet Onderwijs en Media,</w:t>
      </w:r>
    </w:p>
    <w:p w:rsidR="002A28B6" w:rsidP="00325BD4" w:rsidRDefault="002A28B6"/>
    <w:p w:rsidR="00B0398F" w:rsidP="00325BD4" w:rsidRDefault="00B0398F"/>
    <w:p w:rsidR="00B0398F" w:rsidP="00325BD4" w:rsidRDefault="00B0398F"/>
    <w:p w:rsidRPr="00F1401D" w:rsidR="009A2235" w:rsidP="00702F5B" w:rsidRDefault="00176570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77" w:rsidRDefault="00BC6E77">
      <w:pPr>
        <w:spacing w:line="240" w:lineRule="auto"/>
      </w:pPr>
      <w:r>
        <w:separator/>
      </w:r>
    </w:p>
  </w:endnote>
  <w:endnote w:type="continuationSeparator" w:id="0">
    <w:p w:rsidR="00BC6E77" w:rsidRDefault="00BC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0491C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7657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0491C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7657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607C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607C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77" w:rsidRDefault="00BC6E77">
      <w:pPr>
        <w:spacing w:line="240" w:lineRule="auto"/>
      </w:pPr>
      <w:r>
        <w:separator/>
      </w:r>
    </w:p>
  </w:footnote>
  <w:footnote w:type="continuationSeparator" w:id="0">
    <w:p w:rsidR="00BC6E77" w:rsidRDefault="00BC6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0491C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0491C" w:rsidTr="003B528D">
      <w:tc>
        <w:tcPr>
          <w:tcW w:w="2160" w:type="dxa"/>
          <w:shd w:val="clear" w:color="auto" w:fill="auto"/>
        </w:tcPr>
        <w:p w:rsidR="002F71BB" w:rsidRPr="000407BB" w:rsidRDefault="0017657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0491C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17657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25299143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0491C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76570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190980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0491C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76570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0491C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0491C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C0491C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B1DCC"/>
    <w:multiLevelType w:val="hybridMultilevel"/>
    <w:tmpl w:val="1D8E1FCE"/>
    <w:lvl w:ilvl="0" w:tplc="8E14F9F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B74A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4C2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04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4F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66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7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4A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C3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2A5F"/>
    <w:multiLevelType w:val="hybridMultilevel"/>
    <w:tmpl w:val="50F0923E"/>
    <w:lvl w:ilvl="0" w:tplc="082850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1D67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2AF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C0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E2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E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AC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0C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9ED00"/>
    <w:multiLevelType w:val="hybridMultilevel"/>
    <w:tmpl w:val="1D8E1FCE"/>
    <w:lvl w:ilvl="0" w:tplc="973A0F9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04E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4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C8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88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64A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05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41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16F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1ABD2E"/>
    <w:multiLevelType w:val="hybridMultilevel"/>
    <w:tmpl w:val="50F0923E"/>
    <w:lvl w:ilvl="0" w:tplc="F9EA4CE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4F6A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BC9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EB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A5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A9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66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A8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54B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7C4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BD0"/>
    <w:rsid w:val="00163DCE"/>
    <w:rsid w:val="00176570"/>
    <w:rsid w:val="001813E2"/>
    <w:rsid w:val="00193B25"/>
    <w:rsid w:val="001A36DF"/>
    <w:rsid w:val="001C2C36"/>
    <w:rsid w:val="001D5415"/>
    <w:rsid w:val="001F0B89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A28B6"/>
    <w:rsid w:val="002C4ED6"/>
    <w:rsid w:val="002D5E75"/>
    <w:rsid w:val="002F71BB"/>
    <w:rsid w:val="003258B3"/>
    <w:rsid w:val="00325BD4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0388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3160B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B43C1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2235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0398F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A389E"/>
    <w:rsid w:val="00BB195F"/>
    <w:rsid w:val="00BC1830"/>
    <w:rsid w:val="00BC3B53"/>
    <w:rsid w:val="00BC4AE3"/>
    <w:rsid w:val="00BC6E77"/>
    <w:rsid w:val="00BD7E81"/>
    <w:rsid w:val="00BF4427"/>
    <w:rsid w:val="00C0491C"/>
    <w:rsid w:val="00C04C32"/>
    <w:rsid w:val="00C1441A"/>
    <w:rsid w:val="00C17690"/>
    <w:rsid w:val="00C27163"/>
    <w:rsid w:val="00C43331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622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2020-09-03T14:45:00.0000000Z</dcterms:created>
  <dcterms:modified xsi:type="dcterms:W3CDTF">2020-09-03T14:45:00.0000000Z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o009lam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vragen vaste commissie voor OCW overover de brief inzake Verkenning governance Commissariaat voor de Media</vt:lpwstr>
  </property>
  <property fmtid="{D5CDD505-2E9C-101B-9397-08002B2CF9AE}" pid="5" name="ocw_directie">
    <vt:lpwstr>MENC/MB</vt:lpwstr>
  </property>
  <property fmtid="{D5CDD505-2E9C-101B-9397-08002B2CF9AE}" pid="6" name="ocw_kenmerk_afzender">
    <vt:lpwstr>xxx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0x010100A8525C67C14FD345A668BB481CBD6F52</vt:lpwstr>
  </property>
</Properties>
</file>