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E30EB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102DB9">
            <w:r>
              <w:t>De voorzitter van de Tweede Kamer der Staten-Generaal</w:t>
            </w:r>
            <w:r w:rsidR="00BD59D9">
              <w:t xml:space="preserve"> </w:t>
            </w:r>
          </w:p>
          <w:p w:rsidR="00EE3212" w:rsidP="007F7207" w:rsidRDefault="00102DB9">
            <w:r>
              <w:t>Postbus</w:t>
            </w:r>
            <w:r w:rsidRPr="007F7207" w:rsidR="007F7207">
              <w:t xml:space="preserve"> </w:t>
            </w:r>
            <w:r>
              <w:t>20018</w:t>
            </w:r>
          </w:p>
          <w:p w:rsidRPr="007F7207" w:rsidR="007F7207" w:rsidP="007F7207" w:rsidRDefault="00102DB9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p w:rsidR="009E30EB" w:rsidRDefault="00102DB9">
      <w:r>
        <w:t>Hierbij zend ik u de antwoorden op de vragen van de commissie Onderwijs, Cultuur en Wetenschap over mijn brief van 31 augustus 2020 inzake de Geannoteerde Agenda informele OJCS-Raad (onderwijs) 16 en 17 september.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E30EB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102DB9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0B171D">
            <w:pPr>
              <w:tabs>
                <w:tab w:val="center" w:pos="3290"/>
              </w:tabs>
            </w:pPr>
            <w:r>
              <w:t>15 september 2020</w:t>
            </w:r>
            <w:r w:rsidR="00102DB9">
              <w:tab/>
            </w:r>
          </w:p>
        </w:tc>
      </w:tr>
      <w:tr w:rsidR="009E30EB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102DB9">
            <w:bookmarkStart w:name="_GoBack" w:colFirst="1" w:colLast="2" w:id="0"/>
            <w:r>
              <w:t>Betreft</w:t>
            </w:r>
          </w:p>
        </w:tc>
        <w:tc>
          <w:tcPr>
            <w:tcW w:w="6581" w:type="dxa"/>
            <w:hideMark/>
          </w:tcPr>
          <w:p w:rsidR="00556757" w:rsidP="00102DB9" w:rsidRDefault="00102DB9">
            <w:r>
              <w:t xml:space="preserve">Reactie op Commissiebrief inzake Verslag SO inzake Geannoteerde Agenda informele OJCS-Raad (onderwijs) 16 en 17 september 2020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9E30EB" w:rsidTr="00461257">
        <w:tc>
          <w:tcPr>
            <w:tcW w:w="2160" w:type="dxa"/>
          </w:tcPr>
          <w:bookmarkEnd w:id="0"/>
          <w:p w:rsidRPr="00A12485" w:rsidR="00DE7E30" w:rsidP="00FC2732" w:rsidRDefault="00102DB9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Internationaal Beleid</w:t>
            </w:r>
          </w:p>
          <w:p w:rsidR="004425A7" w:rsidP="00E972A2" w:rsidRDefault="00102DB9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02DB9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02DB9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02DB9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102DB9">
            <w:pPr>
              <w:pStyle w:val="Huisstijl-Gegeven"/>
              <w:spacing w:after="90"/>
            </w:pPr>
            <w:r>
              <w:t>www.rijksoverheid.nl</w:t>
            </w:r>
          </w:p>
          <w:p w:rsidR="00DE160F" w:rsidP="000A34DF" w:rsidRDefault="00102DB9">
            <w:pPr>
              <w:pStyle w:val="Huisstijl-Kopje"/>
            </w:pPr>
            <w:r>
              <w:t>Contactpersoon</w:t>
            </w:r>
          </w:p>
          <w:p w:rsidRPr="00D86CC6" w:rsidR="008C4C17" w:rsidP="00461257" w:rsidRDefault="00102DB9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F. van den Bergh</w:t>
            </w:r>
          </w:p>
          <w:p w:rsidRPr="00D86CC6" w:rsidR="008C4C17" w:rsidP="00461257" w:rsidRDefault="00102DB9">
            <w:pPr>
              <w:spacing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T </w:t>
            </w:r>
            <w:r w:rsidRPr="00F870AD">
              <w:rPr>
                <w:sz w:val="13"/>
                <w:szCs w:val="13"/>
              </w:rPr>
              <w:t>+31 6 46849209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9E30EB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9E30EB" w:rsidTr="00461257">
        <w:trPr>
          <w:trHeight w:val="450"/>
        </w:trPr>
        <w:tc>
          <w:tcPr>
            <w:tcW w:w="2160" w:type="dxa"/>
          </w:tcPr>
          <w:p w:rsidR="00BF1BE1" w:rsidP="008643CA" w:rsidRDefault="00102DB9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102DB9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25461241</w:t>
            </w:r>
            <w:r w:rsidR="005108E7">
              <w:rPr>
                <w:sz w:val="13"/>
                <w:szCs w:val="13"/>
              </w:rPr>
              <w:fldChar w:fldCharType="begin"/>
            </w:r>
            <w:r w:rsidR="005108E7">
              <w:rPr>
                <w:sz w:val="13"/>
                <w:szCs w:val="13"/>
              </w:rPr>
              <w:instrText xml:space="preserve"> DOCPROPERTY  cs_objectid  \* MERGEFORMAT </w:instrText>
            </w:r>
            <w:r w:rsidR="005108E7"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  <w:tr w:rsidR="009E30EB" w:rsidTr="00461257">
        <w:trPr>
          <w:trHeight w:val="113"/>
        </w:trPr>
        <w:tc>
          <w:tcPr>
            <w:tcW w:w="2160" w:type="dxa"/>
          </w:tcPr>
          <w:p w:rsidR="00AE5333" w:rsidP="0090465C" w:rsidRDefault="00102DB9">
            <w:pPr>
              <w:pStyle w:val="Huisstijl-Kopje"/>
            </w:pPr>
            <w:r>
              <w:t>Bijlagen</w:t>
            </w:r>
          </w:p>
          <w:p w:rsidRPr="00D86CC6" w:rsidR="008C4C17" w:rsidP="00461257" w:rsidRDefault="00102DB9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9E30EB" w:rsidRDefault="009E30EB"/>
    <w:p w:rsidR="00D342F4" w:rsidP="003A7160" w:rsidRDefault="00D342F4"/>
    <w:p w:rsidR="00940C5B" w:rsidP="00EF2369" w:rsidRDefault="00940C5B"/>
    <w:p w:rsidR="00940C5B" w:rsidP="00EF2369" w:rsidRDefault="00940C5B"/>
    <w:p w:rsidR="00337F26" w:rsidP="003A7160" w:rsidRDefault="00102DB9">
      <w:r>
        <w:t>de minister van Onderwijs, Cultuur en Wetenschap,</w:t>
      </w:r>
    </w:p>
    <w:p w:rsidRPr="00A67375" w:rsidR="00EF135E" w:rsidP="00A655BC" w:rsidRDefault="00EF135E"/>
    <w:p w:rsidRPr="00A67375" w:rsidR="00EF135E" w:rsidP="00A655BC" w:rsidRDefault="00EF135E"/>
    <w:p w:rsidRPr="00D20C0E" w:rsidR="008C4AC1" w:rsidP="00B9507E" w:rsidRDefault="00102DB9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sectPr w:rsidRPr="00D20C0E" w:rsidR="008C4AC1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33" w:rsidRDefault="00102DB9">
      <w:pPr>
        <w:spacing w:line="240" w:lineRule="auto"/>
      </w:pPr>
      <w:r>
        <w:separator/>
      </w:r>
    </w:p>
  </w:endnote>
  <w:endnote w:type="continuationSeparator" w:id="0">
    <w:p w:rsidR="00034633" w:rsidRDefault="00102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E30E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102DB9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E30EB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102DB9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B171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B171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33" w:rsidRDefault="00102DB9">
      <w:pPr>
        <w:spacing w:line="240" w:lineRule="auto"/>
      </w:pPr>
      <w:r>
        <w:separator/>
      </w:r>
    </w:p>
  </w:footnote>
  <w:footnote w:type="continuationSeparator" w:id="0">
    <w:p w:rsidR="00034633" w:rsidRDefault="00102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E30EB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E30EB" w:rsidTr="003B528D">
      <w:tc>
        <w:tcPr>
          <w:tcW w:w="2160" w:type="dxa"/>
          <w:shd w:val="clear" w:color="auto" w:fill="auto"/>
        </w:tcPr>
        <w:p w:rsidR="00BF1BE1" w:rsidRDefault="00102DB9" w:rsidP="008643CA">
          <w:pPr>
            <w:pStyle w:val="Huisstijl-Kopje"/>
          </w:pPr>
          <w:r>
            <w:t>Onze referentie</w:t>
          </w:r>
        </w:p>
        <w:p w:rsidR="002F71BB" w:rsidRPr="000407BB" w:rsidRDefault="00102DB9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25461241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9E30EB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E30EB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102DB9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081759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E30EB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102DB9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E30EB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9E30EB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9E30EB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102DB9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EDC63"/>
    <w:multiLevelType w:val="hybridMultilevel"/>
    <w:tmpl w:val="1D8E1FCE"/>
    <w:lvl w:ilvl="0" w:tplc="DA6AC73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0ECF4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808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E7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A10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BAB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A9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4C0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DE1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BC3192E8"/>
    <w:multiLevelType w:val="hybridMultilevel"/>
    <w:tmpl w:val="1D8E1FCE"/>
    <w:lvl w:ilvl="0" w:tplc="E90C2598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A249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F6D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80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46F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702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CE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2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96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E0EB9B9E"/>
    <w:multiLevelType w:val="hybridMultilevel"/>
    <w:tmpl w:val="50F0923E"/>
    <w:lvl w:ilvl="0" w:tplc="762009C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1D62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0C1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E2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74E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A8C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4A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2A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105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EC4A7EBE"/>
    <w:multiLevelType w:val="hybridMultilevel"/>
    <w:tmpl w:val="50F0923E"/>
    <w:lvl w:ilvl="0" w:tplc="AA1A291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6101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EA2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6D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00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860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CC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677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9A8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4633"/>
    <w:rsid w:val="000407BB"/>
    <w:rsid w:val="00043C31"/>
    <w:rsid w:val="0008058A"/>
    <w:rsid w:val="00082403"/>
    <w:rsid w:val="00093ABC"/>
    <w:rsid w:val="000A34DF"/>
    <w:rsid w:val="000B171D"/>
    <w:rsid w:val="000D09D1"/>
    <w:rsid w:val="00102DB9"/>
    <w:rsid w:val="001443A1"/>
    <w:rsid w:val="00153BD0"/>
    <w:rsid w:val="00217880"/>
    <w:rsid w:val="00247061"/>
    <w:rsid w:val="0026686B"/>
    <w:rsid w:val="00275984"/>
    <w:rsid w:val="002A647B"/>
    <w:rsid w:val="002F258D"/>
    <w:rsid w:val="002F71BB"/>
    <w:rsid w:val="00337F26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F2FA9"/>
    <w:rsid w:val="00610631"/>
    <w:rsid w:val="00650C9D"/>
    <w:rsid w:val="006F273B"/>
    <w:rsid w:val="00704845"/>
    <w:rsid w:val="007318E2"/>
    <w:rsid w:val="0076181F"/>
    <w:rsid w:val="007661C9"/>
    <w:rsid w:val="007A5FB4"/>
    <w:rsid w:val="007F7207"/>
    <w:rsid w:val="008053B5"/>
    <w:rsid w:val="008211EF"/>
    <w:rsid w:val="008643CA"/>
    <w:rsid w:val="00892BA5"/>
    <w:rsid w:val="008C356D"/>
    <w:rsid w:val="008C4AC1"/>
    <w:rsid w:val="008C4C17"/>
    <w:rsid w:val="008E7ADD"/>
    <w:rsid w:val="008F6AD7"/>
    <w:rsid w:val="0090465C"/>
    <w:rsid w:val="00940C5B"/>
    <w:rsid w:val="00963440"/>
    <w:rsid w:val="009C5FC5"/>
    <w:rsid w:val="009E30EB"/>
    <w:rsid w:val="009E3B07"/>
    <w:rsid w:val="00A12485"/>
    <w:rsid w:val="00A32073"/>
    <w:rsid w:val="00A41151"/>
    <w:rsid w:val="00A604D3"/>
    <w:rsid w:val="00A655BC"/>
    <w:rsid w:val="00A67375"/>
    <w:rsid w:val="00A87C20"/>
    <w:rsid w:val="00AE5333"/>
    <w:rsid w:val="00AF187A"/>
    <w:rsid w:val="00AF464C"/>
    <w:rsid w:val="00B9507E"/>
    <w:rsid w:val="00BC37DB"/>
    <w:rsid w:val="00BC3B53"/>
    <w:rsid w:val="00BC4AE3"/>
    <w:rsid w:val="00BD59D9"/>
    <w:rsid w:val="00BF1BE1"/>
    <w:rsid w:val="00BF4427"/>
    <w:rsid w:val="00C64E34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135E"/>
    <w:rsid w:val="00EF2369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695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2020-09-15T12:42:00.0000000Z</dcterms:created>
  <dcterms:modified xsi:type="dcterms:W3CDTF">2020-09-15T12:42:00.0000000Z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o261ber</vt:lpwstr>
  </property>
  <property fmtid="{D5CDD505-2E9C-101B-9397-08002B2CF9AE}" pid="3" name="cs_objectid">
    <vt:lpwstr/>
  </property>
  <property fmtid="{D5CDD505-2E9C-101B-9397-08002B2CF9AE}" pid="4" name="ocw_directie">
    <vt:lpwstr>IB/EU ZAKEN</vt:lpwstr>
  </property>
  <property fmtid="{D5CDD505-2E9C-101B-9397-08002B2CF9AE}" pid="5" name="ocw_naw_adres">
    <vt:lpwstr>Postbus</vt:lpwstr>
  </property>
  <property fmtid="{D5CDD505-2E9C-101B-9397-08002B2CF9AE}" pid="6" name="ocw_naw_huisnr">
    <vt:lpwstr>20018</vt:lpwstr>
  </property>
  <property fmtid="{D5CDD505-2E9C-101B-9397-08002B2CF9AE}" pid="7" name="ocw_naw_naam">
    <vt:lpwstr>De voorzitter van de Tweede Kamer der Staten-Generaal</vt:lpwstr>
  </property>
  <property fmtid="{D5CDD505-2E9C-101B-9397-08002B2CF9AE}" pid="8" name="ocw_naw_org">
    <vt:lpwstr/>
  </property>
  <property fmtid="{D5CDD505-2E9C-101B-9397-08002B2CF9AE}" pid="9" name="ocw_naw_postc">
    <vt:lpwstr>2500 EA</vt:lpwstr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>Den Haag</vt:lpwstr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  <property fmtid="{D5CDD505-2E9C-101B-9397-08002B2CF9AE}" pid="17" name="ContentTypeId">
    <vt:lpwstr>0x01010021B44B411894E64CBB2F376380C621FD</vt:lpwstr>
  </property>
</Properties>
</file>