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65495" w:rsidR="00F75106" w:rsidRDefault="00B349E8">
      <w:pPr>
        <w:pStyle w:val="in-table"/>
      </w:pPr>
      <w:bookmarkStart w:name="_GoBack" w:id="0"/>
      <w:bookmarkEnd w:id="0"/>
      <w:r w:rsidRPr="00F654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0B6ED70" wp14:anchorId="5B4C7F2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8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975" w:rsidRDefault="00B6097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">
                <v:textbox style="layout-flow:vertical;mso-layout-flow-alt:bottom-to-top">
                  <w:txbxContent>
                    <w:p w:rsidR="00B60975" w:rsidRDefault="00B6097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Pr="00F65495" w:rsidR="00F75106">
        <w:tc>
          <w:tcPr>
            <w:tcW w:w="0" w:type="auto"/>
          </w:tcPr>
          <w:p w:rsidRPr="00F65495" w:rsidR="00B60975" w:rsidRDefault="00B60975">
            <w:bookmarkStart w:name="woordmerk" w:id="1"/>
            <w:bookmarkStart w:name="woordmerk_bk" w:id="2"/>
            <w:bookmarkEnd w:id="1"/>
            <w:r w:rsidRPr="00F65495">
              <w:rPr>
                <w:noProof/>
              </w:rPr>
              <w:drawing>
                <wp:inline distT="0" distB="0" distL="0" distR="0" wp14:anchorId="24BF953D" wp14:editId="64CD1DCC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Pr="00F65495" w:rsidR="00F75106" w:rsidRDefault="008A7B34">
            <w:r w:rsidRPr="00F65495">
              <w:fldChar w:fldCharType="begin"/>
            </w:r>
            <w:r w:rsidRPr="00F65495" w:rsidR="00F75106">
              <w:instrText xml:space="preserve"> DOCPROPERTY woordmerk </w:instrText>
            </w:r>
            <w:r w:rsidRPr="00F65495">
              <w:fldChar w:fldCharType="end"/>
            </w:r>
          </w:p>
        </w:tc>
      </w:tr>
    </w:tbl>
    <w:p w:rsidRPr="00F65495"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Pr="00F65495" w:rsidR="00F75106">
        <w:trPr>
          <w:trHeight w:val="306" w:hRule="exact"/>
        </w:trPr>
        <w:tc>
          <w:tcPr>
            <w:tcW w:w="7512" w:type="dxa"/>
            <w:gridSpan w:val="2"/>
          </w:tcPr>
          <w:p w:rsidRPr="00F65495" w:rsidR="00F75106" w:rsidRDefault="008A7B34">
            <w:pPr>
              <w:pStyle w:val="Huisstijl-Retouradres"/>
            </w:pPr>
            <w:r w:rsidRPr="00F65495">
              <w:fldChar w:fldCharType="begin"/>
            </w:r>
            <w:r w:rsidRPr="00F65495" w:rsidR="000129A4">
              <w:instrText xml:space="preserve"> DOCPROPERTY retouradres </w:instrText>
            </w:r>
            <w:r w:rsidRPr="00F65495">
              <w:fldChar w:fldCharType="separate"/>
            </w:r>
            <w:r w:rsidRPr="00F65495" w:rsidR="00B60975">
              <w:t>&gt; Retouradres Postbus 20301 2500 EH  Den Haag</w:t>
            </w:r>
            <w:r w:rsidRPr="00F65495">
              <w:fldChar w:fldCharType="end"/>
            </w:r>
          </w:p>
        </w:tc>
      </w:tr>
      <w:tr w:rsidRPr="00F65495"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Pr="00F65495" w:rsidR="00F75106" w:rsidRDefault="00F75106">
            <w:pPr>
              <w:pStyle w:val="Huisstijl-Rubricering"/>
            </w:pPr>
          </w:p>
        </w:tc>
      </w:tr>
      <w:tr w:rsidRPr="00F65495"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Pr="00F65495" w:rsidR="00F75106" w:rsidRDefault="008A7B34">
            <w:pPr>
              <w:pStyle w:val="Huisstijl-Rubricering"/>
            </w:pPr>
            <w:r w:rsidRPr="00F65495">
              <w:fldChar w:fldCharType="begin"/>
            </w:r>
            <w:r w:rsidRPr="00F65495" w:rsidR="000129A4">
              <w:instrText xml:space="preserve"> DOCPROPERTY rubricering </w:instrText>
            </w:r>
            <w:r w:rsidRPr="00F65495">
              <w:fldChar w:fldCharType="end"/>
            </w:r>
          </w:p>
        </w:tc>
      </w:tr>
      <w:tr w:rsidRPr="00F65495"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Pr="00F65495" w:rsidR="00B60975" w:rsidRDefault="008A7B34">
            <w:pPr>
              <w:pStyle w:val="adres"/>
            </w:pPr>
            <w:r w:rsidRPr="00F65495">
              <w:fldChar w:fldCharType="begin"/>
            </w:r>
            <w:r w:rsidRPr="00F65495" w:rsidR="000129A4">
              <w:instrText xml:space="preserve"> DOCVARIABLE adres *\MERGEFORMAT </w:instrText>
            </w:r>
            <w:r w:rsidRPr="00F65495">
              <w:fldChar w:fldCharType="separate"/>
            </w:r>
            <w:r w:rsidRPr="00F65495" w:rsidR="00B60975">
              <w:t xml:space="preserve">Aan de Voorzitter van de Tweede Kamer </w:t>
            </w:r>
          </w:p>
          <w:p w:rsidRPr="00F65495" w:rsidR="00B60975" w:rsidRDefault="00B60975">
            <w:pPr>
              <w:pStyle w:val="adres"/>
            </w:pPr>
            <w:r w:rsidRPr="00F65495">
              <w:t>der Staten-Generaal</w:t>
            </w:r>
          </w:p>
          <w:p w:rsidRPr="00F65495" w:rsidR="00B60975" w:rsidRDefault="00B60975">
            <w:pPr>
              <w:pStyle w:val="adres"/>
            </w:pPr>
            <w:r w:rsidRPr="00F65495">
              <w:t>Postbus 20018</w:t>
            </w:r>
          </w:p>
          <w:p w:rsidRPr="00F65495" w:rsidR="00B60975" w:rsidRDefault="00B60975">
            <w:pPr>
              <w:pStyle w:val="adres"/>
            </w:pPr>
            <w:r w:rsidRPr="00F65495">
              <w:t>2500 EA  DEN HAAG</w:t>
            </w:r>
          </w:p>
          <w:p w:rsidRPr="00F65495" w:rsidR="00B60975" w:rsidRDefault="00B60975">
            <w:pPr>
              <w:pStyle w:val="adres"/>
            </w:pPr>
            <w:r w:rsidRPr="00F65495">
              <w:t> </w:t>
            </w:r>
          </w:p>
          <w:p w:rsidRPr="00F65495" w:rsidR="00F75106" w:rsidRDefault="008A7B34">
            <w:pPr>
              <w:pStyle w:val="adres"/>
            </w:pPr>
            <w:r w:rsidRPr="00F65495">
              <w:fldChar w:fldCharType="end"/>
            </w:r>
          </w:p>
          <w:p w:rsidRPr="00F65495" w:rsidR="00F75106" w:rsidRDefault="008A7B34">
            <w:pPr>
              <w:pStyle w:val="kixcode"/>
            </w:pPr>
            <w:r w:rsidRPr="00F65495">
              <w:fldChar w:fldCharType="begin"/>
            </w:r>
            <w:r w:rsidRPr="00F65495" w:rsidR="000129A4">
              <w:instrText xml:space="preserve"> DOCPROPERTY kix </w:instrText>
            </w:r>
            <w:r w:rsidRPr="00F65495">
              <w:fldChar w:fldCharType="end"/>
            </w:r>
          </w:p>
          <w:p w:rsidRPr="00F65495" w:rsidR="00F75106" w:rsidRDefault="00F75106">
            <w:pPr>
              <w:pStyle w:val="kixcode"/>
            </w:pPr>
          </w:p>
        </w:tc>
      </w:tr>
      <w:tr w:rsidRPr="00F65495" w:rsidR="00F75106">
        <w:trPr>
          <w:trHeight w:val="465" w:hRule="exact"/>
        </w:trPr>
        <w:tc>
          <w:tcPr>
            <w:tcW w:w="7512" w:type="dxa"/>
            <w:gridSpan w:val="2"/>
          </w:tcPr>
          <w:p w:rsidRPr="00F65495" w:rsidR="00F75106" w:rsidRDefault="00F75106">
            <w:pPr>
              <w:pStyle w:val="broodtekst"/>
            </w:pPr>
          </w:p>
        </w:tc>
      </w:tr>
      <w:tr w:rsidRPr="00F65495" w:rsidR="00F75106">
        <w:trPr>
          <w:trHeight w:val="238" w:hRule="exact"/>
        </w:trPr>
        <w:tc>
          <w:tcPr>
            <w:tcW w:w="1099" w:type="dxa"/>
          </w:tcPr>
          <w:p w:rsidRPr="00F65495"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 w:rsidRPr="00F65495">
              <w:rPr>
                <w:noProof/>
              </w:rPr>
              <w:fldChar w:fldCharType="begin"/>
            </w:r>
            <w:r w:rsidRPr="00F65495" w:rsidR="00D2034F">
              <w:rPr>
                <w:noProof/>
              </w:rPr>
              <w:instrText xml:space="preserve"> DOCPROPERTY _datum </w:instrText>
            </w:r>
            <w:r w:rsidRPr="00F65495">
              <w:rPr>
                <w:noProof/>
              </w:rPr>
              <w:fldChar w:fldCharType="separate"/>
            </w:r>
            <w:r w:rsidRPr="00F65495" w:rsidR="00B60975">
              <w:rPr>
                <w:noProof/>
              </w:rPr>
              <w:t>Datum</w:t>
            </w:r>
            <w:r w:rsidRPr="00F65495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F65495" w:rsidR="00F75106" w:rsidRDefault="00F6549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6 oktober 2020</w:t>
            </w:r>
          </w:p>
        </w:tc>
      </w:tr>
      <w:tr w:rsidRPr="00F65495" w:rsidR="00F75106">
        <w:trPr>
          <w:trHeight w:val="482" w:hRule="exact"/>
        </w:trPr>
        <w:tc>
          <w:tcPr>
            <w:tcW w:w="1099" w:type="dxa"/>
          </w:tcPr>
          <w:p w:rsidRPr="00F65495" w:rsidR="00F75106" w:rsidRDefault="008A7B34">
            <w:pPr>
              <w:pStyle w:val="datumonderwerp"/>
              <w:ind w:left="743" w:hanging="743"/>
              <w:rPr>
                <w:noProof/>
              </w:rPr>
            </w:pPr>
            <w:r w:rsidRPr="00F65495">
              <w:rPr>
                <w:noProof/>
              </w:rPr>
              <w:fldChar w:fldCharType="begin"/>
            </w:r>
            <w:r w:rsidRPr="00F65495" w:rsidR="00D2034F">
              <w:rPr>
                <w:noProof/>
              </w:rPr>
              <w:instrText xml:space="preserve"> DOCPROPERTY _onderwerp </w:instrText>
            </w:r>
            <w:r w:rsidRPr="00F65495">
              <w:rPr>
                <w:noProof/>
              </w:rPr>
              <w:fldChar w:fldCharType="separate"/>
            </w:r>
            <w:r w:rsidRPr="00F65495" w:rsidR="00B60975">
              <w:rPr>
                <w:noProof/>
              </w:rPr>
              <w:t>Onderwerp</w:t>
            </w:r>
            <w:r w:rsidRPr="00F65495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F65495" w:rsidR="00F75106" w:rsidP="00E54BBC" w:rsidRDefault="008A7B34">
            <w:pPr>
              <w:pStyle w:val="datumonderwerp"/>
            </w:pPr>
            <w:r w:rsidRPr="00F65495">
              <w:fldChar w:fldCharType="begin"/>
            </w:r>
            <w:r w:rsidRPr="00F65495" w:rsidR="000129A4">
              <w:instrText xml:space="preserve"> DOCPROPERTY onderwerp </w:instrText>
            </w:r>
            <w:r w:rsidRPr="00F65495">
              <w:fldChar w:fldCharType="separate"/>
            </w:r>
            <w:r w:rsidRPr="00F65495" w:rsidR="00E54BBC">
              <w:t xml:space="preserve">Antwoorden </w:t>
            </w:r>
            <w:r w:rsidRPr="00F65495" w:rsidR="00B60975">
              <w:t xml:space="preserve">vragen en </w:t>
            </w:r>
            <w:r w:rsidRPr="00F65495" w:rsidR="00E54BBC">
              <w:t>opmerkingen</w:t>
            </w:r>
            <w:r w:rsidRPr="00F65495" w:rsidR="00CB1736">
              <w:t xml:space="preserve"> geannoteerde agenda JBZ-R</w:t>
            </w:r>
            <w:r w:rsidRPr="00F65495" w:rsidR="00B60975">
              <w:t>aad 8 en 9 oktober 2020</w:t>
            </w:r>
            <w:r w:rsidRPr="00F65495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F65495" w:rsidR="00F75106">
        <w:tc>
          <w:tcPr>
            <w:tcW w:w="2013" w:type="dxa"/>
          </w:tcPr>
          <w:p w:rsidRPr="00F65495" w:rsidR="00B60975" w:rsidP="00B60975" w:rsidRDefault="00B6097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F65495">
              <w:t>Directoraat-Generaal Migratie</w:t>
            </w:r>
          </w:p>
          <w:p w:rsidRPr="00F65495" w:rsidR="00B60975" w:rsidP="00B60975" w:rsidRDefault="00B60975">
            <w:pPr>
              <w:pStyle w:val="afzendgegevens"/>
            </w:pPr>
            <w:r w:rsidRPr="00F65495">
              <w:t>Bureau Internationale Migratie</w:t>
            </w:r>
          </w:p>
          <w:p w:rsidRPr="00F65495" w:rsidR="00B60975" w:rsidP="00B60975" w:rsidRDefault="00B60975">
            <w:pPr>
              <w:pStyle w:val="witregel1"/>
            </w:pPr>
            <w:r w:rsidRPr="00F65495">
              <w:t> </w:t>
            </w:r>
          </w:p>
          <w:p w:rsidRPr="00F65495" w:rsidR="00B60975" w:rsidP="00B60975" w:rsidRDefault="00B60975">
            <w:pPr>
              <w:pStyle w:val="afzendgegevens"/>
              <w:rPr>
                <w:lang w:val="de-DE"/>
              </w:rPr>
            </w:pPr>
            <w:r w:rsidRPr="00F65495">
              <w:rPr>
                <w:lang w:val="de-DE"/>
              </w:rPr>
              <w:t>Turfmarkt 147</w:t>
            </w:r>
          </w:p>
          <w:p w:rsidRPr="00F65495" w:rsidR="00B60975" w:rsidP="00B60975" w:rsidRDefault="00B60975">
            <w:pPr>
              <w:pStyle w:val="afzendgegevens"/>
              <w:rPr>
                <w:lang w:val="de-DE"/>
              </w:rPr>
            </w:pPr>
            <w:r w:rsidRPr="00F65495">
              <w:rPr>
                <w:lang w:val="de-DE"/>
              </w:rPr>
              <w:t>2511 DP  Den Haag</w:t>
            </w:r>
          </w:p>
          <w:p w:rsidRPr="00F65495" w:rsidR="00B60975" w:rsidP="00B60975" w:rsidRDefault="00B60975">
            <w:pPr>
              <w:pStyle w:val="afzendgegevens"/>
              <w:rPr>
                <w:lang w:val="de-DE"/>
              </w:rPr>
            </w:pPr>
            <w:r w:rsidRPr="00F65495">
              <w:rPr>
                <w:lang w:val="de-DE"/>
              </w:rPr>
              <w:t>Postbus 20301</w:t>
            </w:r>
          </w:p>
          <w:p w:rsidRPr="00F65495" w:rsidR="00B60975" w:rsidP="00B60975" w:rsidRDefault="00B60975">
            <w:pPr>
              <w:pStyle w:val="afzendgegevens"/>
              <w:rPr>
                <w:lang w:val="de-DE"/>
              </w:rPr>
            </w:pPr>
            <w:r w:rsidRPr="00F65495">
              <w:rPr>
                <w:lang w:val="de-DE"/>
              </w:rPr>
              <w:t>2500 EH  Den Haag</w:t>
            </w:r>
          </w:p>
          <w:p w:rsidRPr="00F65495" w:rsidR="00B60975" w:rsidP="00B60975" w:rsidRDefault="00B60975">
            <w:pPr>
              <w:pStyle w:val="afzendgegevens"/>
              <w:rPr>
                <w:lang w:val="de-DE"/>
              </w:rPr>
            </w:pPr>
            <w:r w:rsidRPr="00F65495">
              <w:rPr>
                <w:lang w:val="de-DE"/>
              </w:rPr>
              <w:t>www.rijksoverheid.nl/jenv</w:t>
            </w:r>
          </w:p>
          <w:p w:rsidRPr="00F65495" w:rsidR="00B60975" w:rsidP="00B60975" w:rsidRDefault="00B60975">
            <w:pPr>
              <w:pStyle w:val="witregel1"/>
              <w:rPr>
                <w:lang w:val="de-DE"/>
              </w:rPr>
            </w:pPr>
            <w:r w:rsidRPr="00F65495">
              <w:rPr>
                <w:lang w:val="de-DE"/>
              </w:rPr>
              <w:t> </w:t>
            </w:r>
          </w:p>
          <w:p w:rsidRPr="00F65495" w:rsidR="00B60975" w:rsidP="00B60975" w:rsidRDefault="00B60975">
            <w:pPr>
              <w:pStyle w:val="witregel2"/>
              <w:rPr>
                <w:lang w:val="de-DE"/>
              </w:rPr>
            </w:pPr>
            <w:r w:rsidRPr="00F65495">
              <w:rPr>
                <w:lang w:val="de-DE"/>
              </w:rPr>
              <w:t> </w:t>
            </w:r>
          </w:p>
          <w:p w:rsidRPr="00F65495" w:rsidR="00B60975" w:rsidP="00B60975" w:rsidRDefault="00B60975">
            <w:pPr>
              <w:pStyle w:val="referentiekopjes"/>
            </w:pPr>
            <w:r w:rsidRPr="00F65495">
              <w:t>Ons kenmerk</w:t>
            </w:r>
          </w:p>
          <w:p w:rsidR="004741E9" w:rsidP="00B60975" w:rsidRDefault="00B60975">
            <w:pPr>
              <w:pStyle w:val="referentiegegevens"/>
            </w:pPr>
            <w:r w:rsidRPr="00F65495">
              <w:fldChar w:fldCharType="begin"/>
            </w:r>
            <w:r w:rsidRPr="00F65495">
              <w:instrText xml:space="preserve"> DOCPROPERTY onskenmerk </w:instrText>
            </w:r>
            <w:r w:rsidRPr="00F65495">
              <w:fldChar w:fldCharType="separate"/>
            </w:r>
            <w:r w:rsidRPr="00F65495">
              <w:t>3048852</w:t>
            </w:r>
            <w:r w:rsidRPr="00F65495">
              <w:fldChar w:fldCharType="end"/>
            </w:r>
          </w:p>
          <w:p w:rsidR="004741E9" w:rsidP="00B60975" w:rsidRDefault="004741E9">
            <w:pPr>
              <w:pStyle w:val="referentiegegevens"/>
            </w:pPr>
          </w:p>
          <w:p w:rsidRPr="004741E9" w:rsidR="004741E9" w:rsidP="00B60975" w:rsidRDefault="004741E9">
            <w:pPr>
              <w:pStyle w:val="referentiegegevens"/>
              <w:rPr>
                <w:b/>
                <w:bCs/>
              </w:rPr>
            </w:pPr>
            <w:r w:rsidRPr="004741E9">
              <w:rPr>
                <w:b/>
                <w:bCs/>
              </w:rPr>
              <w:t xml:space="preserve">Bijlage </w:t>
            </w:r>
          </w:p>
          <w:p w:rsidRPr="00F65495" w:rsidR="00B60975" w:rsidP="00B60975" w:rsidRDefault="004741E9">
            <w:pPr>
              <w:pStyle w:val="referentiegegevens"/>
            </w:pPr>
            <w:r>
              <w:t>1</w:t>
            </w:r>
          </w:p>
          <w:p w:rsidRPr="00F65495" w:rsidR="00B60975" w:rsidP="00B60975" w:rsidRDefault="00B60975">
            <w:pPr>
              <w:pStyle w:val="witregel1"/>
            </w:pPr>
            <w:r w:rsidRPr="00F65495">
              <w:t> </w:t>
            </w:r>
          </w:p>
          <w:p w:rsidRPr="00F65495" w:rsidR="00B60975" w:rsidP="00B60975" w:rsidRDefault="00B60975">
            <w:pPr>
              <w:pStyle w:val="clausule"/>
            </w:pPr>
            <w:r w:rsidRPr="00F65495">
              <w:t>Bij beantwoording de datum en ons kenmerk verme</w:t>
            </w:r>
            <w:r w:rsidRPr="00F65495" w:rsidR="00CB1736">
              <w:t>lden. Wilt u slechts één zaak i</w:t>
            </w:r>
            <w:r w:rsidRPr="00F65495">
              <w:t>n uw brief behandelen.</w:t>
            </w:r>
          </w:p>
          <w:p w:rsidRPr="00F65495" w:rsidR="00B60975" w:rsidP="00B60975" w:rsidRDefault="00B60975">
            <w:pPr>
              <w:pStyle w:val="referentiegegevens"/>
            </w:pPr>
          </w:p>
          <w:bookmarkEnd w:id="4"/>
          <w:p w:rsidRPr="00F65495" w:rsidR="00B60975" w:rsidP="00B60975" w:rsidRDefault="00B60975">
            <w:pPr>
              <w:pStyle w:val="referentiegegevens"/>
            </w:pPr>
          </w:p>
          <w:p w:rsidRPr="00F65495" w:rsidR="00F75106" w:rsidRDefault="008A7B34">
            <w:pPr>
              <w:pStyle w:val="referentiegegevens"/>
            </w:pPr>
            <w:r w:rsidRPr="00F65495">
              <w:fldChar w:fldCharType="begin"/>
            </w:r>
            <w:r w:rsidRPr="00F65495" w:rsidR="00F75106">
              <w:instrText xml:space="preserve"> DOCPROPERTY referentiegegevens </w:instrText>
            </w:r>
            <w:r w:rsidRPr="00F65495">
              <w:fldChar w:fldCharType="end"/>
            </w:r>
          </w:p>
        </w:tc>
      </w:tr>
    </w:tbl>
    <w:p w:rsidRPr="00F65495" w:rsidR="00F75106" w:rsidRDefault="00F75106">
      <w:pPr>
        <w:pStyle w:val="broodtekst"/>
      </w:pPr>
    </w:p>
    <w:p w:rsidRPr="00F65495" w:rsidR="00F75106" w:rsidRDefault="00F75106">
      <w:pPr>
        <w:pStyle w:val="broodtekst"/>
        <w:sectPr w:rsidRPr="00F65495" w:rsidR="00F7510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F65495" w:rsidR="00C22108" w:rsidTr="00CB1736">
        <w:tc>
          <w:tcPr>
            <w:tcW w:w="7716" w:type="dxa"/>
          </w:tcPr>
          <w:p w:rsidRPr="00F65495" w:rsidR="00C22108" w:rsidP="002353E3" w:rsidRDefault="00B349E8">
            <w:pPr>
              <w:pStyle w:val="broodtekst"/>
            </w:pPr>
            <w:r w:rsidRPr="00F65495"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editId="275E45A0" wp14:anchorId="2BFD16BE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7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1MKyA7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F65495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editId="693627CB" wp14:anchorId="66A1D35B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6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9N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Cp069N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F65495" w:rsidR="008A7B34">
              <w:fldChar w:fldCharType="begin"/>
            </w:r>
            <w:r w:rsidRPr="00F65495" w:rsidR="00C22108">
              <w:instrText xml:space="preserve"> DOCPROPERTY aanhefdoc *\MERGEFORMAT </w:instrText>
            </w:r>
            <w:r w:rsidRPr="00F65495" w:rsidR="008A7B34">
              <w:fldChar w:fldCharType="end"/>
            </w:r>
          </w:p>
        </w:tc>
      </w:tr>
    </w:tbl>
    <w:p w:rsidRPr="00F65495" w:rsidR="00CB1736" w:rsidP="00063A88" w:rsidRDefault="00B349E8">
      <w:pPr>
        <w:autoSpaceDE w:val="0"/>
        <w:autoSpaceDN w:val="0"/>
        <w:adjustRightInd w:val="0"/>
      </w:pPr>
      <w:bookmarkStart w:name="cursor" w:id="8"/>
      <w:bookmarkEnd w:id="8"/>
      <w:r w:rsidRPr="00F654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editId="16BF0CC7" wp14:anchorId="5DA17980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0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736" w:rsidP="00CB1736" w:rsidRDefault="00CB1736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468.05pt;margin-top:801.75pt;width:142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657f0b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CB1736" w:rsidP="00CB1736" w:rsidRDefault="00CB1736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F65495" w:rsidR="00CB1736">
        <w:fldChar w:fldCharType="begin"/>
      </w:r>
      <w:r w:rsidRPr="00F65495" w:rsidR="00CB1736">
        <w:instrText xml:space="preserve"> DOCPROPERTY aanhefdoc *\MERGEFORMAT </w:instrText>
      </w:r>
      <w:r w:rsidRPr="00F65495" w:rsidR="00CB1736">
        <w:fldChar w:fldCharType="end"/>
      </w:r>
      <w:r w:rsidRPr="00F65495" w:rsidR="00CB1736">
        <w:t xml:space="preserve">De vaste commissie voor Justitie en Veiligheid heeft mij een aantal vragen ter beantwoording voorgelegd </w:t>
      </w:r>
      <w:r w:rsidRPr="00F65495" w:rsidR="00EC15E8">
        <w:t>naar aanleiding van</w:t>
      </w:r>
      <w:r w:rsidRPr="00F65495" w:rsidR="00CB1736">
        <w:t xml:space="preserve"> de geannoteerde agenda van de JBZ-Raad op 8 en 9 oktober 2020 (2020Z17391). </w:t>
      </w:r>
      <w:r w:rsidRPr="00F65495" w:rsidR="00EC15E8">
        <w:t xml:space="preserve">Deze vragen </w:t>
      </w:r>
      <w:r w:rsidRPr="00F65495" w:rsidR="00B0678C">
        <w:t>betreffe</w:t>
      </w:r>
      <w:r w:rsidRPr="00F65495" w:rsidR="00EC15E8">
        <w:t xml:space="preserve">n </w:t>
      </w:r>
      <w:r w:rsidRPr="00F65495" w:rsidR="00B0678C">
        <w:t>merendeels d</w:t>
      </w:r>
      <w:r w:rsidRPr="00F65495" w:rsidR="00EC15E8">
        <w:t xml:space="preserve">e voorstellen van de Europese Commissie </w:t>
      </w:r>
      <w:r w:rsidRPr="00F65495" w:rsidR="00B0678C">
        <w:t>inzake het</w:t>
      </w:r>
      <w:r w:rsidRPr="00F65495" w:rsidR="00EC15E8">
        <w:t xml:space="preserve"> Europees asiel- en migratiebeleid </w:t>
      </w:r>
      <w:r w:rsidRPr="00F65495" w:rsidR="00B0678C">
        <w:t xml:space="preserve">die op 23 september </w:t>
      </w:r>
      <w:r w:rsidRPr="00F65495" w:rsidR="00063A88">
        <w:t>jl.</w:t>
      </w:r>
      <w:r w:rsidRPr="00F65495" w:rsidR="00B0678C">
        <w:t xml:space="preserve"> werden gepubliceerd </w:t>
      </w:r>
      <w:r w:rsidRPr="00F65495" w:rsidR="00063A88">
        <w:t xml:space="preserve">alsmede, </w:t>
      </w:r>
      <w:r w:rsidRPr="00F65495" w:rsidR="00B0678C">
        <w:t>voor een kleiner deel</w:t>
      </w:r>
      <w:r w:rsidRPr="00F65495" w:rsidR="00063A88">
        <w:t>,</w:t>
      </w:r>
      <w:r w:rsidRPr="00F65495" w:rsidR="00B0678C">
        <w:t xml:space="preserve"> </w:t>
      </w:r>
      <w:r w:rsidRPr="00F65495" w:rsidR="00EC15E8">
        <w:t xml:space="preserve">de agenda van informele JBZ-Raad. </w:t>
      </w:r>
    </w:p>
    <w:p w:rsidRPr="00F65495" w:rsidR="00EC15E8" w:rsidP="00EC15E8" w:rsidRDefault="00EC15E8">
      <w:pPr>
        <w:autoSpaceDE w:val="0"/>
        <w:autoSpaceDN w:val="0"/>
        <w:adjustRightInd w:val="0"/>
      </w:pPr>
    </w:p>
    <w:p w:rsidRPr="00F65495" w:rsidR="00437B01" w:rsidP="00B349E8" w:rsidRDefault="00EC15E8">
      <w:pPr>
        <w:autoSpaceDE w:val="0"/>
        <w:autoSpaceDN w:val="0"/>
        <w:adjustRightInd w:val="0"/>
      </w:pPr>
      <w:r w:rsidRPr="00F65495">
        <w:t xml:space="preserve">Ik heb met belangstelling </w:t>
      </w:r>
      <w:r w:rsidRPr="00F65495" w:rsidR="00063A88">
        <w:t>kennisgenomen</w:t>
      </w:r>
      <w:r w:rsidRPr="00F65495">
        <w:t xml:space="preserve"> van </w:t>
      </w:r>
      <w:r w:rsidRPr="00F65495" w:rsidR="00B0678C">
        <w:t>deze</w:t>
      </w:r>
      <w:r w:rsidRPr="00F65495">
        <w:t xml:space="preserve"> vragen. </w:t>
      </w:r>
      <w:r w:rsidRPr="00F65495" w:rsidR="00B0678C">
        <w:t>Ik constateer dat ee</w:t>
      </w:r>
      <w:r w:rsidRPr="00F65495">
        <w:t xml:space="preserve">n groot deel </w:t>
      </w:r>
      <w:r w:rsidRPr="00F65495" w:rsidR="00ED127A">
        <w:t xml:space="preserve">in meerdere of mindere mate ingaat </w:t>
      </w:r>
      <w:r w:rsidRPr="00F65495">
        <w:t>op de overkoepelende Mededeling</w:t>
      </w:r>
      <w:r w:rsidRPr="00F65495" w:rsidR="00B0678C">
        <w:t>,</w:t>
      </w:r>
      <w:r w:rsidRPr="00F65495">
        <w:t xml:space="preserve"> waarmee de Commissie </w:t>
      </w:r>
      <w:r w:rsidRPr="00F65495" w:rsidR="00B0678C">
        <w:t xml:space="preserve">haar </w:t>
      </w:r>
      <w:r w:rsidRPr="00F65495">
        <w:t xml:space="preserve">plan </w:t>
      </w:r>
      <w:r w:rsidRPr="00F65495" w:rsidR="00B0678C">
        <w:t xml:space="preserve">inclusief </w:t>
      </w:r>
      <w:r w:rsidRPr="00F65495" w:rsidR="00B349E8">
        <w:t>meerdere</w:t>
      </w:r>
      <w:r w:rsidRPr="00F65495" w:rsidR="00B0678C">
        <w:t xml:space="preserve"> </w:t>
      </w:r>
      <w:r w:rsidRPr="00F65495">
        <w:t xml:space="preserve">voorstellen </w:t>
      </w:r>
      <w:r w:rsidRPr="00F65495" w:rsidR="00B0678C">
        <w:t xml:space="preserve">en aanbevelingen </w:t>
      </w:r>
      <w:r w:rsidRPr="00F65495">
        <w:t>heeft gepresenteerd</w:t>
      </w:r>
      <w:r w:rsidRPr="00F65495" w:rsidR="00B0678C">
        <w:t>,</w:t>
      </w:r>
      <w:r w:rsidRPr="00F65495" w:rsidR="005F7055">
        <w:t xml:space="preserve"> </w:t>
      </w:r>
      <w:r w:rsidRPr="00F65495" w:rsidR="00B0678C">
        <w:t>en/</w:t>
      </w:r>
      <w:r w:rsidRPr="00F65495" w:rsidR="005F7055">
        <w:t xml:space="preserve">of op de </w:t>
      </w:r>
      <w:r w:rsidRPr="00F65495" w:rsidR="00B0678C">
        <w:t>individuele voorstellen en aanbevelinge</w:t>
      </w:r>
      <w:r w:rsidRPr="00F65495" w:rsidR="005F7055">
        <w:t>n.</w:t>
      </w:r>
      <w:r w:rsidRPr="00F65495">
        <w:rPr>
          <w:rStyle w:val="FootnoteReference"/>
        </w:rPr>
        <w:footnoteReference w:id="1"/>
      </w:r>
      <w:r w:rsidRPr="00F65495" w:rsidR="005F7055">
        <w:t xml:space="preserve"> Hoewel ik de behoefte </w:t>
      </w:r>
      <w:r w:rsidRPr="00F65495" w:rsidR="00063A88">
        <w:t xml:space="preserve">van de Kamer </w:t>
      </w:r>
      <w:r w:rsidRPr="00F65495" w:rsidR="005F7055">
        <w:t xml:space="preserve">om </w:t>
      </w:r>
      <w:r w:rsidRPr="00F65495" w:rsidR="00B0678C">
        <w:t xml:space="preserve">hierover </w:t>
      </w:r>
      <w:r w:rsidRPr="00F65495" w:rsidR="00ED127A">
        <w:t xml:space="preserve">nader te worden geïnformeerd en </w:t>
      </w:r>
      <w:r w:rsidRPr="00F65495" w:rsidR="00B0678C">
        <w:t xml:space="preserve">zo spoedig mogelijk </w:t>
      </w:r>
      <w:r w:rsidRPr="00F65495" w:rsidR="00ED127A">
        <w:t xml:space="preserve">het standpunt </w:t>
      </w:r>
      <w:r w:rsidRPr="00F65495" w:rsidR="00B0678C">
        <w:t xml:space="preserve">van het kabinet </w:t>
      </w:r>
      <w:r w:rsidRPr="00F65495" w:rsidR="00472A6E">
        <w:t xml:space="preserve">te </w:t>
      </w:r>
      <w:r w:rsidRPr="00F65495" w:rsidR="00B0678C">
        <w:t xml:space="preserve">vernemen </w:t>
      </w:r>
      <w:r w:rsidRPr="00F65495" w:rsidR="00472A6E">
        <w:t>begrijp</w:t>
      </w:r>
      <w:r w:rsidRPr="00F65495" w:rsidR="00B0678C">
        <w:t xml:space="preserve"> en waardeer</w:t>
      </w:r>
      <w:r w:rsidRPr="00F65495" w:rsidR="005F7055">
        <w:t>, hecht ik er aan om uw Kamer op zorgvuldige wijze te informeren over de</w:t>
      </w:r>
      <w:r w:rsidRPr="00F65495" w:rsidR="00ED127A">
        <w:t xml:space="preserve">ze veelomvattende en complexe </w:t>
      </w:r>
      <w:r w:rsidRPr="00F65495" w:rsidR="005F7055">
        <w:t>voorstellen</w:t>
      </w:r>
      <w:r w:rsidRPr="00F65495" w:rsidR="00827FFC">
        <w:t xml:space="preserve">, inclusief de </w:t>
      </w:r>
      <w:r w:rsidRPr="00F65495" w:rsidR="00ED127A">
        <w:t xml:space="preserve">appreciatie en de </w:t>
      </w:r>
      <w:r w:rsidRPr="00F65495" w:rsidR="00827FFC">
        <w:t>inzet en van het kabinet.</w:t>
      </w:r>
    </w:p>
    <w:p w:rsidRPr="00F65495" w:rsidR="00827FFC" w:rsidP="00437B01" w:rsidRDefault="00827FFC">
      <w:pPr>
        <w:autoSpaceDE w:val="0"/>
        <w:autoSpaceDN w:val="0"/>
        <w:adjustRightInd w:val="0"/>
      </w:pPr>
      <w:r w:rsidRPr="00F65495">
        <w:t xml:space="preserve"> </w:t>
      </w:r>
    </w:p>
    <w:p w:rsidRPr="00F65495" w:rsidR="00472A6E" w:rsidP="00B349E8" w:rsidRDefault="005F7055">
      <w:pPr>
        <w:autoSpaceDE w:val="0"/>
        <w:autoSpaceDN w:val="0"/>
        <w:adjustRightInd w:val="0"/>
      </w:pPr>
      <w:r w:rsidRPr="00F65495">
        <w:t xml:space="preserve">Zoals tijdens het Algemeen Overleg Vreemdelingen- en Asielbeleid van 24 september jl. </w:t>
      </w:r>
      <w:r w:rsidRPr="00F65495" w:rsidR="00827FFC">
        <w:t xml:space="preserve">is besproken, </w:t>
      </w:r>
      <w:r w:rsidRPr="00F65495">
        <w:t xml:space="preserve">zal ik uw Kamer versneld een BNC-fiche doen toekomen over de algemene </w:t>
      </w:r>
      <w:r w:rsidRPr="00F65495" w:rsidR="00437B01">
        <w:t>M</w:t>
      </w:r>
      <w:r w:rsidRPr="00F65495">
        <w:t>ededeling.</w:t>
      </w:r>
      <w:r w:rsidRPr="00F65495">
        <w:rPr>
          <w:rStyle w:val="FootnoteReference"/>
        </w:rPr>
        <w:footnoteReference w:id="2"/>
      </w:r>
      <w:r w:rsidRPr="00F65495">
        <w:t xml:space="preserve"> Deze ontvangt u uiterlijk 14 oktober a.s. Daarnaast zal ik uw Kamer nader informeren over de individuele deelvoorstellen, inclusief de appreciatie van het kabinet en de kabinetsinzet voor de onderhandelingen. Hiervoor </w:t>
      </w:r>
      <w:r w:rsidRPr="00F65495" w:rsidR="00437B01">
        <w:t xml:space="preserve">wordt </w:t>
      </w:r>
      <w:r w:rsidRPr="00F65495">
        <w:t xml:space="preserve">de termijn van zes weken </w:t>
      </w:r>
      <w:r w:rsidRPr="00F65495" w:rsidR="00437B01">
        <w:t xml:space="preserve">aangehouden </w:t>
      </w:r>
      <w:r w:rsidRPr="00F65495">
        <w:t xml:space="preserve">die voor BNC-fiches gebruikelijk is. </w:t>
      </w:r>
    </w:p>
    <w:p w:rsidRPr="00F65495" w:rsidR="00472A6E" w:rsidP="00472A6E" w:rsidRDefault="00472A6E">
      <w:pPr>
        <w:autoSpaceDE w:val="0"/>
        <w:autoSpaceDN w:val="0"/>
        <w:adjustRightInd w:val="0"/>
      </w:pPr>
    </w:p>
    <w:p w:rsidRPr="00F65495" w:rsidR="00472A6E" w:rsidP="00063A88" w:rsidRDefault="00472A6E">
      <w:pPr>
        <w:autoSpaceDE w:val="0"/>
        <w:autoSpaceDN w:val="0"/>
        <w:adjustRightInd w:val="0"/>
      </w:pPr>
      <w:r w:rsidRPr="00F65495">
        <w:t xml:space="preserve">Vooruitlopend </w:t>
      </w:r>
      <w:r w:rsidRPr="00F65495" w:rsidR="00063A88">
        <w:t>hier</w:t>
      </w:r>
      <w:r w:rsidRPr="00F65495">
        <w:t xml:space="preserve">op acht ik het </w:t>
      </w:r>
      <w:r w:rsidRPr="00F65495" w:rsidR="00437B01">
        <w:t>n</w:t>
      </w:r>
      <w:r w:rsidRPr="00F65495">
        <w:t xml:space="preserve">iet zorgvuldig om </w:t>
      </w:r>
      <w:r w:rsidRPr="00F65495" w:rsidR="00437B01">
        <w:t xml:space="preserve">bepaalde vragen </w:t>
      </w:r>
      <w:r w:rsidRPr="00F65495">
        <w:t>die zijn gesteld in het kader van dit Schriftelijk Overleg</w:t>
      </w:r>
      <w:r w:rsidRPr="00F65495" w:rsidR="00437B01">
        <w:t xml:space="preserve"> te beantwoorden</w:t>
      </w:r>
      <w:r w:rsidRPr="00F65495">
        <w:t xml:space="preserve">. </w:t>
      </w:r>
      <w:r w:rsidRPr="00F65495" w:rsidR="00437B01">
        <w:t>Betreffende v</w:t>
      </w:r>
      <w:r w:rsidRPr="00F65495">
        <w:t xml:space="preserve">ragen zal ik </w:t>
      </w:r>
      <w:r w:rsidRPr="00F65495" w:rsidR="00827FFC">
        <w:t xml:space="preserve">daarom </w:t>
      </w:r>
      <w:r w:rsidRPr="00F65495" w:rsidR="00063A88">
        <w:t xml:space="preserve">pas </w:t>
      </w:r>
      <w:r w:rsidRPr="00F65495" w:rsidR="00437B01">
        <w:t>tegelijk met het verschijnen van de BNC-fiches</w:t>
      </w:r>
      <w:r w:rsidRPr="00F65495" w:rsidR="00063A88">
        <w:t xml:space="preserve"> </w:t>
      </w:r>
      <w:r w:rsidRPr="00F65495" w:rsidR="00437B01">
        <w:t xml:space="preserve">beantwoorden. </w:t>
      </w:r>
      <w:r w:rsidRPr="00F65495">
        <w:t xml:space="preserve">De bijgevoegde beantwoording beperkt zich tot de vragen die </w:t>
      </w:r>
      <w:r w:rsidRPr="00F65495" w:rsidR="00063A88">
        <w:t>mijns inziens</w:t>
      </w:r>
      <w:r w:rsidRPr="00F65495">
        <w:t xml:space="preserve"> de algemene inzet van het kabinet</w:t>
      </w:r>
      <w:r w:rsidRPr="00F65495" w:rsidR="00437B01">
        <w:t xml:space="preserve"> betreffen</w:t>
      </w:r>
      <w:r w:rsidRPr="00F65495">
        <w:t xml:space="preserve">. De beantwoording van de vragen die zien op de overkoepelende Mededeling van de Commissie zal ik uw </w:t>
      </w:r>
      <w:r w:rsidRPr="00F65495">
        <w:lastRenderedPageBreak/>
        <w:t>Kamer uiterlijk op 14 oktober a.s. toesturen</w:t>
      </w:r>
      <w:r w:rsidRPr="00F65495" w:rsidR="00827FFC">
        <w:t xml:space="preserve">, </w:t>
      </w:r>
      <w:r w:rsidRPr="00F65495">
        <w:t xml:space="preserve">samen met het betreffende BNC-fiche. Uiterlijk 4 november a.s. beantwoord ik de resterende vragen die specifiek zien op de verschillende deelvoorstellen, samen met de publicatie van de verschillende BNC-fiches over deze deelvoorstellen. </w:t>
      </w:r>
    </w:p>
    <w:p w:rsidRPr="00F65495" w:rsidR="00437B01" w:rsidP="00437B01" w:rsidRDefault="00437B01">
      <w:pPr>
        <w:autoSpaceDE w:val="0"/>
        <w:autoSpaceDN w:val="0"/>
        <w:adjustRightInd w:val="0"/>
      </w:pPr>
    </w:p>
    <w:p w:rsidRPr="00F65495" w:rsidR="005F7055" w:rsidP="00063A88" w:rsidRDefault="00437B01">
      <w:pPr>
        <w:autoSpaceDE w:val="0"/>
        <w:autoSpaceDN w:val="0"/>
        <w:adjustRightInd w:val="0"/>
      </w:pPr>
      <w:r w:rsidRPr="00F65495">
        <w:t>Voor de goede orde zij bevestigd,</w:t>
      </w:r>
      <w:r w:rsidRPr="00F65495" w:rsidR="00472A6E">
        <w:t xml:space="preserve"> dat </w:t>
      </w:r>
      <w:r w:rsidRPr="00F65495" w:rsidR="005F7055">
        <w:t xml:space="preserve">het kabinet geen onomkeerbare besluiten </w:t>
      </w:r>
      <w:r w:rsidRPr="00F65495" w:rsidR="00472A6E">
        <w:t xml:space="preserve">zal </w:t>
      </w:r>
      <w:r w:rsidRPr="00F65495" w:rsidR="005F7055">
        <w:t xml:space="preserve">nemen </w:t>
      </w:r>
      <w:r w:rsidRPr="00F65495" w:rsidR="00063A88">
        <w:t xml:space="preserve">inzake de Mededeling en de </w:t>
      </w:r>
      <w:r w:rsidRPr="00F65495" w:rsidR="005F7055">
        <w:t>betreffende deelvoorstellen</w:t>
      </w:r>
      <w:r w:rsidRPr="00F65495" w:rsidR="00472A6E">
        <w:t xml:space="preserve"> alvorens de BNC-fiches met uw Kamer zijn gedeeld</w:t>
      </w:r>
      <w:r w:rsidRPr="00F65495" w:rsidR="005F7055">
        <w:t>. Het proces in Brussel geeft daar ook geen aanleiding toe.</w:t>
      </w:r>
      <w:r w:rsidRPr="00F65495" w:rsidR="00111AF1">
        <w:t xml:space="preserve"> </w:t>
      </w:r>
      <w:r w:rsidRPr="00F65495" w:rsidR="00063A88">
        <w:t xml:space="preserve">De Europese Commissie zal tijdens de JBZ-Raad worden uitgenodigd de voorstellen toe te lichten, waarna de Lidstaten de gelegenheid krijgen om een eerste reactie te geven. </w:t>
      </w:r>
      <w:r w:rsidRPr="00F65495" w:rsidR="00472A6E">
        <w:t xml:space="preserve">De komende </w:t>
      </w:r>
      <w:r w:rsidRPr="00F65495" w:rsidR="005F7055">
        <w:t xml:space="preserve">JBZ-Raad betreft </w:t>
      </w:r>
      <w:r w:rsidRPr="00F65495" w:rsidR="00063A88">
        <w:t xml:space="preserve">bovendien </w:t>
      </w:r>
      <w:r w:rsidRPr="00F65495" w:rsidR="00472A6E">
        <w:t xml:space="preserve">een informele Raad </w:t>
      </w:r>
      <w:r w:rsidRPr="00F65495" w:rsidR="005F7055">
        <w:t>omdat deze via een videoverbinding word</w:t>
      </w:r>
      <w:r w:rsidRPr="00F65495">
        <w:t>t</w:t>
      </w:r>
      <w:r w:rsidRPr="00F65495" w:rsidR="005F7055">
        <w:t xml:space="preserve"> gehouden. Dit betekent dat </w:t>
      </w:r>
      <w:r w:rsidRPr="00F65495" w:rsidR="00063A88">
        <w:t xml:space="preserve">hoe dan ook </w:t>
      </w:r>
      <w:r w:rsidRPr="00F65495" w:rsidR="005F7055">
        <w:t xml:space="preserve">geen besluiten </w:t>
      </w:r>
      <w:r w:rsidRPr="00F65495">
        <w:t xml:space="preserve">kunnen </w:t>
      </w:r>
      <w:r w:rsidRPr="00F65495" w:rsidR="00063A88">
        <w:t>worden genomen.</w:t>
      </w:r>
    </w:p>
    <w:p w:rsidRPr="00F65495" w:rsidR="00EC15E8" w:rsidP="00EC15E8" w:rsidRDefault="00EC15E8">
      <w:pPr>
        <w:autoSpaceDE w:val="0"/>
        <w:autoSpaceDN w:val="0"/>
        <w:adjustRightInd w:val="0"/>
      </w:pPr>
    </w:p>
    <w:p w:rsidRPr="00F65495" w:rsidR="00CB1736" w:rsidRDefault="00CB1736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F65495" w:rsidR="00B60975" w:rsidTr="00414D1F">
              <w:tc>
                <w:tcPr>
                  <w:tcW w:w="7534" w:type="dxa"/>
                  <w:gridSpan w:val="3"/>
                  <w:shd w:val="clear" w:color="auto" w:fill="auto"/>
                </w:tcPr>
                <w:p w:rsidRPr="00F65495" w:rsidR="00B60975" w:rsidP="00B60975" w:rsidRDefault="00CB1736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  <w:r w:rsidRPr="00F65495">
                    <w:t>De Staatssecretaris van Justitie en Veiligheid,</w:t>
                  </w:r>
                </w:p>
              </w:tc>
            </w:tr>
            <w:tr w:rsidRPr="00F65495" w:rsidR="00B60975" w:rsidTr="00F82B8C">
              <w:tc>
                <w:tcPr>
                  <w:tcW w:w="7534" w:type="dxa"/>
                  <w:gridSpan w:val="3"/>
                  <w:shd w:val="clear" w:color="auto" w:fill="auto"/>
                </w:tcPr>
                <w:p w:rsidRPr="00F65495" w:rsidR="00B60975" w:rsidP="00B60975" w:rsidRDefault="00B60975">
                  <w:pPr>
                    <w:pStyle w:val="broodtekst"/>
                  </w:pPr>
                </w:p>
              </w:tc>
            </w:tr>
            <w:tr w:rsidRPr="00F65495" w:rsidR="00B60975" w:rsidTr="005C3B3F">
              <w:tc>
                <w:tcPr>
                  <w:tcW w:w="7534" w:type="dxa"/>
                  <w:gridSpan w:val="3"/>
                  <w:shd w:val="clear" w:color="auto" w:fill="auto"/>
                </w:tcPr>
                <w:p w:rsidRPr="00F65495" w:rsidR="00B60975" w:rsidP="00B60975" w:rsidRDefault="00B60975">
                  <w:pPr>
                    <w:pStyle w:val="broodtekst"/>
                  </w:pPr>
                </w:p>
              </w:tc>
            </w:tr>
            <w:tr w:rsidRPr="00F65495" w:rsidR="00B60975" w:rsidTr="00330ADF">
              <w:tc>
                <w:tcPr>
                  <w:tcW w:w="7534" w:type="dxa"/>
                  <w:gridSpan w:val="3"/>
                  <w:shd w:val="clear" w:color="auto" w:fill="auto"/>
                </w:tcPr>
                <w:p w:rsidRPr="00F65495" w:rsidR="00B60975" w:rsidP="00B60975" w:rsidRDefault="00B60975">
                  <w:pPr>
                    <w:pStyle w:val="broodtekst"/>
                  </w:pPr>
                </w:p>
              </w:tc>
            </w:tr>
            <w:tr w:rsidRPr="00F65495" w:rsidR="00B60975" w:rsidTr="00DC5F1A">
              <w:tc>
                <w:tcPr>
                  <w:tcW w:w="7534" w:type="dxa"/>
                  <w:gridSpan w:val="3"/>
                  <w:shd w:val="clear" w:color="auto" w:fill="auto"/>
                </w:tcPr>
                <w:p w:rsidRPr="00F65495" w:rsidR="00B60975" w:rsidP="00B60975" w:rsidRDefault="00B60975">
                  <w:pPr>
                    <w:pStyle w:val="broodtekst"/>
                  </w:pPr>
                </w:p>
              </w:tc>
            </w:tr>
            <w:tr w:rsidRPr="00F65495" w:rsidR="00B60975" w:rsidTr="00B60975">
              <w:tc>
                <w:tcPr>
                  <w:tcW w:w="4209" w:type="dxa"/>
                  <w:shd w:val="clear" w:color="auto" w:fill="auto"/>
                </w:tcPr>
                <w:p w:rsidRPr="00F65495" w:rsidR="00B60975" w:rsidP="00B60975" w:rsidRDefault="00B60975">
                  <w:pPr>
                    <w:pStyle w:val="broodtekst"/>
                  </w:pPr>
                  <w:r w:rsidRPr="00F65495">
                    <w:t>Ankie Broekers-Knol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F65495" w:rsidR="00B60975" w:rsidP="00B60975" w:rsidRDefault="00B6097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F65495" w:rsidR="00B60975" w:rsidRDefault="00B60975">
                  <w:pPr>
                    <w:pStyle w:val="broodtekst"/>
                  </w:pPr>
                </w:p>
              </w:tc>
            </w:tr>
            <w:bookmarkEnd w:id="10"/>
          </w:tbl>
          <w:p w:rsidRPr="00F65495" w:rsidR="00B60975" w:rsidP="00B60975" w:rsidRDefault="00B60975">
            <w:pPr>
              <w:pStyle w:val="in-table"/>
            </w:pPr>
          </w:p>
          <w:p w:rsidR="00F75106" w:rsidRDefault="008A7B34">
            <w:pPr>
              <w:pStyle w:val="broodtekst"/>
            </w:pPr>
            <w:r w:rsidRPr="00F65495">
              <w:fldChar w:fldCharType="begin"/>
            </w:r>
            <w:r w:rsidRPr="00F65495" w:rsidR="00F75106">
              <w:instrText xml:space="preserve"> DOCPROPERTY ondertekening </w:instrText>
            </w:r>
            <w:r w:rsidRPr="00F65495"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63E" w:rsidRDefault="0097263E">
      <w:r>
        <w:separator/>
      </w:r>
    </w:p>
    <w:p w:rsidR="0097263E" w:rsidRDefault="0097263E"/>
    <w:p w:rsidR="0097263E" w:rsidRDefault="0097263E"/>
    <w:p w:rsidR="0097263E" w:rsidRDefault="0097263E"/>
  </w:endnote>
  <w:endnote w:type="continuationSeparator" w:id="0">
    <w:p w:rsidR="0097263E" w:rsidRDefault="0097263E">
      <w:r>
        <w:continuationSeparator/>
      </w:r>
    </w:p>
    <w:p w:rsidR="0097263E" w:rsidRDefault="0097263E"/>
    <w:p w:rsidR="0097263E" w:rsidRDefault="0097263E"/>
    <w:p w:rsidR="0097263E" w:rsidRDefault="00972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76802">
            <w:fldChar w:fldCharType="begin"/>
          </w:r>
          <w:r w:rsidR="00276802">
            <w:instrText xml:space="preserve"> NUMPAGES   \* MERGEFORMAT </w:instrText>
          </w:r>
          <w:r w:rsidR="00276802">
            <w:fldChar w:fldCharType="separate"/>
          </w:r>
          <w:r w:rsidR="00B60975">
            <w:t>1</w:t>
          </w:r>
          <w:r w:rsidR="00276802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6097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6097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6097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76802">
            <w:fldChar w:fldCharType="begin"/>
          </w:r>
          <w:r w:rsidR="00276802">
            <w:instrText xml:space="preserve"> SECTIONPAGES   \* MERGEFORMAT </w:instrText>
          </w:r>
          <w:r w:rsidR="00276802">
            <w:fldChar w:fldCharType="separate"/>
          </w:r>
          <w:r w:rsidR="00B60975">
            <w:t>1</w:t>
          </w:r>
          <w:r w:rsidR="00276802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76802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276802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276802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 w:rsidR="00276802">
            <w:rPr>
              <w:rStyle w:val="Huisstijl-GegevenCharChar"/>
            </w:rPr>
            <w:fldChar w:fldCharType="separate"/>
          </w:r>
          <w:r w:rsidR="00276802">
            <w:rPr>
              <w:rStyle w:val="Huisstijl-GegevenCharChar"/>
            </w:rPr>
            <w:instrText>Pagina 1 van 2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 w:rsidR="00276802">
            <w:fldChar w:fldCharType="separate"/>
          </w:r>
          <w:r w:rsidR="00276802">
            <w:rPr>
              <w:rStyle w:val="Huisstijl-GegevenCharChar"/>
            </w:rPr>
            <w:t>Pagina 1 van 2</w: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B60975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76802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B60975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276802">
            <w:fldChar w:fldCharType="begin"/>
          </w:r>
          <w:r w:rsidR="00276802">
            <w:instrText xml:space="preserve"> SECTIONPAGES   \* MERGEFORMAT </w:instrText>
          </w:r>
          <w:r w:rsidR="00276802">
            <w:fldChar w:fldCharType="separate"/>
          </w:r>
          <w:r w:rsidR="00276802">
            <w:t>2</w:t>
          </w:r>
          <w:r w:rsidR="00276802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63E" w:rsidRDefault="0097263E">
      <w:r>
        <w:separator/>
      </w:r>
    </w:p>
  </w:footnote>
  <w:footnote w:type="continuationSeparator" w:id="0">
    <w:p w:rsidR="0097263E" w:rsidRDefault="0097263E">
      <w:r>
        <w:continuationSeparator/>
      </w:r>
    </w:p>
  </w:footnote>
  <w:footnote w:id="1">
    <w:p w:rsidR="00EC15E8" w:rsidRDefault="00EC15E8" w:rsidP="00111AF1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Pr="004B2586">
        <w:rPr>
          <w:szCs w:val="16"/>
        </w:rPr>
        <w:t>COM (2020) 609 Mededeling Migratiepakket. Deelvoorstellen: COM (2020) 610, COM (2020) 611, COM (2020) 612, COM (2020)613, COM (2020) 614, COM (2020) 6467, COM (2020) 6469, COM (2020) 6470.</w:t>
      </w:r>
    </w:p>
  </w:footnote>
  <w:footnote w:id="2">
    <w:p w:rsidR="005F7055" w:rsidRDefault="005F7055" w:rsidP="00111AF1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Pr="004B2586">
        <w:rPr>
          <w:szCs w:val="16"/>
        </w:rPr>
        <w:t xml:space="preserve">COM (2020) 609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349E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15E2363" wp14:editId="03806C2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B60975" w:rsidRPr="00B0678C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B0678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60975" w:rsidRPr="00B0678C">
                                  <w:rPr>
                                    <w:b/>
                                  </w:rPr>
                                  <w:t>Directoraat-Generaal Migratie</w:t>
                                </w:r>
                              </w:p>
                              <w:p w:rsidR="00B60975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B0678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B60975">
                                  <w:t>Bureau Internationale Migratie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B60975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B0678C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F65495" w:rsidRDefault="008A7B34" w:rsidP="00F6549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60975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F65495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:rsidR="0089073C" w:rsidRPr="00F65495" w:rsidRDefault="00F65495" w:rsidP="00F65495">
                                <w:pPr>
                                  <w:pStyle w:val="referentiegegevens"/>
                                  <w:rPr>
                                    <w:bCs/>
                                  </w:rPr>
                                </w:pPr>
                                <w:r w:rsidRPr="00F65495">
                                  <w:rPr>
                                    <w:bCs/>
                                  </w:rPr>
                                  <w:t>6 oktober 2020</w:t>
                                </w:r>
                              </w:p>
                              <w:p w:rsidR="00F65495" w:rsidRPr="00F65495" w:rsidRDefault="00F65495" w:rsidP="00F65495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</w:p>
                              <w:p w:rsidR="00B60975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B60975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B60975">
                                  <w:t>3048852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30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B60975" w:rsidRPr="00B0678C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B0678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60975" w:rsidRPr="00B0678C">
                            <w:rPr>
                              <w:b/>
                            </w:rPr>
                            <w:t>Directoraat-Generaal Migratie</w:t>
                          </w:r>
                        </w:p>
                        <w:p w:rsidR="00B60975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B0678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B60975">
                            <w:t>Bureau Internationale Migratie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B60975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B0678C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F65495" w:rsidRDefault="008A7B34" w:rsidP="00F6549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60975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F65495">
                            <w:rPr>
                              <w:b/>
                            </w:rPr>
                            <w:t xml:space="preserve"> </w:t>
                          </w:r>
                        </w:p>
                        <w:p w:rsidR="0089073C" w:rsidRPr="00F65495" w:rsidRDefault="00F65495" w:rsidP="00F65495">
                          <w:pPr>
                            <w:pStyle w:val="referentiegegevens"/>
                            <w:rPr>
                              <w:bCs/>
                            </w:rPr>
                          </w:pPr>
                          <w:r w:rsidRPr="00F65495">
                            <w:rPr>
                              <w:bCs/>
                            </w:rPr>
                            <w:t>6 oktober 2020</w:t>
                          </w:r>
                        </w:p>
                        <w:p w:rsidR="00F65495" w:rsidRPr="00F65495" w:rsidRDefault="00F65495" w:rsidP="00F65495">
                          <w:pPr>
                            <w:pStyle w:val="referentiegegevens"/>
                            <w:rPr>
                              <w:b/>
                            </w:rPr>
                          </w:pPr>
                        </w:p>
                        <w:p w:rsidR="00B60975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B60975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B60975">
                            <w:t>3048852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0C0D553" wp14:editId="30C4B8DB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1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5F46C06" wp14:editId="0CE0DA14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9E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91AF813" wp14:editId="0AABBD5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5B6A6F74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276802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_x000d_der Staten-Generaal_x000d_Postbus 20018_x000d_2500 EA  DEN HAAG_x000d_ _x000d_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044&quot; engine-version=&quot;3.16.0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Migratie&lt;/p&gt;&lt;p style=&quot;afzendgegevens&quot;&gt;Bureau Internationale Migratie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u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Ankie Broekers-Knol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71&quot; formatted-value=&quot;SJenV&quot;&gt;&lt;afzender taal=&quot;1043&quot; aanhef=&quot;1&quot; groetregel=&quot;1&quot; name=&quot;SJenV&quot; country-id=&quot;NLD&quot; country-code=&quot;31&quot; organisatie=&quot;88&quot; naam=&quot;Ankie Broekers-Knol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45&quot; formatted-value=&quot;Yuri&quot;&gt;&lt;afzender taal=&quot;1043&quot; aanhef=&quot;1&quot; groetregel=&quot;1&quot; name=&quot;Yuri&quot; country-id=&quot;NLD&quot; country-code=&quot;31&quot; organisatie=&quot;263&quot; email=&quot;y.schutte@minvenj.nl&quot; mobiel=&quot;06 2565 7013&quot; naam=&quot;Yuri Schutte&quot; onderdeel=&quot;Bureau Internationale Migratie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263&quot; formatted-value=&quot;DGM&quot;&gt;&lt;organisatie zoekveld=&quot;DGM&quot; facebook=&quot;&quot; linkedin=&quot;&quot; twitter=&quot;&quot; youtube=&quot;&quot; id=&quot;263&quot;&gt;_x000d__x000a__x0009__x0009__x0009__x0009_&lt;taal id=&quot;1043&quot; zoekveld=&quot;DGM&quot; taal=&quot;1043&quot; omschrijving=&quot;Directoraat-Generaal Migratie&quot; naamdirectoraatgeneraal=&quot;Directoraat-Generaal Migratie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.&quot; instructies=&quot;Bij beantwoording de datum en ons kenmerk vermelden. Wilt u slechts één zaak iun uw brief behandelen.&quot; email=&quot;&quot; iban=&quot;&quot; bic=&quot;&quot; infonummer=&quot;&quot; koptekst=&quot;\nDirectoraat-Generaal Migratie\n&quot; bezoekadres=&quot;Bezoekadres\nTurfmarkt 147\n2511 DP Den Haag\nTelefoon 070 370 79 11\nFax \nwww.rijksoverheid.nl/jenv&quot; postadres=&quot;Postadres:\nPostbus 20301,\n2500 EH Den Haag&quot;/&gt;_x000d__x000a__x0009__x0009__x0009__x0009_&lt;taal id=&quot;2057&quot; zoekveld=&quot;DGM&quot; taal=&quot;2057&quot; omschrijving=&quot;Directorate-General for Migration&quot; naamdirectoraatgeneraal=&quot;Directorate-General for Migration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Migration\n&quot; bezoekadres=&quot;Bezoekadres\nTurfmarkt 147\n2511 DP The Hague\nTelefoon +31 70 370 79 11\nFax \nwww.rijksoverheid.nl/jenv&quot; postadres=&quot;Postadres:\nPostbus 20301,\n2500 EH The Hague&quot;/&gt;_x000d__x000a__x0009__x0009__x0009__x0009_&lt;taal id=&quot;1031&quot; zoekveld=&quot;DGM&quot; taal=&quot;1031&quot; omschrijving=&quot;Generaldirektorat für Migration&quot; naamdirectoraatgeneraal=&quot;Generaldirektorat für Migratio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für Migration\n&quot; bezoekadres=&quot;Bezoekadres\nTurfmarkt 147\n2511 DP Den Haag\nTelefoon +31 70 370 79 11\nFax \nwww.rijksoverheid.nl/jenv&quot; postadres=&quot;Postadres:\nPostbus 20301,\n2500 EH Den Haag&quot;/&gt;_x000d__x000a__x0009__x0009__x0009__x0009_&lt;taal id=&quot;1036&quot; zoekveld=&quot;DGM&quot; taal=&quot;1036&quot; omschrijving=&quot;Direction Générale de Migration&quot; naamdirectoraatgeneraal=&quot;Direction Générale de Migration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Migration\n&quot; bezoekadres=&quot;Bezoekadres\nTurfmarkt 147\n2511 DP La Haye\nTelefoon +31 70 370 79 11\nFax \nwww.rijksoverheid.nl/jenv&quot; postadres=&quot;Postadres:\nPostbus 20301,\n2500 EH La Haye&quot;/&gt;_x000d__x000a__x0009__x0009__x0009__x0009_&lt;taal id=&quot;1034&quot; zoekveld=&quot;DGM&quot; taal=&quot;1034&quot; omschrijving=&quot;Direccíon General de l' Inmigración&quot; naamdirectoraatgeneraal=&quot;Direccíon General de l' Inmigración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íon General de l' Inmigración\n&quot; bezoekadres=&quot;Bezoekadres\nTurfmarkt 147\n2511 DP La Haya\nTelefoon +31 70 370 79 11\nFax \nwww.rijksoverheid.nl/jenv&quot; postadres=&quot;Postadres:\nPostbus 20301,\n2500 EH La Haya&quot;/&gt;_x000d__x000a__x0009__x0009__x0009_&lt;/organisatie&gt;_x000d__x000a__x0009__x0009_&lt;/organisatie-item&gt;&lt;zaak/&gt;&lt;adres formatted-value=&quot;Aan de Voorzitter van de Tweede Kamer \nder Staten-Generaal\nPostbus 20018\n2500 EA  DEN HAAG\n \n&quot;&gt;&lt;address street=&quot;&quot; housenr=&quot;&quot; zipcode=&quot;&quot; city=&quot;&quot; country-id=&quot;NLD&quot; omitted-country=&quot;Nederland&quot; country-code=&quot;31&quot;&gt;&lt;to&gt;Aan de Voorzitter van de Tweede Kamer \nder Staten-Generaal\nPostbus 20018\n2500 EA  DEN HAAG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Lijst van vragen en antwoorden geannoteerde agenda JBZ raad 8 en 9 oktober 2020&quot;/&gt;&lt;heropend value=&quot;false&quot;/&gt;&lt;vorm value=&quot;Digitaal&quot;/&gt;&lt;ZaakLocatie/&gt;&lt;zaakkenmerk/&gt;&lt;zaaktitel/&gt;&lt;fn_geaddresseerde formatted-value=&quot;Aan de Voorzitter van de Tweede Kamer  der Staten-Generaal Postbus 20018 2500 EA  DEN HAAG&quot;/&gt;&lt;fn_adres formatted-value=&quot;&quot;/&gt;&lt;fn_postcode value=&quot;&quot; formatted-value=&quot;&quot;/&gt;&lt;fn_plaats value=&quot;&quot; formatted-value=&quot;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&quot; formatted-value=&quot;&quot;&gt;&lt;phonenumber country-code=&quot;31&quot; number=&quot;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 2565 7013&quot; formatted-value=&quot;06 256 570 13&quot;&gt;&lt;phonenumber country-code=&quot;31&quot; number=&quot;06 2565 7013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un uw brief behandelen.&quot; formatted-value=&quot;Bij beantwoording de datum en ons kenmerk vermelden. Wilt u slechts één zaak iun uw brief behandelen.&quot;/&gt;&lt;contactpersoon formatted-value=&quot;Yuri Schutte&quot;/&gt;&lt;email formatted-value=&quot;y.schutte@minvenj.nl&quot;/&gt;&lt;functie formatted-value=&quot;&quot;/&gt;&lt;retouradres formatted-value=&quot;&amp;gt; Retouradres Postbus 20301 2500 EH  Den Haag&quot;/&gt;&lt;directoraat value=&quot;Directoraat-Generaal Migratie&quot; formatted-value=&quot;Directoraat-Generaal Migratie&quot;/&gt;&lt;directoraatvolg formatted-value=&quot;Directoraat-Generaal Migratie\n&quot;/&gt;&lt;directoraatnaam value=&quot;&quot; formatted-value=&quot;&quot;/&gt;&lt;directoraatnaamvolg formatted-value=&quot;&quot;/&gt;&lt;onderdeel value=&quot;Bureau Internationale Migratie&quot; formatted-value=&quot;Bureau Internationale Migratie&quot;/&gt;&lt;digionderdeel value=&quot;Bureau Internationale Migratie&quot; formatted-value=&quot;Bureau Internationale Migratie&quot;/&gt;&lt;onderdeelvolg formatted-value=&quot;Bureau Internationale Migratie&quot;/&gt;&lt;directieregel formatted-value=&quot; \n&quot;/&gt;&lt;datum value=&quot;2020-10-02T17:49:33&quot; formatted-value=&quot;2 oktober 2020&quot;/&gt;&lt;onskenmerk formatted-value=&quot;3048852&quot;/&gt;&lt;uwkenmerk formatted-value=&quot;&quot;/&gt;&lt;onderwerp formatted-value=&quot;Lijst van vragen en antwoorden geannoteerde agenda JBZ raad 8 en 9 oktober 2020&quot; value=&quot;Lijst van vragen en antwoorden geannoteerde agenda JBZ raad 8 en 9 oktober 2020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digijust_path value=&quot;H:\Applicaties\Digijust\tijdelijkeDigiJustBestanden\docsys&quot; formatted-value=&quot;H:\Applicaties\Digijust\tijdelijkeDigiJustBestanden\docsys&quot;/&gt;&lt;digijust_startoffice value=&quot;False&quot; formatted-value=&quot;False&quot;/&gt;&lt;digijust_reference value=&quot;3048852&quot; formatted-value=&quot;3048852&quot;/&gt;&lt;/brief&gt;&lt;/data&gt;_x000d__x000a_"/>
    <w:docVar w:name="clausule" w:val="Bij beantwoording de datum en ons kenmerk vermelden. Wilt u slechts één zaak iun uw brief behandelen."/>
  </w:docVars>
  <w:rsids>
    <w:rsidRoot w:val="00B60975"/>
    <w:rsid w:val="000129A4"/>
    <w:rsid w:val="00063A88"/>
    <w:rsid w:val="000E4FC7"/>
    <w:rsid w:val="00111AF1"/>
    <w:rsid w:val="001B5B02"/>
    <w:rsid w:val="00276802"/>
    <w:rsid w:val="0040796D"/>
    <w:rsid w:val="00437B01"/>
    <w:rsid w:val="00472A6E"/>
    <w:rsid w:val="004741E9"/>
    <w:rsid w:val="005B585C"/>
    <w:rsid w:val="005F7055"/>
    <w:rsid w:val="00652887"/>
    <w:rsid w:val="00653782"/>
    <w:rsid w:val="00666B4A"/>
    <w:rsid w:val="00690E82"/>
    <w:rsid w:val="006D34BE"/>
    <w:rsid w:val="00794445"/>
    <w:rsid w:val="00827FFC"/>
    <w:rsid w:val="0089073C"/>
    <w:rsid w:val="00892956"/>
    <w:rsid w:val="008A7B34"/>
    <w:rsid w:val="008B5B51"/>
    <w:rsid w:val="0097263E"/>
    <w:rsid w:val="009B09F2"/>
    <w:rsid w:val="00B0678C"/>
    <w:rsid w:val="00B07A5A"/>
    <w:rsid w:val="00B2078A"/>
    <w:rsid w:val="00B349E8"/>
    <w:rsid w:val="00B46C81"/>
    <w:rsid w:val="00B60975"/>
    <w:rsid w:val="00C22108"/>
    <w:rsid w:val="00CB1736"/>
    <w:rsid w:val="00CC3E4D"/>
    <w:rsid w:val="00D06FC3"/>
    <w:rsid w:val="00D2034F"/>
    <w:rsid w:val="00DD1C86"/>
    <w:rsid w:val="00E46F34"/>
    <w:rsid w:val="00E54BBC"/>
    <w:rsid w:val="00EC15E8"/>
    <w:rsid w:val="00ED127A"/>
    <w:rsid w:val="00EE4A9E"/>
    <w:rsid w:val="00F60DEA"/>
    <w:rsid w:val="00F65495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aliases w:val="Voetnoottekst CE Delft"/>
    <w:basedOn w:val="Normal"/>
    <w:link w:val="FootnoteTextChar"/>
    <w:uiPriority w:val="99"/>
    <w:rsid w:val="00B46C81"/>
    <w:rPr>
      <w:sz w:val="16"/>
      <w:szCs w:val="20"/>
    </w:rPr>
  </w:style>
  <w:style w:type="character" w:styleId="FootnoteReference">
    <w:name w:val="footnote reference"/>
    <w:aliases w:val="BVI fnr,Footnote Reference Superscript,Footnote Reference_LVL6,Footnote Reference_LVL61,Footnote Reference_LVL62,Footnote Reference_LVL63,Footnote Reference_LVL64,Footnote Reference_LVL65,Footnote symbol,Odwołanie przypisu,fr,ftref,o"/>
    <w:basedOn w:val="DefaultParagraphFont"/>
    <w:uiPriority w:val="99"/>
    <w:qFormat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CommentReference">
    <w:name w:val="annotation reference"/>
    <w:basedOn w:val="DefaultParagraphFont"/>
    <w:semiHidden/>
    <w:unhideWhenUsed/>
    <w:rsid w:val="006D34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34BE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4BE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6D34B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34BE"/>
    <w:rPr>
      <w:rFonts w:ascii="Segoe UI" w:hAnsi="Segoe UI" w:cs="Segoe UI"/>
      <w:sz w:val="18"/>
      <w:szCs w:val="18"/>
      <w:lang w:val="nl-NL" w:eastAsia="nl-NL"/>
    </w:rPr>
  </w:style>
  <w:style w:type="character" w:customStyle="1" w:styleId="FootnoteTextChar">
    <w:name w:val="Footnote Text Char"/>
    <w:aliases w:val="Voetnoottekst CE Delft Char"/>
    <w:basedOn w:val="DefaultParagraphFont"/>
    <w:link w:val="FootnoteText"/>
    <w:uiPriority w:val="99"/>
    <w:rsid w:val="00EC15E8"/>
    <w:rPr>
      <w:rFonts w:ascii="Verdana" w:hAnsi="Verdana"/>
      <w:sz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aliases w:val="Voetnoottekst CE Delft"/>
    <w:basedOn w:val="Normal"/>
    <w:link w:val="FootnoteTextChar"/>
    <w:uiPriority w:val="99"/>
    <w:rsid w:val="00B46C81"/>
    <w:rPr>
      <w:sz w:val="16"/>
      <w:szCs w:val="20"/>
    </w:rPr>
  </w:style>
  <w:style w:type="character" w:styleId="FootnoteReference">
    <w:name w:val="footnote reference"/>
    <w:aliases w:val="BVI fnr,Footnote Reference Superscript,Footnote Reference_LVL6,Footnote Reference_LVL61,Footnote Reference_LVL62,Footnote Reference_LVL63,Footnote Reference_LVL64,Footnote Reference_LVL65,Footnote symbol,Odwołanie przypisu,fr,ftref,o"/>
    <w:basedOn w:val="DefaultParagraphFont"/>
    <w:uiPriority w:val="99"/>
    <w:qFormat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CommentReference">
    <w:name w:val="annotation reference"/>
    <w:basedOn w:val="DefaultParagraphFont"/>
    <w:semiHidden/>
    <w:unhideWhenUsed/>
    <w:rsid w:val="006D34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3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34BE"/>
    <w:rPr>
      <w:rFonts w:ascii="Verdana" w:hAnsi="Verdana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3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34BE"/>
    <w:rPr>
      <w:rFonts w:ascii="Verdana" w:hAnsi="Verdana"/>
      <w:b/>
      <w:bCs/>
      <w:lang w:val="nl-NL" w:eastAsia="nl-NL"/>
    </w:rPr>
  </w:style>
  <w:style w:type="paragraph" w:styleId="BalloonText">
    <w:name w:val="Balloon Text"/>
    <w:basedOn w:val="Normal"/>
    <w:link w:val="BalloonTextChar"/>
    <w:semiHidden/>
    <w:unhideWhenUsed/>
    <w:rsid w:val="006D34BE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34BE"/>
    <w:rPr>
      <w:rFonts w:ascii="Segoe UI" w:hAnsi="Segoe UI" w:cs="Segoe UI"/>
      <w:sz w:val="18"/>
      <w:szCs w:val="18"/>
      <w:lang w:val="nl-NL" w:eastAsia="nl-NL"/>
    </w:rPr>
  </w:style>
  <w:style w:type="character" w:customStyle="1" w:styleId="FootnoteTextChar">
    <w:name w:val="Footnote Text Char"/>
    <w:aliases w:val="Voetnoottekst CE Delft Char"/>
    <w:basedOn w:val="DefaultParagraphFont"/>
    <w:link w:val="FootnoteText"/>
    <w:uiPriority w:val="99"/>
    <w:rsid w:val="00EC15E8"/>
    <w:rPr>
      <w:rFonts w:ascii="Verdana" w:hAnsi="Verdana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ANK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606</ap:Words>
  <ap:Characters>3337</ap:Characters>
  <ap:DocSecurity>0</ap:DocSecurity>
  <ap:Lines>27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3936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2008-11-03T14:08:00.0000000Z</lastPrinted>
  <dcterms:created xsi:type="dcterms:W3CDTF">2020-10-06T08:00:00.0000000Z</dcterms:created>
  <dcterms:modified xsi:type="dcterms:W3CDTF">2020-10-06T08:00:00.0000000Z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_x000d_der Staten-Generaal_x000d_Postbus 20018_x000d_2500 EA  DEN HAAG_x000d_ _x000d_</vt:lpwstr>
  </property>
  <property fmtid="{D5CDD505-2E9C-101B-9397-08002B2CF9AE}" pid="4" name="datum">
    <vt:lpwstr>2 oktober 2020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Lijst van vragen en antwoorden geannoteerde agenda JBZ raad 8 en 9 oktober 2020</vt:lpwstr>
  </property>
  <property fmtid="{D5CDD505-2E9C-101B-9397-08002B2CF9AE}" pid="8" name="_onderwerp">
    <vt:lpwstr>Onderwerp</vt:lpwstr>
  </property>
  <property fmtid="{D5CDD505-2E9C-101B-9397-08002B2CF9AE}" pid="9" name="onskenmerk">
    <vt:lpwstr>3048852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Migratie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Bureau Internationale Migratie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Migratie_x000d_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0x010100C22545EB9BAF91419C58AA57395C8BFA</vt:lpwstr>
  </property>
</Properties>
</file>