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5BB" w:rsidP="0068313E" w:rsidRDefault="005935BB" w14:paraId="64174BD9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5935BB" w:rsidP="0068313E" w:rsidRDefault="005935BB" w14:paraId="6CC5BC77" w14:textId="77777777">
      <w:pPr>
        <w:tabs>
          <w:tab w:val="left" w:pos="360"/>
          <w:tab w:val="left" w:pos="2160"/>
          <w:tab w:val="left" w:pos="4320"/>
          <w:tab w:val="left" w:pos="6480"/>
        </w:tabs>
      </w:pPr>
      <w:r>
        <w:t>Geachte Voorzitter,</w:t>
      </w:r>
    </w:p>
    <w:p w:rsidR="005935BB" w:rsidP="0068313E" w:rsidRDefault="005935BB" w14:paraId="78DC0C00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4704B3" w:rsidP="0068313E" w:rsidRDefault="005935BB" w14:paraId="2CC5560F" w14:textId="77777777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 de n</w:t>
      </w:r>
      <w:r w:rsidRPr="0087211F">
        <w:t>ota naar aanleiding van het verslag</w:t>
      </w:r>
      <w:r>
        <w:t xml:space="preserve"> inzake het bovenvermelde voorstel aan</w:t>
      </w:r>
      <w:r w:rsidRPr="005935BB">
        <w:t>, alsmede een nota van wijziging</w:t>
      </w:r>
      <w:r>
        <w:t>.</w:t>
      </w:r>
    </w:p>
    <w:p w:rsidR="004704B3" w:rsidP="0068313E" w:rsidRDefault="004704B3" w14:paraId="2983533E" w14:textId="77777777">
      <w:pPr>
        <w:tabs>
          <w:tab w:val="left" w:pos="426"/>
        </w:tabs>
      </w:pPr>
    </w:p>
    <w:p w:rsidR="005935BB" w:rsidP="0068313E" w:rsidRDefault="005935BB" w14:paraId="2E1D4A8A" w14:textId="77777777">
      <w:pPr>
        <w:tabs>
          <w:tab w:val="left" w:pos="426"/>
        </w:tabs>
      </w:pPr>
    </w:p>
    <w:p w:rsidR="005935BB" w:rsidP="0068313E" w:rsidRDefault="005935BB" w14:paraId="34C161E1" w14:textId="77777777">
      <w:pPr>
        <w:tabs>
          <w:tab w:val="left" w:pos="426"/>
        </w:tabs>
      </w:pPr>
    </w:p>
    <w:p w:rsidR="00961018" w:rsidP="0068313E" w:rsidRDefault="00961018" w14:paraId="79D4D518" w14:textId="77777777">
      <w:pPr>
        <w:tabs>
          <w:tab w:val="left" w:pos="426"/>
        </w:tabs>
      </w:pPr>
    </w:p>
    <w:p w:rsidR="005935BB" w:rsidP="0068313E" w:rsidRDefault="005935BB" w14:paraId="74FFEA2F" w14:textId="77777777">
      <w:pPr>
        <w:tabs>
          <w:tab w:val="left" w:pos="360"/>
          <w:tab w:val="left" w:pos="2160"/>
          <w:tab w:val="left" w:pos="4320"/>
          <w:tab w:val="left" w:pos="6480"/>
        </w:tabs>
      </w:pPr>
      <w:r>
        <w:t>Eric Wiebes</w:t>
      </w:r>
    </w:p>
    <w:p w:rsidR="00402CD4" w:rsidP="0068313E" w:rsidRDefault="005935BB" w14:paraId="18C7FFA4" w14:textId="77777777">
      <w:pPr>
        <w:tabs>
          <w:tab w:val="left" w:pos="360"/>
          <w:tab w:val="left" w:pos="2160"/>
          <w:tab w:val="left" w:pos="4320"/>
          <w:tab w:val="left" w:pos="6480"/>
        </w:tabs>
      </w:pPr>
      <w:r w:rsidRPr="00BE7CD7">
        <w:t>Minister van Economische Zaken en Klimaat</w:t>
      </w:r>
    </w:p>
    <w:p w:rsidRPr="00097AE2" w:rsidR="006B22D4" w:rsidP="00FF153B" w:rsidRDefault="006B22D4" w14:paraId="4BA70614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4704B3" w:rsidP="00402CD4" w:rsidRDefault="004704B3" w14:paraId="61A0FC63" w14:textId="77777777">
      <w:pPr>
        <w:spacing w:line="240" w:lineRule="auto"/>
      </w:pPr>
    </w:p>
    <w:sectPr w:rsidR="004704B3" w:rsidSect="009B1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D3031" w14:textId="77777777" w:rsidR="00850D0A" w:rsidRDefault="00850D0A">
      <w:pPr>
        <w:spacing w:line="240" w:lineRule="auto"/>
      </w:pPr>
      <w:r>
        <w:separator/>
      </w:r>
    </w:p>
  </w:endnote>
  <w:endnote w:type="continuationSeparator" w:id="0">
    <w:p w14:paraId="325E3B57" w14:textId="77777777" w:rsidR="00850D0A" w:rsidRDefault="00850D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1AFAE" w14:textId="77777777" w:rsidR="00D936DF" w:rsidRDefault="00D936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2E825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A5B8F" w14:paraId="1206AEB0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AF0B140" w14:textId="77777777"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14:paraId="7ECCCDF8" w14:textId="77777777" w:rsidR="00074F10" w:rsidRPr="00645414" w:rsidRDefault="005935BB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402CD4">
            <w:fldChar w:fldCharType="begin"/>
          </w:r>
          <w:r>
            <w:instrText xml:space="preserve"> SECTIONPAGES   \* MERGEFORMAT </w:instrText>
          </w:r>
          <w:r w:rsidR="00402CD4">
            <w:fldChar w:fldCharType="separate"/>
          </w:r>
          <w:r w:rsidR="00402CD4">
            <w:t>2</w:t>
          </w:r>
          <w:r w:rsidR="00402CD4">
            <w:fldChar w:fldCharType="end"/>
          </w:r>
        </w:p>
      </w:tc>
    </w:tr>
  </w:tbl>
  <w:p w14:paraId="256858B3" w14:textId="77777777"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A5B8F" w14:paraId="09174DB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932A713" w14:textId="77777777"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14:paraId="47404EAE" w14:textId="77777777" w:rsidR="00074F10" w:rsidRPr="00ED539E" w:rsidRDefault="005935BB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13B1F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54720B">
            <w:fldChar w:fldCharType="begin"/>
          </w:r>
          <w:r>
            <w:instrText xml:space="preserve"> SECTIONPAGES   \* MERGEFORMAT </w:instrText>
          </w:r>
          <w:r w:rsidR="0054720B">
            <w:fldChar w:fldCharType="separate"/>
          </w:r>
          <w:r w:rsidR="00D936DF">
            <w:t>1</w:t>
          </w:r>
          <w:r w:rsidR="0054720B">
            <w:fldChar w:fldCharType="end"/>
          </w:r>
        </w:p>
      </w:tc>
    </w:tr>
  </w:tbl>
  <w:p w14:paraId="5E0C4907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14:paraId="185A878F" w14:textId="77777777"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17830" w14:textId="77777777" w:rsidR="00850D0A" w:rsidRDefault="00850D0A">
      <w:pPr>
        <w:spacing w:line="240" w:lineRule="auto"/>
      </w:pPr>
      <w:r>
        <w:separator/>
      </w:r>
    </w:p>
  </w:footnote>
  <w:footnote w:type="continuationSeparator" w:id="0">
    <w:p w14:paraId="1E635046" w14:textId="77777777" w:rsidR="00850D0A" w:rsidRDefault="00850D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F5AF9" w14:textId="77777777" w:rsidR="00D936DF" w:rsidRDefault="00D936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A5B8F" w14:paraId="1B6ED12A" w14:textId="77777777" w:rsidTr="00A50CF6">
      <w:tc>
        <w:tcPr>
          <w:tcW w:w="2156" w:type="dxa"/>
          <w:shd w:val="clear" w:color="auto" w:fill="auto"/>
        </w:tcPr>
        <w:p w14:paraId="537FAA48" w14:textId="77777777" w:rsidR="00074F10" w:rsidRPr="005819CE" w:rsidRDefault="005935BB" w:rsidP="00811294">
          <w:pPr>
            <w:pStyle w:val="Huisstijl-Kopje"/>
          </w:pPr>
          <w:r>
            <w:t>Ons kenmerk</w:t>
          </w:r>
        </w:p>
        <w:p w14:paraId="63B46AB7" w14:textId="77777777" w:rsidR="00074F10" w:rsidRPr="005819CE" w:rsidRDefault="005935BB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850D0A">
                <w:fldChar w:fldCharType="begin"/>
              </w:r>
              <w:r w:rsidR="00850D0A">
                <w:instrText xml:space="preserve"> DOCPROPERTY  "documentId"  \* MERGEFORMAT </w:instrText>
              </w:r>
              <w:r w:rsidR="00850D0A">
                <w:fldChar w:fldCharType="separate"/>
              </w:r>
              <w:r w:rsidR="00402CD4">
                <w:t>20283194</w:t>
              </w:r>
              <w:r w:rsidR="00850D0A">
                <w:fldChar w:fldCharType="end"/>
              </w:r>
            </w:sdtContent>
          </w:sdt>
        </w:p>
      </w:tc>
    </w:tr>
  </w:tbl>
  <w:p w14:paraId="055AF434" w14:textId="77777777"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A5B8F" w14:paraId="649A2D20" w14:textId="77777777" w:rsidTr="00A50CF6">
      <w:trPr>
        <w:trHeight w:hRule="exact" w:val="400"/>
      </w:trPr>
      <w:tc>
        <w:tcPr>
          <w:tcW w:w="7380" w:type="dxa"/>
          <w:shd w:val="clear" w:color="auto" w:fill="auto"/>
        </w:tcPr>
        <w:p w14:paraId="0D572E5C" w14:textId="77777777"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14:paraId="09C21D30" w14:textId="77777777" w:rsidR="00074F10" w:rsidRDefault="00074F10" w:rsidP="008C356D"/>
  <w:p w14:paraId="76E677E0" w14:textId="77777777" w:rsidR="00074F10" w:rsidRPr="00740712" w:rsidRDefault="00074F10" w:rsidP="008C356D"/>
  <w:p w14:paraId="0291CA7C" w14:textId="77777777" w:rsidR="00074F10" w:rsidRPr="00217880" w:rsidRDefault="00074F10" w:rsidP="008C356D">
    <w:pPr>
      <w:spacing w:line="0" w:lineRule="atLeast"/>
      <w:rPr>
        <w:sz w:val="2"/>
        <w:szCs w:val="2"/>
      </w:rPr>
    </w:pPr>
  </w:p>
  <w:p w14:paraId="2E119F23" w14:textId="77777777"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14:paraId="7512BC02" w14:textId="77777777" w:rsidR="00074F10" w:rsidRDefault="00074F10" w:rsidP="004F44C2"/>
  <w:p w14:paraId="6AC395B4" w14:textId="77777777" w:rsidR="00074F10" w:rsidRPr="00740712" w:rsidRDefault="00074F10" w:rsidP="004F44C2"/>
  <w:p w14:paraId="6C5319B1" w14:textId="77777777"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A5B8F" w14:paraId="3F43731B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B1BD4CB" w14:textId="77777777"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5BF6409" w14:textId="77777777" w:rsidR="00074F10" w:rsidRDefault="005935BB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>
                <wp:extent cx="2343051" cy="1584915"/>
                <wp:effectExtent l="0" t="0" r="635" b="0"/>
                <wp:docPr id="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786627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A6D8383" w14:textId="77777777" w:rsidR="00F034D8" w:rsidRDefault="00F034D8" w:rsidP="00F034D8">
          <w:pPr>
            <w:rPr>
              <w:szCs w:val="18"/>
            </w:rPr>
          </w:pPr>
        </w:p>
        <w:p w14:paraId="165B150E" w14:textId="77777777" w:rsidR="00E2409C" w:rsidRDefault="00E2409C"/>
      </w:tc>
    </w:tr>
  </w:tbl>
  <w:p w14:paraId="19A3B56B" w14:textId="77777777" w:rsidR="00074F10" w:rsidRDefault="00074F10" w:rsidP="00D0609E">
    <w:pPr>
      <w:framePr w:w="6340" w:h="2750" w:hRule="exact" w:hSpace="180" w:wrap="around" w:vAnchor="page" w:hAnchor="text" w:x="3873" w:y="-140"/>
    </w:pPr>
  </w:p>
  <w:p w14:paraId="38737ED9" w14:textId="77777777"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A5B8F" w14:paraId="2DCE9907" w14:textId="77777777" w:rsidTr="003F7063">
      <w:tc>
        <w:tcPr>
          <w:tcW w:w="2160" w:type="dxa"/>
        </w:tcPr>
        <w:p w14:paraId="41D60E6B" w14:textId="77777777" w:rsidR="003F7063" w:rsidRPr="00F9751C" w:rsidRDefault="005935BB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14:paraId="4BF3F291" w14:textId="77777777" w:rsidR="003F7063" w:rsidRPr="00BE5ED9" w:rsidRDefault="005935BB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8AD7A64" w14:textId="77777777" w:rsidR="00EF495B" w:rsidRDefault="005935BB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23D46BC" w14:textId="77777777" w:rsidR="00EF495B" w:rsidRPr="005B3814" w:rsidRDefault="005935BB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63CF9687" w14:textId="77777777" w:rsidR="003F7063" w:rsidRPr="004C2ACE" w:rsidRDefault="005935BB" w:rsidP="005935BB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1A5B8F" w14:paraId="22A2A55B" w14:textId="77777777" w:rsidTr="003F7063">
      <w:tc>
        <w:tcPr>
          <w:tcW w:w="2160" w:type="dxa"/>
        </w:tcPr>
        <w:p w14:paraId="69D16F2B" w14:textId="77777777" w:rsidR="003F7063" w:rsidRPr="004C2ACE" w:rsidRDefault="003F7063" w:rsidP="003F7063"/>
      </w:tc>
    </w:tr>
    <w:tr w:rsidR="001A5B8F" w14:paraId="093B5BA5" w14:textId="77777777" w:rsidTr="003F7063">
      <w:tc>
        <w:tcPr>
          <w:tcW w:w="2160" w:type="dxa"/>
        </w:tcPr>
        <w:p w14:paraId="54AE5AA4" w14:textId="77777777" w:rsidR="003F7063" w:rsidRPr="00F9751C" w:rsidRDefault="005935BB" w:rsidP="003F7063">
          <w:pPr>
            <w:pStyle w:val="Huisstijl-Kopje"/>
          </w:pPr>
          <w:r w:rsidRPr="00F9751C">
            <w:t>Ons kenmerk</w:t>
          </w:r>
        </w:p>
        <w:p w14:paraId="3FD82377" w14:textId="77777777" w:rsidR="003F7063" w:rsidRDefault="005935BB" w:rsidP="003F70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447366612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850D0A">
                <w:fldChar w:fldCharType="begin"/>
              </w:r>
              <w:r w:rsidR="00850D0A">
                <w:instrText xml:space="preserve"> DOCPROPERTY  "documentId"  \* MERGEFORMAT </w:instrText>
              </w:r>
              <w:r w:rsidR="00850D0A">
                <w:fldChar w:fldCharType="separate"/>
              </w:r>
              <w:r w:rsidR="00402CD4">
                <w:t>20283194</w:t>
              </w:r>
              <w:r w:rsidR="00850D0A">
                <w:fldChar w:fldCharType="end"/>
              </w:r>
            </w:sdtContent>
          </w:sdt>
        </w:p>
        <w:p w14:paraId="61D5568F" w14:textId="77777777" w:rsidR="003F7063" w:rsidRPr="003F7063" w:rsidRDefault="005935BB" w:rsidP="003F7063">
          <w:pPr>
            <w:pStyle w:val="Huisstijl-NotaGegeven"/>
            <w:rPr>
              <w:b/>
            </w:rPr>
          </w:pPr>
          <w:r w:rsidRPr="00F9751C">
            <w:t xml:space="preserve"> </w:t>
          </w:r>
          <w:r w:rsidRPr="003F7063">
            <w:rPr>
              <w:b/>
            </w:rPr>
            <w:t>Bijlage(n)</w:t>
          </w:r>
        </w:p>
        <w:p w14:paraId="50668CFB" w14:textId="77777777" w:rsidR="003F7063" w:rsidRPr="00F0379C" w:rsidRDefault="005935BB" w:rsidP="003F7063">
          <w:pPr>
            <w:pStyle w:val="Huisstijl-Gegeven"/>
          </w:pPr>
          <w:r>
            <w:t>2</w:t>
          </w:r>
        </w:p>
      </w:tc>
    </w:tr>
  </w:tbl>
  <w:p w14:paraId="45376FFB" w14:textId="77777777"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1A5B8F" w14:paraId="0E6C920A" w14:textId="77777777" w:rsidTr="003A7CAB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ACFBC02" w14:textId="77777777" w:rsidR="00074F10" w:rsidRPr="00BC3B53" w:rsidRDefault="005935BB" w:rsidP="00A50CF6">
          <w:pPr>
            <w:pStyle w:val="Huisstijl-Retouradres"/>
          </w:pPr>
          <w:r>
            <w:t>&gt; Retouradres Postbus 20401 2500 EK Den Haag</w:t>
          </w:r>
        </w:p>
      </w:tc>
    </w:tr>
    <w:tr w:rsidR="001A5B8F" w14:paraId="3668D0F8" w14:textId="77777777" w:rsidTr="003A7CAB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62B401A" w14:textId="77777777" w:rsidR="005935BB" w:rsidRDefault="005935BB" w:rsidP="00A50CF6">
          <w:pPr>
            <w:pStyle w:val="Huisstijl-NAW"/>
          </w:pPr>
          <w:r w:rsidRPr="00D24199">
            <w:t xml:space="preserve">De </w:t>
          </w:r>
          <w:r>
            <w:t>V</w:t>
          </w:r>
          <w:r w:rsidRPr="00D24199">
            <w:t xml:space="preserve">oorzitter van de Tweede Kamer </w:t>
          </w:r>
        </w:p>
        <w:p w14:paraId="744727AB" w14:textId="77777777" w:rsidR="00074F10" w:rsidRDefault="005935BB" w:rsidP="00A50CF6">
          <w:pPr>
            <w:pStyle w:val="Huisstijl-NAW"/>
          </w:pPr>
          <w:r w:rsidRPr="00D24199">
            <w:t>der Staten-Generaal</w:t>
          </w:r>
        </w:p>
        <w:p w14:paraId="68C9BFA2" w14:textId="77777777" w:rsidR="0044233D" w:rsidRPr="00D24199" w:rsidRDefault="005935BB" w:rsidP="00790793">
          <w:r w:rsidRPr="00D24199">
            <w:t>Binnenhof 4</w:t>
          </w:r>
        </w:p>
        <w:p w14:paraId="1EC99514" w14:textId="77777777" w:rsidR="0044233D" w:rsidRPr="00097AE2" w:rsidRDefault="005935BB" w:rsidP="00790793">
          <w:r w:rsidRPr="00D24199">
            <w:t xml:space="preserve">2513 AA </w:t>
          </w:r>
          <w:r>
            <w:t xml:space="preserve"> DEN HAAG</w:t>
          </w:r>
        </w:p>
      </w:tc>
    </w:tr>
    <w:tr w:rsidR="001A5B8F" w14:paraId="330AC51A" w14:textId="77777777" w:rsidTr="003A7CAB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E25967A" w14:textId="77777777"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A5B8F" w14:paraId="6A43D85D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3F3836CF" w14:textId="77777777" w:rsidR="00074F10" w:rsidRPr="007709EF" w:rsidRDefault="005935BB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A9B7E29" w14:textId="77777777" w:rsidR="00074F10" w:rsidRPr="007709EF" w:rsidRDefault="005935BB" w:rsidP="00A50CF6">
          <w:r>
            <w:t>26 november 2020</w:t>
          </w:r>
        </w:p>
      </w:tc>
    </w:tr>
    <w:tr w:rsidR="001A5B8F" w14:paraId="32410866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47D05016" w14:textId="77777777" w:rsidR="00074F10" w:rsidRPr="007709EF" w:rsidRDefault="005935BB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1D9D2FD7" w14:textId="77777777" w:rsidR="00074F10" w:rsidRPr="007709EF" w:rsidRDefault="005935BB" w:rsidP="00A50CF6">
          <w:r w:rsidRPr="00F83BC6">
            <w:t>Voorstel van wet</w:t>
          </w:r>
          <w:r>
            <w:t> tot wijziging van de Mijnbouwwet (aanpassing van het vergunningsstelsel voor opsporen en winnen van aardwarmte)</w:t>
          </w:r>
          <w:r>
            <w:tab/>
            <w:t xml:space="preserve"> </w:t>
          </w:r>
          <w:r w:rsidRPr="00F83BC6">
            <w:t xml:space="preserve">(Kamerstuk </w:t>
          </w:r>
          <w:r>
            <w:t>35 531)</w:t>
          </w:r>
        </w:p>
      </w:tc>
    </w:tr>
  </w:tbl>
  <w:p w14:paraId="03EBFADD" w14:textId="77777777"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8CC26F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ACC6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066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E8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46D7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5033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C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C48F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E8F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759A2"/>
    <w:multiLevelType w:val="hybridMultilevel"/>
    <w:tmpl w:val="6226B388"/>
    <w:lvl w:ilvl="0" w:tplc="34D4F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0A1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4A5C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24F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210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E8DF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BA88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E05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46C2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07686C0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238B1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C41C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086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C095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0EF7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8B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546F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C47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38D"/>
    <w:multiLevelType w:val="hybridMultilevel"/>
    <w:tmpl w:val="1D8861C0"/>
    <w:lvl w:ilvl="0" w:tplc="947CF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9E8B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F289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BA2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DCD4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D8F5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DA5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AE6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60B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E0B38"/>
    <w:multiLevelType w:val="hybridMultilevel"/>
    <w:tmpl w:val="4C6C222C"/>
    <w:lvl w:ilvl="0" w:tplc="B122E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A08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7CE6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6CE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28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481C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DCC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EB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7406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4153"/>
    <w:multiLevelType w:val="hybridMultilevel"/>
    <w:tmpl w:val="258A6A30"/>
    <w:lvl w:ilvl="0" w:tplc="7682B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CA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F878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904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CD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D40C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A2E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CE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121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71537"/>
    <w:multiLevelType w:val="hybridMultilevel"/>
    <w:tmpl w:val="339C6468"/>
    <w:lvl w:ilvl="0" w:tplc="038A4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642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CEFF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E245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488D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E26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642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225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0061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83"/>
    <w:rsid w:val="00007AE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97AE2"/>
    <w:rsid w:val="000A0F36"/>
    <w:rsid w:val="000A174A"/>
    <w:rsid w:val="000A3E0A"/>
    <w:rsid w:val="000A65AC"/>
    <w:rsid w:val="000B504B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5B8F"/>
    <w:rsid w:val="001A6D93"/>
    <w:rsid w:val="001C32EC"/>
    <w:rsid w:val="001C38BD"/>
    <w:rsid w:val="001C4D5A"/>
    <w:rsid w:val="001E34C6"/>
    <w:rsid w:val="001E5581"/>
    <w:rsid w:val="001E60C2"/>
    <w:rsid w:val="001F3C70"/>
    <w:rsid w:val="001F6C2A"/>
    <w:rsid w:val="00200201"/>
    <w:rsid w:val="00200D88"/>
    <w:rsid w:val="00201F68"/>
    <w:rsid w:val="00212220"/>
    <w:rsid w:val="00212F2A"/>
    <w:rsid w:val="00214F2B"/>
    <w:rsid w:val="00217880"/>
    <w:rsid w:val="002202B5"/>
    <w:rsid w:val="00220346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C2A01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055F7"/>
    <w:rsid w:val="00312597"/>
    <w:rsid w:val="00313792"/>
    <w:rsid w:val="00322971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7CAB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02CD4"/>
    <w:rsid w:val="00413D48"/>
    <w:rsid w:val="00415E2E"/>
    <w:rsid w:val="00427C26"/>
    <w:rsid w:val="004328EF"/>
    <w:rsid w:val="00436489"/>
    <w:rsid w:val="00441AC2"/>
    <w:rsid w:val="0044233D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C2ACE"/>
    <w:rsid w:val="004D505E"/>
    <w:rsid w:val="004D5E78"/>
    <w:rsid w:val="004D72CA"/>
    <w:rsid w:val="004E2242"/>
    <w:rsid w:val="004E5A3D"/>
    <w:rsid w:val="004F42FF"/>
    <w:rsid w:val="004F44C2"/>
    <w:rsid w:val="00505262"/>
    <w:rsid w:val="00516022"/>
    <w:rsid w:val="00521CEE"/>
    <w:rsid w:val="005403C8"/>
    <w:rsid w:val="005429DC"/>
    <w:rsid w:val="00543EBD"/>
    <w:rsid w:val="0054720B"/>
    <w:rsid w:val="005565F9"/>
    <w:rsid w:val="0057090B"/>
    <w:rsid w:val="00571FA5"/>
    <w:rsid w:val="00573041"/>
    <w:rsid w:val="00575B80"/>
    <w:rsid w:val="005819CE"/>
    <w:rsid w:val="0058298D"/>
    <w:rsid w:val="005935BB"/>
    <w:rsid w:val="00593C2B"/>
    <w:rsid w:val="00595231"/>
    <w:rsid w:val="00596166"/>
    <w:rsid w:val="00597F64"/>
    <w:rsid w:val="005A207F"/>
    <w:rsid w:val="005A2F35"/>
    <w:rsid w:val="005B3814"/>
    <w:rsid w:val="005B463E"/>
    <w:rsid w:val="005C1941"/>
    <w:rsid w:val="005C34E1"/>
    <w:rsid w:val="005C3FE0"/>
    <w:rsid w:val="005C63AD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53B22"/>
    <w:rsid w:val="00661591"/>
    <w:rsid w:val="0066632F"/>
    <w:rsid w:val="00674A89"/>
    <w:rsid w:val="00674F3D"/>
    <w:rsid w:val="00677B2B"/>
    <w:rsid w:val="00681BC7"/>
    <w:rsid w:val="0068313E"/>
    <w:rsid w:val="00685545"/>
    <w:rsid w:val="006864B3"/>
    <w:rsid w:val="00692D64"/>
    <w:rsid w:val="006959EB"/>
    <w:rsid w:val="006A10F8"/>
    <w:rsid w:val="006A2100"/>
    <w:rsid w:val="006B0955"/>
    <w:rsid w:val="006B0BF3"/>
    <w:rsid w:val="006B22D4"/>
    <w:rsid w:val="006B775E"/>
    <w:rsid w:val="006B7BC7"/>
    <w:rsid w:val="006C14AA"/>
    <w:rsid w:val="006C2199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6F751F"/>
    <w:rsid w:val="00714DC5"/>
    <w:rsid w:val="00715237"/>
    <w:rsid w:val="007254A5"/>
    <w:rsid w:val="00725748"/>
    <w:rsid w:val="00735D88"/>
    <w:rsid w:val="0073720D"/>
    <w:rsid w:val="0073745B"/>
    <w:rsid w:val="00737507"/>
    <w:rsid w:val="00740712"/>
    <w:rsid w:val="00742AB9"/>
    <w:rsid w:val="0075097F"/>
    <w:rsid w:val="00751A6A"/>
    <w:rsid w:val="00754006"/>
    <w:rsid w:val="00754FBF"/>
    <w:rsid w:val="0076132B"/>
    <w:rsid w:val="00763A6B"/>
    <w:rsid w:val="007709EF"/>
    <w:rsid w:val="00783559"/>
    <w:rsid w:val="00790793"/>
    <w:rsid w:val="0079551B"/>
    <w:rsid w:val="00795AE2"/>
    <w:rsid w:val="00797AA5"/>
    <w:rsid w:val="007A26BD"/>
    <w:rsid w:val="007A4105"/>
    <w:rsid w:val="007B4503"/>
    <w:rsid w:val="007C0384"/>
    <w:rsid w:val="007C0BE0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3B1F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48BC"/>
    <w:rsid w:val="00850D0A"/>
    <w:rsid w:val="008547BA"/>
    <w:rsid w:val="008553C7"/>
    <w:rsid w:val="00857FEB"/>
    <w:rsid w:val="008601AF"/>
    <w:rsid w:val="00867BC8"/>
    <w:rsid w:val="0087125D"/>
    <w:rsid w:val="0087211F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8788A"/>
    <w:rsid w:val="00993A32"/>
    <w:rsid w:val="00994FDA"/>
    <w:rsid w:val="009A31BF"/>
    <w:rsid w:val="009A3B71"/>
    <w:rsid w:val="009A61BC"/>
    <w:rsid w:val="009B0138"/>
    <w:rsid w:val="009B0FE9"/>
    <w:rsid w:val="009B173A"/>
    <w:rsid w:val="009B5F62"/>
    <w:rsid w:val="009C1FE8"/>
    <w:rsid w:val="009C3F20"/>
    <w:rsid w:val="009C7CA1"/>
    <w:rsid w:val="009D043D"/>
    <w:rsid w:val="009D3F72"/>
    <w:rsid w:val="009F3259"/>
    <w:rsid w:val="00A056DE"/>
    <w:rsid w:val="00A128AD"/>
    <w:rsid w:val="00A13583"/>
    <w:rsid w:val="00A13C59"/>
    <w:rsid w:val="00A21E76"/>
    <w:rsid w:val="00A23BC8"/>
    <w:rsid w:val="00A30E68"/>
    <w:rsid w:val="00A31933"/>
    <w:rsid w:val="00A31DBA"/>
    <w:rsid w:val="00A34AA0"/>
    <w:rsid w:val="00A41FE2"/>
    <w:rsid w:val="00A4407E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B96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4BCB"/>
    <w:rsid w:val="00B55014"/>
    <w:rsid w:val="00B564F8"/>
    <w:rsid w:val="00B62232"/>
    <w:rsid w:val="00B63B10"/>
    <w:rsid w:val="00B70BF3"/>
    <w:rsid w:val="00B71DC2"/>
    <w:rsid w:val="00B768C3"/>
    <w:rsid w:val="00B77D68"/>
    <w:rsid w:val="00B812B7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CD7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4199"/>
    <w:rsid w:val="00D264D6"/>
    <w:rsid w:val="00D33BF0"/>
    <w:rsid w:val="00D45E17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233E"/>
    <w:rsid w:val="00D87D03"/>
    <w:rsid w:val="00D91515"/>
    <w:rsid w:val="00D936DF"/>
    <w:rsid w:val="00D95C88"/>
    <w:rsid w:val="00D97B2E"/>
    <w:rsid w:val="00DA3178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2409C"/>
    <w:rsid w:val="00E307D1"/>
    <w:rsid w:val="00E3731D"/>
    <w:rsid w:val="00E462F0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D584B"/>
    <w:rsid w:val="00EE4A1F"/>
    <w:rsid w:val="00EE4C2D"/>
    <w:rsid w:val="00EF1B5A"/>
    <w:rsid w:val="00EF24FB"/>
    <w:rsid w:val="00EF2CCA"/>
    <w:rsid w:val="00EF495B"/>
    <w:rsid w:val="00EF4AD4"/>
    <w:rsid w:val="00EF60DC"/>
    <w:rsid w:val="00EF759F"/>
    <w:rsid w:val="00F00F54"/>
    <w:rsid w:val="00F034D8"/>
    <w:rsid w:val="00F0379C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153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CFDA47-3F41-4813-8E51-68279CC6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402CD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5C63AD" w:rsidRDefault="00526E56">
          <w:r w:rsidRPr="006B095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B3"/>
    <w:rsid w:val="00526E56"/>
    <w:rsid w:val="005C63AD"/>
    <w:rsid w:val="00A365B0"/>
    <w:rsid w:val="00F0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F008B3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2020-11-26T16:21:00.0000000Z</dcterms:created>
  <dcterms:modified xsi:type="dcterms:W3CDTF">2020-11-26T16:21:00.0000000Z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jagerh1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12 november 2020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DOCNAME">
    <vt:lpwstr>wijziging van de Mijnbouwwet (aanpassing van het vergunningsstelsel voor opsporen en winnen van aardwarmte)	</vt:lpwstr>
  </property>
  <property fmtid="{D5CDD505-2E9C-101B-9397-08002B2CF9AE}" pid="8" name="documentId">
    <vt:lpwstr>20283194</vt:lpwstr>
  </property>
  <property fmtid="{D5CDD505-2E9C-101B-9397-08002B2CF9AE}" pid="9" name="TYPE_ID">
    <vt:lpwstr>Vervolgstuk regelgeving</vt:lpwstr>
  </property>
  <property fmtid="{D5CDD505-2E9C-101B-9397-08002B2CF9AE}" pid="10" name="ContentTypeId">
    <vt:lpwstr>0x01010005B0D95C5534744AB9A6A2089D546E78</vt:lpwstr>
  </property>
</Properties>
</file>