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97AE2" w:rsidR="00097AE2" w:rsidP="00097AE2" w:rsidRDefault="00D85E4B" w14:paraId="47B334D4" w14:textId="77777777">
      <w:r>
        <w:t>Geachte Voorzitter,</w:t>
      </w:r>
    </w:p>
    <w:p w:rsidR="0068313E" w:rsidP="0068313E" w:rsidRDefault="0068313E" w14:paraId="40FE86FA" w14:textId="77777777">
      <w:pPr>
        <w:tabs>
          <w:tab w:val="left" w:pos="426"/>
        </w:tabs>
      </w:pPr>
    </w:p>
    <w:p w:rsidR="004704B3" w:rsidP="0068313E" w:rsidRDefault="00DD3173" w14:paraId="7F8CF61D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</w:t>
      </w:r>
      <w:r w:rsidR="00E42A0A">
        <w:t>,</w:t>
      </w:r>
      <w:r>
        <w:t xml:space="preserve"> in overeenstemming met de </w:t>
      </w:r>
      <w:r w:rsidR="00023CED">
        <w:t>s</w:t>
      </w:r>
      <w:r>
        <w:t>taatssecretaris voor Binnenlandse Zaken en Koninkrijksrelaties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68313E" w:rsidRDefault="004704B3" w14:paraId="5DCAB9CF" w14:textId="77777777">
      <w:pPr>
        <w:tabs>
          <w:tab w:val="left" w:pos="426"/>
        </w:tabs>
      </w:pPr>
    </w:p>
    <w:p w:rsidR="00D85E4B" w:rsidP="0068313E" w:rsidRDefault="00D85E4B" w14:paraId="45471D08" w14:textId="77777777">
      <w:pPr>
        <w:tabs>
          <w:tab w:val="left" w:pos="426"/>
        </w:tabs>
      </w:pPr>
    </w:p>
    <w:p w:rsidR="00D85E4B" w:rsidP="0068313E" w:rsidRDefault="00D85E4B" w14:paraId="543185C9" w14:textId="77777777">
      <w:pPr>
        <w:tabs>
          <w:tab w:val="left" w:pos="426"/>
        </w:tabs>
      </w:pPr>
    </w:p>
    <w:p w:rsidR="00D85E4B" w:rsidP="0068313E" w:rsidRDefault="00D85E4B" w14:paraId="0AE64D9C" w14:textId="77777777">
      <w:pPr>
        <w:tabs>
          <w:tab w:val="left" w:pos="426"/>
        </w:tabs>
      </w:pPr>
    </w:p>
    <w:p w:rsidR="00D85E4B" w:rsidP="0068313E" w:rsidRDefault="00D85E4B" w14:paraId="403C0821" w14:textId="77777777">
      <w:pPr>
        <w:tabs>
          <w:tab w:val="left" w:pos="426"/>
        </w:tabs>
      </w:pPr>
      <w:r>
        <w:t>Carola Schouten</w:t>
      </w:r>
    </w:p>
    <w:p w:rsidRPr="00FD41A9" w:rsidR="004C34E3" w:rsidP="00197059" w:rsidRDefault="00DD3173" w14:paraId="5A10A524" w14:textId="77777777">
      <w:pPr>
        <w:rPr>
          <w:szCs w:val="18"/>
        </w:rPr>
      </w:pPr>
      <w:r>
        <w:rPr>
          <w:szCs w:val="18"/>
        </w:rPr>
        <w:t>Minister van Landbouw, Natuur en Voedselkwaliteit</w:t>
      </w:r>
    </w:p>
    <w:sectPr w:rsidRPr="00FD41A9" w:rsidR="004C34E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C325A" w14:textId="77777777" w:rsidR="00F254EF" w:rsidRDefault="00F254EF">
      <w:pPr>
        <w:spacing w:line="240" w:lineRule="auto"/>
      </w:pPr>
      <w:r>
        <w:separator/>
      </w:r>
    </w:p>
  </w:endnote>
  <w:endnote w:type="continuationSeparator" w:id="0">
    <w:p w14:paraId="5DFCD639" w14:textId="77777777" w:rsidR="00F254EF" w:rsidRDefault="00F25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altName w:val="Corbel"/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F587" w14:textId="77777777" w:rsidR="00E42A0A" w:rsidRDefault="00E42A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5E704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E4DFA" w14:paraId="553366B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0AC7020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52565623" w14:textId="77777777" w:rsidR="00074F10" w:rsidRPr="00645414" w:rsidRDefault="00DD317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CC70E4">
            <w:fldChar w:fldCharType="begin"/>
          </w:r>
          <w:r>
            <w:instrText xml:space="preserve"> SECTIONPAGES   \* MERGEFORMAT </w:instrText>
          </w:r>
          <w:r w:rsidR="00CC70E4">
            <w:fldChar w:fldCharType="separate"/>
          </w:r>
          <w:r w:rsidR="00197059">
            <w:t>2</w:t>
          </w:r>
          <w:r w:rsidR="00CC70E4">
            <w:fldChar w:fldCharType="end"/>
          </w:r>
        </w:p>
      </w:tc>
    </w:tr>
  </w:tbl>
  <w:p w14:paraId="2FF93B53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E4DFA" w14:paraId="2492280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DE200A3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123F61A8" w14:textId="77777777" w:rsidR="00074F10" w:rsidRPr="00ED539E" w:rsidRDefault="00DD317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027DA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57CCF">
            <w:fldChar w:fldCharType="begin"/>
          </w:r>
          <w:r>
            <w:instrText xml:space="preserve"> SECTIONPAGES   \* MERGEFORMAT </w:instrText>
          </w:r>
          <w:r w:rsidR="00B57CCF">
            <w:fldChar w:fldCharType="separate"/>
          </w:r>
          <w:r w:rsidR="000E6B69">
            <w:t>1</w:t>
          </w:r>
          <w:r w:rsidR="00B57CCF">
            <w:fldChar w:fldCharType="end"/>
          </w:r>
        </w:p>
      </w:tc>
    </w:tr>
  </w:tbl>
  <w:p w14:paraId="161543CC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48D69AA3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83CF" w14:textId="77777777" w:rsidR="00F254EF" w:rsidRDefault="00F254EF">
      <w:pPr>
        <w:spacing w:line="240" w:lineRule="auto"/>
      </w:pPr>
      <w:r>
        <w:separator/>
      </w:r>
    </w:p>
  </w:footnote>
  <w:footnote w:type="continuationSeparator" w:id="0">
    <w:p w14:paraId="100E9E2E" w14:textId="77777777" w:rsidR="00F254EF" w:rsidRDefault="00F25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C3709" w14:textId="77777777" w:rsidR="00E42A0A" w:rsidRDefault="00E42A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E4DFA" w14:paraId="22AEE69C" w14:textId="77777777" w:rsidTr="00A50CF6">
      <w:tc>
        <w:tcPr>
          <w:tcW w:w="2156" w:type="dxa"/>
          <w:shd w:val="clear" w:color="auto" w:fill="auto"/>
        </w:tcPr>
        <w:p w14:paraId="464CF700" w14:textId="77777777" w:rsidR="00074F10" w:rsidRPr="005819CE" w:rsidRDefault="00DD3173" w:rsidP="00811294">
          <w:pPr>
            <w:pStyle w:val="Huisstijl-Kopje"/>
          </w:pPr>
          <w:r>
            <w:t>Ons kenmerk</w:t>
          </w:r>
        </w:p>
        <w:p w14:paraId="11AC8675" w14:textId="77777777" w:rsidR="00074F10" w:rsidRPr="005819CE" w:rsidRDefault="00DD3173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553123284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F254EF">
                <w:fldChar w:fldCharType="begin"/>
              </w:r>
              <w:r w:rsidR="00F254EF">
                <w:instrText xml:space="preserve"> DOCPROPERTY  "documentId"  \* MERGEFORMAT </w:instrText>
              </w:r>
              <w:r w:rsidR="00F254EF">
                <w:fldChar w:fldCharType="separate"/>
              </w:r>
              <w:r w:rsidR="00CC70E4">
                <w:t>20330510</w:t>
              </w:r>
              <w:r w:rsidR="00F254EF">
                <w:fldChar w:fldCharType="end"/>
              </w:r>
            </w:sdtContent>
          </w:sdt>
        </w:p>
      </w:tc>
    </w:tr>
  </w:tbl>
  <w:p w14:paraId="2AD1B9AD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E4DFA" w14:paraId="33DACC61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4ACCF4DE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6BDF7602" w14:textId="77777777" w:rsidR="00074F10" w:rsidRDefault="00074F10" w:rsidP="008C356D"/>
  <w:p w14:paraId="76BF2395" w14:textId="77777777" w:rsidR="00074F10" w:rsidRPr="00740712" w:rsidRDefault="00074F10" w:rsidP="008C356D"/>
  <w:p w14:paraId="1DC50AE2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2B3F4E67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36AF9824" w14:textId="77777777" w:rsidR="00074F10" w:rsidRDefault="00074F10" w:rsidP="004F44C2"/>
  <w:p w14:paraId="096C64F0" w14:textId="77777777" w:rsidR="00074F10" w:rsidRPr="00740712" w:rsidRDefault="00074F10" w:rsidP="004F44C2"/>
  <w:p w14:paraId="1E690615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E4DFA" w14:paraId="6A3FD24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33A882B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786D254" w14:textId="77777777" w:rsidR="00074F10" w:rsidRDefault="00DD3173" w:rsidP="00D0609E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4670696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71FD7A" w14:textId="77777777" w:rsidR="00074F10" w:rsidRDefault="00074F10" w:rsidP="00D0609E">
    <w:pPr>
      <w:framePr w:w="6340" w:h="2750" w:hRule="exact" w:hSpace="180" w:wrap="around" w:vAnchor="page" w:hAnchor="text" w:x="3873" w:y="-140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E4DFA" w14:paraId="04B50658" w14:textId="77777777" w:rsidTr="003F7063">
      <w:tc>
        <w:tcPr>
          <w:tcW w:w="2160" w:type="dxa"/>
        </w:tcPr>
        <w:p w14:paraId="09160073" w14:textId="77777777" w:rsidR="003F7063" w:rsidRPr="00F9751C" w:rsidRDefault="00DD3173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2C1BE810" w14:textId="77777777" w:rsidR="003F7063" w:rsidRPr="00BE5ED9" w:rsidRDefault="00DD3173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5A26EB3" w14:textId="77777777" w:rsidR="00EF495B" w:rsidRDefault="00DD317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37DAE69" w14:textId="77777777" w:rsidR="00556BEE" w:rsidRPr="005B3814" w:rsidRDefault="00DD317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7989C68" w14:textId="77777777" w:rsidR="003F7063" w:rsidRPr="00D85E4B" w:rsidRDefault="00DD3173" w:rsidP="00884501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  <w:r w:rsidRPr="00BE5ED9">
            <w:t xml:space="preserve"> </w:t>
          </w:r>
        </w:p>
      </w:tc>
    </w:tr>
    <w:tr w:rsidR="006E4DFA" w14:paraId="1DEF26C5" w14:textId="77777777" w:rsidTr="003F7063">
      <w:tc>
        <w:tcPr>
          <w:tcW w:w="2160" w:type="dxa"/>
        </w:tcPr>
        <w:p w14:paraId="2FC1192A" w14:textId="77777777" w:rsidR="003F7063" w:rsidRPr="004C2ACE" w:rsidRDefault="003F7063" w:rsidP="003F7063"/>
      </w:tc>
    </w:tr>
    <w:tr w:rsidR="006E4DFA" w14:paraId="0FB4162E" w14:textId="77777777" w:rsidTr="003F7063">
      <w:tc>
        <w:tcPr>
          <w:tcW w:w="2160" w:type="dxa"/>
        </w:tcPr>
        <w:p w14:paraId="7AAF041E" w14:textId="77777777" w:rsidR="003F7063" w:rsidRPr="00F9751C" w:rsidRDefault="00DD3173" w:rsidP="003F7063">
          <w:pPr>
            <w:pStyle w:val="Huisstijl-Kopje"/>
          </w:pPr>
          <w:r w:rsidRPr="00F9751C">
            <w:t>Ons kenmerk</w:t>
          </w:r>
        </w:p>
        <w:p w14:paraId="273DE7B7" w14:textId="77777777" w:rsidR="003F7063" w:rsidRDefault="00DD3173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1612016117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F254EF">
                <w:fldChar w:fldCharType="begin"/>
              </w:r>
              <w:r w:rsidR="00F254EF">
                <w:instrText xml:space="preserve"> DOCPROPERTY  "documentId"  \* MERGEFORMAT </w:instrText>
              </w:r>
              <w:r w:rsidR="00F254EF">
                <w:fldChar w:fldCharType="separate"/>
              </w:r>
              <w:r w:rsidR="00CC70E4">
                <w:t>20330510</w:t>
              </w:r>
              <w:r w:rsidR="00F254EF">
                <w:fldChar w:fldCharType="end"/>
              </w:r>
            </w:sdtContent>
          </w:sdt>
        </w:p>
        <w:p w14:paraId="0CEF11DA" w14:textId="77777777" w:rsidR="003F7063" w:rsidRPr="003F7063" w:rsidRDefault="00DD3173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4A8C9EC7" w14:textId="77777777" w:rsidR="003F7063" w:rsidRPr="00F0379C" w:rsidRDefault="00DD3173" w:rsidP="003F7063">
          <w:pPr>
            <w:pStyle w:val="Huisstijl-Gegeven"/>
          </w:pPr>
          <w:r>
            <w:t>1</w:t>
          </w:r>
        </w:p>
      </w:tc>
    </w:tr>
  </w:tbl>
  <w:p w14:paraId="0AC3AD0B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E4DFA" w14:paraId="0EFB1138" w14:textId="77777777" w:rsidTr="00A13DDD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FD239AB" w14:textId="77777777" w:rsidR="00074F10" w:rsidRPr="00BC3B53" w:rsidRDefault="00DD317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E4DFA" w14:paraId="6E469AE4" w14:textId="77777777" w:rsidTr="00A13DDD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0D03861" w14:textId="77777777" w:rsidR="00D85E4B" w:rsidRDefault="00DD3173" w:rsidP="00A50CF6">
          <w:pPr>
            <w:pStyle w:val="Huisstijl-NAW"/>
          </w:pPr>
          <w:r w:rsidRPr="00D24199">
            <w:t xml:space="preserve">De </w:t>
          </w:r>
          <w:r w:rsidR="00D85E4B">
            <w:t>V</w:t>
          </w:r>
          <w:r w:rsidRPr="00D24199">
            <w:t xml:space="preserve">oorzitter van de Tweede Kamer </w:t>
          </w:r>
        </w:p>
        <w:p w14:paraId="5F0FD36D" w14:textId="77777777" w:rsidR="00074F10" w:rsidRDefault="00DD3173" w:rsidP="00A50CF6">
          <w:pPr>
            <w:pStyle w:val="Huisstijl-NAW"/>
          </w:pPr>
          <w:r w:rsidRPr="00D24199">
            <w:t>der Staten-Generaal</w:t>
          </w:r>
        </w:p>
        <w:p w14:paraId="7D2EF5E7" w14:textId="77777777" w:rsidR="0043158A" w:rsidRPr="00D24199" w:rsidRDefault="00DD3173" w:rsidP="00790793">
          <w:r w:rsidRPr="00D24199">
            <w:t>Binnenhof 4</w:t>
          </w:r>
        </w:p>
        <w:p w14:paraId="0D9CA20C" w14:textId="77777777" w:rsidR="0043158A" w:rsidRDefault="00DD3173" w:rsidP="00790793">
          <w:r w:rsidRPr="00D24199">
            <w:t xml:space="preserve">2513 AA </w:t>
          </w:r>
          <w:r>
            <w:t xml:space="preserve"> </w:t>
          </w:r>
          <w:r w:rsidR="00D85E4B">
            <w:t>DEN HAAG</w:t>
          </w:r>
        </w:p>
        <w:p w14:paraId="4D01550A" w14:textId="77777777" w:rsidR="00D85E4B" w:rsidRDefault="00D85E4B" w:rsidP="00790793"/>
        <w:p w14:paraId="472840B1" w14:textId="77777777" w:rsidR="00D85E4B" w:rsidRPr="00097AE2" w:rsidRDefault="00D85E4B" w:rsidP="00790793"/>
      </w:tc>
    </w:tr>
    <w:tr w:rsidR="006E4DFA" w14:paraId="171DE8CC" w14:textId="77777777" w:rsidTr="00A13DDD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5B11FCE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E4DFA" w14:paraId="02DA5AF6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71788E1B" w14:textId="77777777" w:rsidR="00074F10" w:rsidRPr="007709EF" w:rsidRDefault="00DD317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8F0A442" w14:textId="77777777" w:rsidR="00074F10" w:rsidRPr="007709EF" w:rsidRDefault="00E42A0A" w:rsidP="00A50CF6">
          <w:r>
            <w:t>14 januari 2021</w:t>
          </w:r>
          <w:bookmarkStart w:id="0" w:name="_GoBack"/>
          <w:bookmarkEnd w:id="0"/>
        </w:p>
      </w:tc>
    </w:tr>
    <w:tr w:rsidR="006E4DFA" w14:paraId="41FD6C6C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0DE040D3" w14:textId="77777777" w:rsidR="00074F10" w:rsidRPr="007709EF" w:rsidRDefault="00DD317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F238DA2" w14:textId="77777777" w:rsidR="00074F10" w:rsidRPr="007709EF" w:rsidRDefault="00DD3173" w:rsidP="00A50CF6">
          <w:r w:rsidRPr="00F83BC6">
            <w:t>Voorstel van wet</w:t>
          </w:r>
          <w:r>
            <w:t>, houdende regels strekkende tot implementatie van Richtlijn (EU) 2019/633 van het Europees Parlement en de Raad van 17 april 2019 inzake oneerlijke handelspraktijken in de relaties tussen ondernemingen in de landbouw- en voedselvoorzieningsketen (</w:t>
          </w:r>
          <w:proofErr w:type="spellStart"/>
          <w:r>
            <w:t>PbEU</w:t>
          </w:r>
          <w:proofErr w:type="spellEnd"/>
          <w:r>
            <w:t xml:space="preserve"> 2019, L 111/59) (Wet oneerlijke handelspraktijken landbouw- en voedselvoorzieningsketen) </w:t>
          </w:r>
          <w:r w:rsidRPr="00F83BC6">
            <w:t>(</w:t>
          </w:r>
          <w:r>
            <w:t>35642)</w:t>
          </w:r>
        </w:p>
      </w:tc>
    </w:tr>
  </w:tbl>
  <w:p w14:paraId="32354CB8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CC04D6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E1E5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54F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A6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8C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A47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27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67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A65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48847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C8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A8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AE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4E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C2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4E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65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268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6B3EB58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B480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C66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E5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88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1EB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22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6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D27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3878C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8E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29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7EC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83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CC2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CE8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EB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0E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DABCF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45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87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8D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69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A2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62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8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1CE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D89EE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0E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C7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FA7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05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EAC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AF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0B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27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771E1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44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C2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A0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49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80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287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6F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CA0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21"/>
    <w:rsid w:val="00007AE8"/>
    <w:rsid w:val="000109ED"/>
    <w:rsid w:val="00013862"/>
    <w:rsid w:val="00016012"/>
    <w:rsid w:val="00020189"/>
    <w:rsid w:val="00020EE4"/>
    <w:rsid w:val="00023CED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6B69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9B7"/>
    <w:rsid w:val="00173C51"/>
    <w:rsid w:val="00174CC2"/>
    <w:rsid w:val="00176CC6"/>
    <w:rsid w:val="00181BE4"/>
    <w:rsid w:val="00185576"/>
    <w:rsid w:val="00185951"/>
    <w:rsid w:val="00193F17"/>
    <w:rsid w:val="00196B8B"/>
    <w:rsid w:val="00197059"/>
    <w:rsid w:val="001A2BEA"/>
    <w:rsid w:val="001A6D93"/>
    <w:rsid w:val="001C32EC"/>
    <w:rsid w:val="001C38BD"/>
    <w:rsid w:val="001C4D5A"/>
    <w:rsid w:val="001D2E0B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05C3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22971"/>
    <w:rsid w:val="00330B3A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5C07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428A"/>
    <w:rsid w:val="00395575"/>
    <w:rsid w:val="00395672"/>
    <w:rsid w:val="003A06C8"/>
    <w:rsid w:val="003A0D7C"/>
    <w:rsid w:val="003B0155"/>
    <w:rsid w:val="003B7EE7"/>
    <w:rsid w:val="003C2CCB"/>
    <w:rsid w:val="003C45B2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27C26"/>
    <w:rsid w:val="0043158A"/>
    <w:rsid w:val="004328EF"/>
    <w:rsid w:val="00433521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16B5"/>
    <w:rsid w:val="00496319"/>
    <w:rsid w:val="00497279"/>
    <w:rsid w:val="004B5465"/>
    <w:rsid w:val="004B70F0"/>
    <w:rsid w:val="004C2ACE"/>
    <w:rsid w:val="004C34E3"/>
    <w:rsid w:val="004D505E"/>
    <w:rsid w:val="004D5E78"/>
    <w:rsid w:val="004D72CA"/>
    <w:rsid w:val="004E2242"/>
    <w:rsid w:val="004E5A3D"/>
    <w:rsid w:val="004F42FF"/>
    <w:rsid w:val="004F44C2"/>
    <w:rsid w:val="005027DA"/>
    <w:rsid w:val="00505262"/>
    <w:rsid w:val="00516022"/>
    <w:rsid w:val="00521CEE"/>
    <w:rsid w:val="005403C8"/>
    <w:rsid w:val="005429DC"/>
    <w:rsid w:val="00543EBD"/>
    <w:rsid w:val="0055097B"/>
    <w:rsid w:val="005565F9"/>
    <w:rsid w:val="00556BEE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07987"/>
    <w:rsid w:val="00610726"/>
    <w:rsid w:val="00613B1D"/>
    <w:rsid w:val="00617A44"/>
    <w:rsid w:val="006202B6"/>
    <w:rsid w:val="00625CD0"/>
    <w:rsid w:val="0062627D"/>
    <w:rsid w:val="00627432"/>
    <w:rsid w:val="00630421"/>
    <w:rsid w:val="00640A77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47D6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4DFA"/>
    <w:rsid w:val="006E7D82"/>
    <w:rsid w:val="006F038F"/>
    <w:rsid w:val="006F0F93"/>
    <w:rsid w:val="006F31F2"/>
    <w:rsid w:val="006F751F"/>
    <w:rsid w:val="00714DC5"/>
    <w:rsid w:val="00715237"/>
    <w:rsid w:val="00721434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38FC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A65F4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51DF"/>
    <w:rsid w:val="008547BA"/>
    <w:rsid w:val="008553C7"/>
    <w:rsid w:val="00857FEB"/>
    <w:rsid w:val="008601AF"/>
    <w:rsid w:val="0087125D"/>
    <w:rsid w:val="0087211F"/>
    <w:rsid w:val="00872271"/>
    <w:rsid w:val="0087600D"/>
    <w:rsid w:val="00883137"/>
    <w:rsid w:val="00884501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64EE"/>
    <w:rsid w:val="009675D1"/>
    <w:rsid w:val="009716D8"/>
    <w:rsid w:val="009718F9"/>
    <w:rsid w:val="00972FB9"/>
    <w:rsid w:val="00975112"/>
    <w:rsid w:val="00981768"/>
    <w:rsid w:val="00983E8F"/>
    <w:rsid w:val="0098673D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AB2"/>
    <w:rsid w:val="009C1FE8"/>
    <w:rsid w:val="009C3F20"/>
    <w:rsid w:val="009C7CA1"/>
    <w:rsid w:val="009D043D"/>
    <w:rsid w:val="009D1538"/>
    <w:rsid w:val="009D3F72"/>
    <w:rsid w:val="009F3259"/>
    <w:rsid w:val="00A056DE"/>
    <w:rsid w:val="00A128AD"/>
    <w:rsid w:val="00A13C59"/>
    <w:rsid w:val="00A13DD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0258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5DC8"/>
    <w:rsid w:val="00AE013D"/>
    <w:rsid w:val="00AE11B7"/>
    <w:rsid w:val="00AE7F68"/>
    <w:rsid w:val="00AF2321"/>
    <w:rsid w:val="00AF52F6"/>
    <w:rsid w:val="00AF5BD3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57CCF"/>
    <w:rsid w:val="00B62232"/>
    <w:rsid w:val="00B63B10"/>
    <w:rsid w:val="00B70BF3"/>
    <w:rsid w:val="00B71DC2"/>
    <w:rsid w:val="00B77D68"/>
    <w:rsid w:val="00B812B7"/>
    <w:rsid w:val="00B91CFC"/>
    <w:rsid w:val="00B93893"/>
    <w:rsid w:val="00B96178"/>
    <w:rsid w:val="00BA129E"/>
    <w:rsid w:val="00BA7E0A"/>
    <w:rsid w:val="00BB161F"/>
    <w:rsid w:val="00BC3B53"/>
    <w:rsid w:val="00BC3B96"/>
    <w:rsid w:val="00BC4AE3"/>
    <w:rsid w:val="00BC5929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56B3F"/>
    <w:rsid w:val="00C619A7"/>
    <w:rsid w:val="00C73D5F"/>
    <w:rsid w:val="00C75CE5"/>
    <w:rsid w:val="00C92958"/>
    <w:rsid w:val="00C97C80"/>
    <w:rsid w:val="00CA47D3"/>
    <w:rsid w:val="00CA6533"/>
    <w:rsid w:val="00CA6A25"/>
    <w:rsid w:val="00CA6A3F"/>
    <w:rsid w:val="00CA7C99"/>
    <w:rsid w:val="00CC6290"/>
    <w:rsid w:val="00CC70E4"/>
    <w:rsid w:val="00CD1F64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5E4B"/>
    <w:rsid w:val="00D86537"/>
    <w:rsid w:val="00D87D03"/>
    <w:rsid w:val="00D91515"/>
    <w:rsid w:val="00D94C03"/>
    <w:rsid w:val="00D95C88"/>
    <w:rsid w:val="00D97B2E"/>
    <w:rsid w:val="00DB36FE"/>
    <w:rsid w:val="00DB533A"/>
    <w:rsid w:val="00DB6307"/>
    <w:rsid w:val="00DC2C8E"/>
    <w:rsid w:val="00DD1DCD"/>
    <w:rsid w:val="00DD3173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42A0A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E7459"/>
    <w:rsid w:val="00EF1B5A"/>
    <w:rsid w:val="00EF24FB"/>
    <w:rsid w:val="00EF2CCA"/>
    <w:rsid w:val="00EF495B"/>
    <w:rsid w:val="00EF4AD4"/>
    <w:rsid w:val="00EF60DC"/>
    <w:rsid w:val="00EF759F"/>
    <w:rsid w:val="00F00F54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254EF"/>
    <w:rsid w:val="00F27799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01EA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41A9"/>
    <w:rsid w:val="00FD5776"/>
    <w:rsid w:val="00FE1CB6"/>
    <w:rsid w:val="00FE486B"/>
    <w:rsid w:val="00FE4F08"/>
    <w:rsid w:val="00FE58C5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0D0D3"/>
  <w15:docId w15:val="{74AFDC32-F2CC-4394-9F3B-D4A9BBA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C70E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  <w:style w:type="paragraph" w:customStyle="1" w:styleId="BalloonText0">
    <w:name w:val="Balloon Text_0"/>
    <w:basedOn w:val="Normal0"/>
    <w:link w:val="BalloonTextChar"/>
    <w:rsid w:val="0055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0"/>
    <w:link w:val="BalloonText0"/>
    <w:rsid w:val="0055097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20FB-0D18-49A6-8CCD-462F0E05F818}"/>
      </w:docPartPr>
      <w:docPartBody>
        <w:p w:rsidR="00F801EA" w:rsidRDefault="00EC6634">
          <w:r w:rsidRPr="00355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altName w:val="Corbel"/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E6"/>
    <w:rsid w:val="001504E6"/>
    <w:rsid w:val="00B32E94"/>
    <w:rsid w:val="00EC6634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1504E6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0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2021-01-11T14:05:00.0000000Z</lastPrinted>
  <dcterms:created xsi:type="dcterms:W3CDTF">2021-01-14T15:52:00.0000000Z</dcterms:created>
  <dcterms:modified xsi:type="dcterms:W3CDTF">2021-01-14T15:52:00.0000000Z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TazelaarJ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23 december 2020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DOCNAME">
    <vt:lpwstr>regels strekkende tot implementatie van Richtlijn (EU) 2019/633 van het Europees Parlement en de Raad van 17 april 2019 inzake oneerlijke handelspraktijken in de relaties tussen ondernemingen in de landbouw- en voedselvoorzieningsketen (PbEU 2019, L 111/5</vt:lpwstr>
  </property>
  <property fmtid="{D5CDD505-2E9C-101B-9397-08002B2CF9AE}" pid="8" name="documentId">
    <vt:lpwstr>20330510</vt:lpwstr>
  </property>
  <property fmtid="{D5CDD505-2E9C-101B-9397-08002B2CF9AE}" pid="9" name="TYPE_ID">
    <vt:lpwstr>Vervolgstuk regelgeving</vt:lpwstr>
  </property>
</Properties>
</file>