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444045"/>
        <w:p w:rsidR="00241BB9" w:rsidRDefault="00444045">
          <w:pPr>
            <w:spacing w:line="240" w:lineRule="auto"/>
          </w:pPr>
        </w:p>
      </w:sdtContent>
    </w:sdt>
    <w:p w:rsidR="00CD5856" w:rsidRDefault="00444045">
      <w:pPr>
        <w:spacing w:line="240" w:lineRule="auto"/>
      </w:pPr>
    </w:p>
    <w:p w:rsidR="00CD5856" w:rsidRDefault="00444045"/>
    <w:p w:rsidR="00CD5856" w:rsidRDefault="00444045"/>
    <w:p w:rsidR="00CD5856" w:rsidRDefault="00444045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44045">
      <w:pPr>
        <w:pStyle w:val="Huisstijl-Aanhef"/>
      </w:pPr>
      <w:r>
        <w:t>Geachte voorzitter,</w:t>
      </w:r>
    </w:p>
    <w:p w:rsidRPr="008D59C5" w:rsidR="008D59C5" w:rsidP="008D59C5" w:rsidRDefault="00444045">
      <w:r>
        <w:t>Hierbij bied ik u de nota naar aanleidin</w:t>
      </w:r>
      <w:bookmarkStart w:name="_GoBack" w:id="0"/>
      <w:bookmarkEnd w:id="0"/>
      <w:r>
        <w:t xml:space="preserve">g van het verslag inzake bovenvermeld voorstel van wet aan. </w:t>
      </w:r>
    </w:p>
    <w:p w:rsidRPr="009A31BF" w:rsidR="00CD5856" w:rsidRDefault="00444045">
      <w:pPr>
        <w:pStyle w:val="Huisstijl-Slotzin"/>
      </w:pPr>
      <w:r>
        <w:t>Hoogachtend,</w:t>
      </w:r>
    </w:p>
    <w:p w:rsidRPr="009A31BF" w:rsidR="00CD5856" w:rsidRDefault="00444045">
      <w:pPr>
        <w:pStyle w:val="Huisstijl-Ondertekeningvervolg"/>
        <w:rPr>
          <w:i w:val="0"/>
        </w:rPr>
      </w:pPr>
    </w:p>
    <w:p w:rsidR="00332DED" w:rsidP="00332DED" w:rsidRDefault="00444045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332DED" w:rsidP="00332DED" w:rsidRDefault="00444045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332DED" w:rsidP="00332DED" w:rsidRDefault="00444045">
      <w:pPr>
        <w:spacing w:line="240" w:lineRule="auto"/>
        <w:rPr>
          <w:noProof/>
        </w:rPr>
      </w:pPr>
    </w:p>
    <w:p w:rsidR="00332DED" w:rsidP="00332DED" w:rsidRDefault="00444045">
      <w:pPr>
        <w:spacing w:line="240" w:lineRule="auto"/>
        <w:rPr>
          <w:noProof/>
        </w:rPr>
      </w:pPr>
    </w:p>
    <w:p w:rsidR="00332DED" w:rsidP="00332DED" w:rsidRDefault="00444045">
      <w:pPr>
        <w:spacing w:line="240" w:lineRule="auto"/>
        <w:rPr>
          <w:noProof/>
        </w:rPr>
      </w:pPr>
    </w:p>
    <w:p w:rsidR="00332DED" w:rsidP="00332DED" w:rsidRDefault="00444045">
      <w:pPr>
        <w:spacing w:line="240" w:lineRule="auto"/>
        <w:rPr>
          <w:noProof/>
        </w:rPr>
      </w:pPr>
    </w:p>
    <w:p w:rsidR="00332DED" w:rsidP="00332DED" w:rsidRDefault="00444045">
      <w:pPr>
        <w:spacing w:line="240" w:lineRule="auto"/>
        <w:rPr>
          <w:noProof/>
        </w:rPr>
      </w:pPr>
    </w:p>
    <w:p w:rsidR="00332DED" w:rsidP="00332DED" w:rsidRDefault="00444045">
      <w:pPr>
        <w:spacing w:line="240" w:lineRule="auto"/>
        <w:rPr>
          <w:noProof/>
        </w:rPr>
      </w:pPr>
    </w:p>
    <w:p w:rsidR="00BC481F" w:rsidP="00332DED" w:rsidRDefault="00444045">
      <w:pPr>
        <w:spacing w:line="240" w:lineRule="auto"/>
        <w:rPr>
          <w:noProof/>
        </w:rPr>
      </w:pPr>
      <w:r>
        <w:rPr>
          <w:noProof/>
        </w:rPr>
        <w:t>Paul Blokhuis</w:t>
      </w:r>
    </w:p>
    <w:p w:rsidR="00523C02" w:rsidP="00463DBC" w:rsidRDefault="00444045">
      <w:pPr>
        <w:spacing w:line="240" w:lineRule="auto"/>
        <w:rPr>
          <w:noProof/>
        </w:rPr>
      </w:pPr>
    </w:p>
    <w:sectPr w:rsidR="00523C02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4045">
      <w:pPr>
        <w:spacing w:line="240" w:lineRule="auto"/>
      </w:pPr>
      <w:r>
        <w:separator/>
      </w:r>
    </w:p>
  </w:endnote>
  <w:endnote w:type="continuationSeparator" w:id="0">
    <w:p w:rsidR="00000000" w:rsidRDefault="00444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44045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444045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Iu8bjB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444045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4045">
      <w:pPr>
        <w:spacing w:line="240" w:lineRule="auto"/>
      </w:pPr>
      <w:r>
        <w:separator/>
      </w:r>
    </w:p>
  </w:footnote>
  <w:footnote w:type="continuationSeparator" w:id="0">
    <w:p w:rsidR="00000000" w:rsidRDefault="00444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4404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53597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94647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Pr="008D59C5">
                            <w:t xml:space="preserve"> </w:t>
                          </w:r>
                          <w:r>
                            <w:t xml:space="preserve">VX  </w:t>
                          </w:r>
                          <w:r w:rsidRPr="008D59C5">
                            <w:t>Den Haag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44045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332DED" w:rsidRDefault="00444045" w:rsidP="00332DED">
                          <w:pPr>
                            <w:pStyle w:val="Huisstijl-Referentiegegevens"/>
                          </w:pPr>
                          <w:r w:rsidRPr="00332DED">
                            <w:t>1739874-209720-WJZ</w:t>
                          </w:r>
                        </w:p>
                        <w:p w:rsidR="00332DED" w:rsidRPr="00332DED" w:rsidRDefault="00444045" w:rsidP="00332DED">
                          <w:pPr>
                            <w:pStyle w:val="Huisstijl-Referentiegegevens"/>
                          </w:pPr>
                        </w:p>
                        <w:p w:rsidR="00CD5856" w:rsidRPr="002B504F" w:rsidRDefault="00444045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CD5856" w:rsidRPr="009A31BF" w:rsidRDefault="00444045">
                          <w:pPr>
                            <w:pStyle w:val="Huisstijl-Referentiegegevens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DOCPROPERTY  Bijlagen  \* MERGEFORMAT </w:instrText>
                          </w:r>
                          <w:r>
                            <w:fldChar w:fldCharType="end"/>
                          </w:r>
                        </w:p>
                        <w:p w:rsidR="00CD5856" w:rsidRDefault="00444045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CD5856" w:rsidRDefault="00444045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44404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6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AuhcR6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444045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444045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444045">
                    <w:pPr>
                      <w:pStyle w:val="Huisstijl-Afzendgegevens"/>
                    </w:pPr>
                    <w:r>
                      <w:t>2511</w:t>
                    </w:r>
                    <w:r w:rsidRPr="008D59C5">
                      <w:t xml:space="preserve"> </w:t>
                    </w:r>
                    <w:r>
                      <w:t xml:space="preserve">VX  </w:t>
                    </w:r>
                    <w:r w:rsidRPr="008D59C5">
                      <w:t>Den Haag</w:t>
                    </w:r>
                  </w:p>
                  <w:p w:rsidR="00CD5856" w:rsidRDefault="00444045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444045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332DED" w:rsidRDefault="00444045" w:rsidP="00332DED">
                    <w:pPr>
                      <w:pStyle w:val="Huisstijl-Referentiegegevens"/>
                    </w:pPr>
                    <w:r w:rsidRPr="00332DED">
                      <w:t>1739874-209720-WJZ</w:t>
                    </w:r>
                  </w:p>
                  <w:p w:rsidR="00332DED" w:rsidRPr="00332DED" w:rsidRDefault="00444045" w:rsidP="00332DED">
                    <w:pPr>
                      <w:pStyle w:val="Huisstijl-Referentiegegevens"/>
                    </w:pPr>
                  </w:p>
                  <w:p w:rsidR="00CD5856" w:rsidRPr="002B504F" w:rsidRDefault="00444045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CD5856" w:rsidRPr="009A31BF" w:rsidRDefault="00444045">
                    <w:pPr>
                      <w:pStyle w:val="Huisstijl-Referentiegegevens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DOCPROPERTY  Bijlagen  \* MERGEFORMAT </w:instrText>
                    </w:r>
                    <w:r>
                      <w:fldChar w:fldCharType="end"/>
                    </w:r>
                  </w:p>
                  <w:p w:rsidR="00CD5856" w:rsidRDefault="00444045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CD5856" w:rsidRDefault="00444045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44404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10763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  <w:t>10 maart 2021</w:t>
                          </w:r>
                        </w:p>
                        <w:p w:rsidR="00CD5856" w:rsidRDefault="00444045" w:rsidP="00E1200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3" w:hanging="1133"/>
                          </w:pPr>
                          <w:r>
                            <w:t>Betreft</w:t>
                          </w:r>
                          <w:r>
                            <w:tab/>
                            <w:t>V</w:t>
                          </w:r>
                          <w:r>
                            <w:t xml:space="preserve">oorstel van wet houdende wijziging van de Tabaks- en rookwarenwet ter regeling van elektronische verhittingsapparaten voor tabaksproducten en in verband met de invoering van eisen aan het uiterlijk van sigaretten </w:t>
                          </w:r>
                        </w:p>
                        <w:p w:rsidR="00CD5856" w:rsidRDefault="0044404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44404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  <w:t>10 maart 2021</w:t>
                    </w:r>
                  </w:p>
                  <w:p w:rsidR="00CD5856" w:rsidRDefault="00444045" w:rsidP="00E1200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3" w:hanging="1133"/>
                    </w:pPr>
                    <w:r>
                      <w:t>Betreft</w:t>
                    </w:r>
                    <w:r>
                      <w:tab/>
                      <w:t>V</w:t>
                    </w:r>
                    <w:r>
                      <w:t xml:space="preserve">oorstel van wet houdende wijziging van de Tabaks- en rookwarenwet ter regeling van elektronische verhittingsapparaten voor tabaksproducten en in verband met de invoering van eisen aan het uiterlijk van sigaretten </w:t>
                    </w:r>
                  </w:p>
                  <w:p w:rsidR="00CD5856" w:rsidRDefault="004440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NypGIB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444045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</w:r>
                          <w:r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5acDe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</w:r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F4ThhU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444045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4404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444045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1739874-209720-WJZ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bvij2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444045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1739874-209720-WJZ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444045"/>
                        <w:p w:rsidR="00CD5856" w:rsidRDefault="00444045">
                          <w:pPr>
                            <w:pStyle w:val="Huisstijl-Paginanummer"/>
                          </w:pPr>
                        </w:p>
                        <w:p w:rsidR="00CD5856" w:rsidRDefault="00444045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gvofNx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CD5856" w:rsidRDefault="00444045"/>
                  <w:p w:rsidR="00CD5856" w:rsidRDefault="00444045">
                    <w:pPr>
                      <w:pStyle w:val="Huisstijl-Paginanummer"/>
                    </w:pPr>
                  </w:p>
                  <w:p w:rsidR="00CD5856" w:rsidRDefault="00444045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4404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44404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BETREFT</w:t>
                          </w:r>
                        </w:p>
                        <w:p w:rsidR="00CD5856" w:rsidRDefault="0044404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" strokecolor="white">
              <v:textbox style="mso-fit-shape-to-text:t" inset="0,0,0,0">
                <w:txbxContent>
                  <w:p w:rsidR="00CD5856" w:rsidRDefault="004440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4440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BETREFT</w:t>
                    </w:r>
                  </w:p>
                  <w:p w:rsidR="00CD5856" w:rsidRDefault="004440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194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0855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44045">
                          <w:pPr>
                            <w:pStyle w:val="Huisstijl-AfzendgegevenskopW1"/>
                          </w:pPr>
                          <w:r>
                            <w:t>Contactpe</w:t>
                          </w:r>
                          <w:r>
                            <w:t>rsoon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444045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444045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444045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444045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444045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" strokecolor="white">
              <v:textbox inset="0,0,0,0">
                <w:txbxContent>
                  <w:p w:rsidR="00CD5856" w:rsidRDefault="00444045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444045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444045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444045">
                    <w:pPr>
                      <w:pStyle w:val="Huisstijl-AfzendgegevenskopW1"/>
                    </w:pPr>
                    <w:r>
                      <w:t>Contactpe</w:t>
                    </w:r>
                    <w:r>
                      <w:t>rsoon</w:t>
                    </w:r>
                  </w:p>
                  <w:p w:rsidR="00CD5856" w:rsidRDefault="00444045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444045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444045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444045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444045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444045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YXIA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pn32FyACAABM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444045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44045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444045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2C68EEF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5EE9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0F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6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2A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6D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67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C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A1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45"/>
    <w:rsid w:val="004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6355160"/>
  <w15:docId w15:val="{F269B10C-C7C3-492B-9328-8052840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2021-02-22T18:14:00.0000000Z</lastPrinted>
  <dcterms:created xsi:type="dcterms:W3CDTF">2021-03-10T10:50:00.0000000Z</dcterms:created>
  <dcterms:modified xsi:type="dcterms:W3CDTF">2021-03-10T10:50:00.0000000Z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1739874-209720-WJZ</vt:lpwstr>
  </property>
  <property fmtid="{D5CDD505-2E9C-101B-9397-08002B2CF9AE}" pid="8" name="Naam">
    <vt:lpwstr/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</Properties>
</file>