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AB3" w:rsidP="00B06AB3" w:rsidRDefault="00B06AB3" w14:paraId="53083B3B" w14:textId="77777777">
      <w:pPr>
        <w:pStyle w:val="in-table"/>
      </w:pPr>
      <w:bookmarkStart w:name="_GoBack" w:id="0"/>
      <w:bookmarkEnd w:id="0"/>
      <w:r>
        <w:rPr>
          <w:noProof/>
        </w:rPr>
        <mc:AlternateContent>
          <mc:Choice Requires="wps">
            <w:drawing>
              <wp:anchor distT="0" distB="0" distL="114300" distR="114300" simplePos="0" relativeHeight="251661312" behindDoc="0" locked="0" layoutInCell="1" hidden="1" allowOverlap="1" wp14:editId="563D6F43" wp14:anchorId="5EAE0D34">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B06AB3" w:rsidP="00B06AB3" w:rsidRDefault="00B06AB3" w14:paraId="769755FB"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B06AB3" w:rsidP="00B06AB3" w:rsidRDefault="00B06AB3" w14:paraId="769755FB"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B06AB3" w:rsidTr="009B55F1" w14:paraId="1C918ADE" w14:textId="77777777">
        <w:tc>
          <w:tcPr>
            <w:tcW w:w="0" w:type="auto"/>
          </w:tcPr>
          <w:p w:rsidR="00B06AB3" w:rsidP="009B55F1" w:rsidRDefault="00B06AB3" w14:paraId="7DD51CD3" w14:textId="77777777">
            <w:bookmarkStart w:name="woordmerk" w:id="1"/>
            <w:bookmarkStart w:name="woordmerk_bk" w:id="2"/>
            <w:bookmarkEnd w:id="1"/>
            <w:r>
              <w:rPr>
                <w:noProof/>
              </w:rPr>
              <w:drawing>
                <wp:inline distT="0" distB="0" distL="0" distR="0" wp14:anchorId="0DE24259" wp14:editId="3C17FE1D">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65130336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B06AB3" w:rsidP="009B55F1" w:rsidRDefault="00B06AB3" w14:paraId="73BFB50C" w14:textId="77777777">
            <w:r>
              <w:fldChar w:fldCharType="begin"/>
            </w:r>
            <w:r>
              <w:instrText xml:space="preserve"> DOCPROPERTY woordmerk </w:instrText>
            </w:r>
            <w:r>
              <w:fldChar w:fldCharType="end"/>
            </w:r>
          </w:p>
        </w:tc>
      </w:tr>
    </w:tbl>
    <w:p w:rsidR="00B06AB3" w:rsidP="00B06AB3" w:rsidRDefault="00B06AB3" w14:paraId="168923B8"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B06AB3" w:rsidTr="009B55F1" w14:paraId="00D8A202" w14:textId="77777777">
        <w:trPr>
          <w:trHeight w:val="306" w:hRule="exact"/>
        </w:trPr>
        <w:tc>
          <w:tcPr>
            <w:tcW w:w="7512" w:type="dxa"/>
            <w:gridSpan w:val="2"/>
          </w:tcPr>
          <w:p w:rsidR="00B06AB3" w:rsidP="009B55F1" w:rsidRDefault="00B06AB3" w14:paraId="262BFEBF" w14:textId="77777777">
            <w:pPr>
              <w:pStyle w:val="Huisstijl-Retouradres"/>
            </w:pPr>
            <w:r>
              <w:fldChar w:fldCharType="begin"/>
            </w:r>
            <w:r>
              <w:instrText xml:space="preserve"> DOCPROPERTY retouradres </w:instrText>
            </w:r>
            <w:r>
              <w:fldChar w:fldCharType="separate"/>
            </w:r>
            <w:r>
              <w:t>&gt; Retouradres Postbus 20301 2500 EH  Den Haag</w:t>
            </w:r>
            <w:r>
              <w:fldChar w:fldCharType="end"/>
            </w:r>
          </w:p>
        </w:tc>
      </w:tr>
      <w:tr w:rsidR="00B06AB3" w:rsidTr="009B55F1" w14:paraId="5431320E" w14:textId="77777777">
        <w:trPr>
          <w:cantSplit/>
          <w:trHeight w:val="85" w:hRule="exact"/>
        </w:trPr>
        <w:tc>
          <w:tcPr>
            <w:tcW w:w="7512" w:type="dxa"/>
            <w:gridSpan w:val="2"/>
          </w:tcPr>
          <w:p w:rsidR="00B06AB3" w:rsidP="009B55F1" w:rsidRDefault="00B06AB3" w14:paraId="11CBD82F" w14:textId="77777777">
            <w:pPr>
              <w:pStyle w:val="Huisstijl-Rubricering"/>
            </w:pPr>
          </w:p>
        </w:tc>
      </w:tr>
      <w:tr w:rsidR="00B06AB3" w:rsidTr="009B55F1" w14:paraId="6329E540" w14:textId="77777777">
        <w:trPr>
          <w:cantSplit/>
          <w:trHeight w:val="187" w:hRule="exact"/>
        </w:trPr>
        <w:tc>
          <w:tcPr>
            <w:tcW w:w="7512" w:type="dxa"/>
            <w:gridSpan w:val="2"/>
          </w:tcPr>
          <w:p w:rsidR="00B06AB3" w:rsidP="009B55F1" w:rsidRDefault="00B06AB3" w14:paraId="7E5A2427" w14:textId="77777777">
            <w:pPr>
              <w:pStyle w:val="Huisstijl-Rubricering"/>
            </w:pPr>
            <w:r>
              <w:fldChar w:fldCharType="begin"/>
            </w:r>
            <w:r>
              <w:instrText xml:space="preserve"> DOCPROPERTY rubricering </w:instrText>
            </w:r>
            <w:r>
              <w:fldChar w:fldCharType="end"/>
            </w:r>
          </w:p>
        </w:tc>
      </w:tr>
      <w:tr w:rsidR="00B06AB3" w:rsidTr="009B55F1" w14:paraId="2DE668BE" w14:textId="77777777">
        <w:trPr>
          <w:cantSplit/>
          <w:trHeight w:val="2166" w:hRule="exact"/>
        </w:trPr>
        <w:tc>
          <w:tcPr>
            <w:tcW w:w="7512" w:type="dxa"/>
            <w:gridSpan w:val="2"/>
          </w:tcPr>
          <w:p w:rsidR="00B06AB3" w:rsidP="009B55F1" w:rsidRDefault="00B06AB3" w14:paraId="594CB678" w14:textId="77777777">
            <w:pPr>
              <w:pStyle w:val="PlainText"/>
            </w:pPr>
            <w:r w:rsidRPr="005D4590">
              <w:t>CVAH</w:t>
            </w:r>
          </w:p>
          <w:p w:rsidRPr="005D4590" w:rsidR="00B06AB3" w:rsidP="009B55F1" w:rsidRDefault="00B06AB3" w14:paraId="6F00FAD9" w14:textId="0A7C19BE">
            <w:pPr>
              <w:pStyle w:val="PlainText"/>
            </w:pPr>
            <w:r>
              <w:t>t.a.v. M. Bleeker</w:t>
            </w:r>
            <w:r w:rsidR="00767425">
              <w:t>-Steenstra</w:t>
            </w:r>
          </w:p>
          <w:p w:rsidR="00B06AB3" w:rsidP="009B55F1" w:rsidRDefault="00B06AB3" w14:paraId="13A44E32" w14:textId="77777777">
            <w:pPr>
              <w:pStyle w:val="PlainText"/>
            </w:pPr>
            <w:r>
              <w:t>Postbus 47</w:t>
            </w:r>
          </w:p>
          <w:p w:rsidR="00B06AB3" w:rsidP="009B55F1" w:rsidRDefault="00B06AB3" w14:paraId="21589547" w14:textId="77777777">
            <w:pPr>
              <w:pStyle w:val="PlainText"/>
              <w:rPr>
                <w:rFonts w:ascii="Verdana" w:hAnsi="Verdana"/>
                <w:sz w:val="18"/>
              </w:rPr>
            </w:pPr>
            <w:r>
              <w:t>3890 AA Zeewolde</w:t>
            </w:r>
          </w:p>
          <w:p w:rsidR="00B06AB3" w:rsidP="009B55F1" w:rsidRDefault="00B06AB3" w14:paraId="5E6398B6" w14:textId="77777777">
            <w:pPr>
              <w:pStyle w:val="adres"/>
            </w:pPr>
          </w:p>
        </w:tc>
      </w:tr>
      <w:tr w:rsidR="00B06AB3" w:rsidTr="009B55F1" w14:paraId="550724BF" w14:textId="77777777">
        <w:trPr>
          <w:trHeight w:val="465" w:hRule="exact"/>
        </w:trPr>
        <w:tc>
          <w:tcPr>
            <w:tcW w:w="7512" w:type="dxa"/>
            <w:gridSpan w:val="2"/>
          </w:tcPr>
          <w:p w:rsidR="00B06AB3" w:rsidP="009B55F1" w:rsidRDefault="00B06AB3" w14:paraId="7B4D06B4" w14:textId="77777777">
            <w:pPr>
              <w:pStyle w:val="broodtekst"/>
            </w:pPr>
          </w:p>
        </w:tc>
      </w:tr>
      <w:tr w:rsidR="00B06AB3" w:rsidTr="009B55F1" w14:paraId="497A43C1" w14:textId="77777777">
        <w:trPr>
          <w:trHeight w:val="238" w:hRule="exact"/>
        </w:trPr>
        <w:tc>
          <w:tcPr>
            <w:tcW w:w="1099" w:type="dxa"/>
          </w:tcPr>
          <w:p w:rsidRPr="009D2A45" w:rsidR="00B06AB3" w:rsidP="009B55F1" w:rsidRDefault="00B06AB3" w14:paraId="0E1988E2" w14:textId="77777777">
            <w:pPr>
              <w:pStyle w:val="datumonderwerp"/>
              <w:tabs>
                <w:tab w:val="clear" w:pos="794"/>
                <w:tab w:val="left" w:pos="1092"/>
              </w:tabs>
              <w:ind w:left="1140" w:hanging="1140"/>
              <w:rPr>
                <w:noProof/>
              </w:rPr>
            </w:pPr>
            <w:r w:rsidRPr="009D2A45">
              <w:rPr>
                <w:noProof/>
              </w:rPr>
              <w:fldChar w:fldCharType="begin"/>
            </w:r>
            <w:r w:rsidRPr="009D2A45">
              <w:rPr>
                <w:noProof/>
              </w:rPr>
              <w:instrText xml:space="preserve"> DOCPROPERTY _datum </w:instrText>
            </w:r>
            <w:r w:rsidRPr="009D2A45">
              <w:rPr>
                <w:noProof/>
              </w:rPr>
              <w:fldChar w:fldCharType="separate"/>
            </w:r>
            <w:r w:rsidRPr="009D2A45">
              <w:rPr>
                <w:noProof/>
              </w:rPr>
              <w:t>Datum</w:t>
            </w:r>
            <w:r w:rsidRPr="009D2A45">
              <w:rPr>
                <w:noProof/>
              </w:rPr>
              <w:fldChar w:fldCharType="end"/>
            </w:r>
          </w:p>
        </w:tc>
        <w:tc>
          <w:tcPr>
            <w:tcW w:w="6413" w:type="dxa"/>
          </w:tcPr>
          <w:p w:rsidRPr="009D2A45" w:rsidR="00B06AB3" w:rsidP="00891CE4" w:rsidRDefault="006A51EB" w14:paraId="04A5033F" w14:textId="7BD4DE7F">
            <w:pPr>
              <w:pStyle w:val="datumonderwerp"/>
              <w:tabs>
                <w:tab w:val="clear" w:pos="794"/>
                <w:tab w:val="left" w:pos="1092"/>
              </w:tabs>
              <w:ind w:left="1140" w:hanging="1140"/>
            </w:pPr>
            <w:r>
              <w:t xml:space="preserve">30 </w:t>
            </w:r>
            <w:r w:rsidR="00B06AB3">
              <w:t>maart 2021</w:t>
            </w:r>
          </w:p>
        </w:tc>
      </w:tr>
      <w:tr w:rsidR="00B06AB3" w:rsidTr="009B55F1" w14:paraId="7EFB2333" w14:textId="77777777">
        <w:trPr>
          <w:trHeight w:val="482" w:hRule="exact"/>
        </w:trPr>
        <w:tc>
          <w:tcPr>
            <w:tcW w:w="1099" w:type="dxa"/>
          </w:tcPr>
          <w:p w:rsidRPr="009D2A45" w:rsidR="00B06AB3" w:rsidP="009B55F1" w:rsidRDefault="00B06AB3" w14:paraId="728621F8" w14:textId="77777777">
            <w:pPr>
              <w:pStyle w:val="datumonderwerp"/>
              <w:ind w:left="743" w:hanging="743"/>
              <w:rPr>
                <w:noProof/>
              </w:rPr>
            </w:pPr>
            <w:r w:rsidRPr="009D2A45">
              <w:rPr>
                <w:noProof/>
              </w:rPr>
              <w:fldChar w:fldCharType="begin"/>
            </w:r>
            <w:r w:rsidRPr="009D2A45">
              <w:rPr>
                <w:noProof/>
              </w:rPr>
              <w:instrText xml:space="preserve"> DOCPROPERTY _onderwerp </w:instrText>
            </w:r>
            <w:r w:rsidRPr="009D2A45">
              <w:rPr>
                <w:noProof/>
              </w:rPr>
              <w:fldChar w:fldCharType="separate"/>
            </w:r>
            <w:r w:rsidRPr="009D2A45">
              <w:rPr>
                <w:noProof/>
              </w:rPr>
              <w:t>Onderwerp</w:t>
            </w:r>
            <w:r w:rsidRPr="009D2A45">
              <w:rPr>
                <w:noProof/>
              </w:rPr>
              <w:fldChar w:fldCharType="end"/>
            </w:r>
          </w:p>
        </w:tc>
        <w:tc>
          <w:tcPr>
            <w:tcW w:w="6413" w:type="dxa"/>
          </w:tcPr>
          <w:p w:rsidRPr="009D2A45" w:rsidR="00B06AB3" w:rsidP="009B55F1" w:rsidRDefault="00B06AB3" w14:paraId="1ED225A6" w14:textId="77777777">
            <w:pPr>
              <w:pStyle w:val="datumonderwerp"/>
            </w:pPr>
            <w:r w:rsidRPr="009D2A45">
              <w:t xml:space="preserve">Uw </w:t>
            </w:r>
            <w:r>
              <w:t>brief</w:t>
            </w:r>
            <w:r w:rsidRPr="009D2A45">
              <w:t xml:space="preserve"> </w:t>
            </w:r>
            <w:r>
              <w:t>aan de minister van Justitie en Veiligheid</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B06AB3" w:rsidTr="009B55F1" w14:paraId="606A416E" w14:textId="77777777">
        <w:tc>
          <w:tcPr>
            <w:tcW w:w="2013" w:type="dxa"/>
          </w:tcPr>
          <w:p w:rsidRPr="009D2A45" w:rsidR="00B06AB3" w:rsidP="009B55F1" w:rsidRDefault="00B06AB3" w14:paraId="038249D3" w14:textId="77777777">
            <w:pPr>
              <w:pStyle w:val="afzendgegevens-bold"/>
            </w:pPr>
            <w:bookmarkStart w:name="referentiegegevens" w:id="3"/>
            <w:bookmarkStart w:name="referentiegegevens_bk" w:id="4"/>
            <w:bookmarkEnd w:id="3"/>
            <w:r w:rsidRPr="009D2A45">
              <w:t>Projectorganisatie COVID-19</w:t>
            </w:r>
          </w:p>
          <w:p w:rsidRPr="009D2A45" w:rsidR="00B06AB3" w:rsidP="009B55F1" w:rsidRDefault="00B06AB3" w14:paraId="3856E584" w14:textId="77777777">
            <w:pPr>
              <w:pStyle w:val="witregel1"/>
            </w:pPr>
            <w:r w:rsidRPr="009D2A45">
              <w:t> </w:t>
            </w:r>
          </w:p>
          <w:p w:rsidRPr="009D2A45" w:rsidR="00B06AB3" w:rsidP="009B55F1" w:rsidRDefault="00B06AB3" w14:paraId="78AFC5D4" w14:textId="77777777">
            <w:pPr>
              <w:pStyle w:val="afzendgegevens"/>
            </w:pPr>
            <w:r w:rsidRPr="009D2A45">
              <w:t>Turfmarkt 147</w:t>
            </w:r>
          </w:p>
          <w:p w:rsidRPr="009D2A45" w:rsidR="00B06AB3" w:rsidP="009B55F1" w:rsidRDefault="00B06AB3" w14:paraId="0A453DCB" w14:textId="77777777">
            <w:pPr>
              <w:pStyle w:val="afzendgegevens"/>
            </w:pPr>
            <w:r w:rsidRPr="009D2A45">
              <w:t>2511 DP  Den Haag</w:t>
            </w:r>
          </w:p>
          <w:p w:rsidRPr="009D2A45" w:rsidR="00B06AB3" w:rsidP="009B55F1" w:rsidRDefault="00B06AB3" w14:paraId="1D605E41" w14:textId="77777777">
            <w:pPr>
              <w:pStyle w:val="afzendgegevens"/>
              <w:rPr>
                <w:lang w:val="de-DE"/>
              </w:rPr>
            </w:pPr>
            <w:r w:rsidRPr="009D2A45">
              <w:rPr>
                <w:lang w:val="de-DE"/>
              </w:rPr>
              <w:t>Postbus 20301</w:t>
            </w:r>
          </w:p>
          <w:p w:rsidRPr="009D2A45" w:rsidR="00B06AB3" w:rsidP="009B55F1" w:rsidRDefault="00B06AB3" w14:paraId="150C9E5C" w14:textId="77777777">
            <w:pPr>
              <w:pStyle w:val="afzendgegevens"/>
              <w:rPr>
                <w:lang w:val="de-DE"/>
              </w:rPr>
            </w:pPr>
            <w:r w:rsidRPr="009D2A45">
              <w:rPr>
                <w:lang w:val="de-DE"/>
              </w:rPr>
              <w:t>2500 EH  Den Haag</w:t>
            </w:r>
          </w:p>
          <w:p w:rsidRPr="009D2A45" w:rsidR="00B06AB3" w:rsidP="009B55F1" w:rsidRDefault="00B06AB3" w14:paraId="2023F27C" w14:textId="77777777">
            <w:pPr>
              <w:pStyle w:val="afzendgegevens"/>
              <w:rPr>
                <w:lang w:val="de-DE"/>
              </w:rPr>
            </w:pPr>
            <w:r w:rsidRPr="009D2A45">
              <w:rPr>
                <w:lang w:val="de-DE"/>
              </w:rPr>
              <w:t>www.rijksoverheid.nl/jenv</w:t>
            </w:r>
          </w:p>
          <w:p w:rsidRPr="009D2A45" w:rsidR="00B06AB3" w:rsidP="009B55F1" w:rsidRDefault="00B06AB3" w14:paraId="1E1A4854" w14:textId="77777777">
            <w:pPr>
              <w:pStyle w:val="witregel1"/>
              <w:rPr>
                <w:lang w:val="de-DE"/>
              </w:rPr>
            </w:pPr>
            <w:r w:rsidRPr="009D2A45">
              <w:rPr>
                <w:lang w:val="de-DE"/>
              </w:rPr>
              <w:t> </w:t>
            </w:r>
          </w:p>
          <w:p w:rsidRPr="009D2A45" w:rsidR="00B06AB3" w:rsidP="009B55F1" w:rsidRDefault="00B06AB3" w14:paraId="71558AB7" w14:textId="77777777">
            <w:pPr>
              <w:pStyle w:val="witregel1"/>
              <w:rPr>
                <w:lang w:val="de-DE"/>
              </w:rPr>
            </w:pPr>
            <w:r w:rsidRPr="009D2A45">
              <w:rPr>
                <w:lang w:val="de-DE"/>
              </w:rPr>
              <w:t> </w:t>
            </w:r>
          </w:p>
          <w:p w:rsidRPr="009D2A45" w:rsidR="00B06AB3" w:rsidP="009B55F1" w:rsidRDefault="00B06AB3" w14:paraId="79B78444" w14:textId="77777777">
            <w:pPr>
              <w:pStyle w:val="witregel2"/>
              <w:rPr>
                <w:lang w:val="de-DE"/>
              </w:rPr>
            </w:pPr>
            <w:r w:rsidRPr="009D2A45">
              <w:rPr>
                <w:lang w:val="de-DE"/>
              </w:rPr>
              <w:t> </w:t>
            </w:r>
          </w:p>
          <w:p w:rsidRPr="009D2A45" w:rsidR="00B06AB3" w:rsidP="009B55F1" w:rsidRDefault="00B06AB3" w14:paraId="105A133A" w14:textId="77777777">
            <w:pPr>
              <w:pStyle w:val="referentiekopjes"/>
            </w:pPr>
            <w:r w:rsidRPr="009D2A45">
              <w:t>Ons kenmerk</w:t>
            </w:r>
          </w:p>
          <w:p w:rsidR="00B06AB3" w:rsidP="009B55F1" w:rsidRDefault="00B06AB3" w14:paraId="6AA0488C" w14:textId="77777777">
            <w:pPr>
              <w:pStyle w:val="clausule"/>
              <w:rPr>
                <w:i w:val="0"/>
                <w:noProof/>
              </w:rPr>
            </w:pPr>
          </w:p>
          <w:p w:rsidRPr="009D2A45" w:rsidR="00B06AB3" w:rsidP="009B55F1" w:rsidRDefault="00B06AB3" w14:paraId="220C10B5" w14:textId="77777777">
            <w:pPr>
              <w:pStyle w:val="clausule"/>
            </w:pPr>
            <w:r w:rsidRPr="009D2A45">
              <w:t>Bij beantwoording de datum en ons kenmerk vermelden. Wilt u slechts één zaak in uw brief behandelen.</w:t>
            </w:r>
          </w:p>
          <w:p w:rsidRPr="009D2A45" w:rsidR="00B06AB3" w:rsidP="009B55F1" w:rsidRDefault="00B06AB3" w14:paraId="43E9AE2B" w14:textId="77777777">
            <w:pPr>
              <w:pStyle w:val="referentiegegevens"/>
            </w:pPr>
          </w:p>
          <w:bookmarkEnd w:id="4"/>
          <w:p w:rsidRPr="009D2A45" w:rsidR="00B06AB3" w:rsidP="009B55F1" w:rsidRDefault="00B06AB3" w14:paraId="76CB8D39" w14:textId="77777777">
            <w:pPr>
              <w:pStyle w:val="referentiegegevens"/>
            </w:pPr>
          </w:p>
          <w:p w:rsidRPr="009D2A45" w:rsidR="00B06AB3" w:rsidP="009B55F1" w:rsidRDefault="00B06AB3" w14:paraId="79F5A93B" w14:textId="77777777">
            <w:pPr>
              <w:pStyle w:val="referentiegegevens"/>
            </w:pPr>
            <w:r w:rsidRPr="009D2A45">
              <w:fldChar w:fldCharType="begin"/>
            </w:r>
            <w:r w:rsidRPr="009D2A45">
              <w:instrText xml:space="preserve"> DOCPROPERTY referentiegegevens </w:instrText>
            </w:r>
            <w:r w:rsidRPr="009D2A45">
              <w:fldChar w:fldCharType="end"/>
            </w:r>
          </w:p>
        </w:tc>
      </w:tr>
    </w:tbl>
    <w:p w:rsidRPr="009D2A45" w:rsidR="00B06AB3" w:rsidP="00B06AB3" w:rsidRDefault="00B06AB3" w14:paraId="675D02AF" w14:textId="77777777">
      <w:pPr>
        <w:pStyle w:val="broodtekst"/>
      </w:pPr>
    </w:p>
    <w:p w:rsidRPr="009D2A45" w:rsidR="00B06AB3" w:rsidP="00B06AB3" w:rsidRDefault="00B06AB3" w14:paraId="763CD8B9" w14:textId="77777777">
      <w:pPr>
        <w:pStyle w:val="broodtekst"/>
        <w:sectPr w:rsidRPr="009D2A45" w:rsidR="00B06AB3">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p>
    <w:tbl>
      <w:tblPr>
        <w:tblStyle w:val="TableGrid"/>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B06AB3" w:rsidTr="009B55F1" w14:paraId="48031AD9" w14:textId="77777777">
        <w:tc>
          <w:tcPr>
            <w:tcW w:w="7716" w:type="dxa"/>
          </w:tcPr>
          <w:p w:rsidRPr="00C22108" w:rsidR="00B06AB3" w:rsidP="009B55F1" w:rsidRDefault="00B06AB3" w14:paraId="175339A7" w14:textId="77777777">
            <w:pPr>
              <w:pStyle w:val="broodtekst"/>
            </w:pPr>
            <w:r w:rsidRPr="009D2A45">
              <w:rPr>
                <w:noProof/>
                <w:sz w:val="20"/>
              </w:rPr>
              <w:lastRenderedPageBreak/>
              <mc:AlternateContent>
                <mc:Choice Requires="wps">
                  <w:drawing>
                    <wp:anchor distT="0" distB="0" distL="114300" distR="114300" simplePos="0" relativeHeight="251660288" behindDoc="0" locked="1" layoutInCell="1" allowOverlap="1" wp14:editId="6508EDB5" wp14:anchorId="7F7C77B2">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06AB3" w:rsidP="00B06AB3" w:rsidRDefault="00B06AB3" w14:paraId="26CA885B" w14:textId="77777777">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B06AB3" w:rsidP="00B06AB3" w:rsidRDefault="00B06AB3" w14:paraId="26CA885B" w14:textId="77777777">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sidRPr="009D2A45">
              <w:rPr>
                <w:noProof/>
                <w:sz w:val="20"/>
              </w:rPr>
              <mc:AlternateContent>
                <mc:Choice Requires="wps">
                  <w:drawing>
                    <wp:anchor distT="0" distB="0" distL="114300" distR="114300" simplePos="0" relativeHeight="251659264" behindDoc="0" locked="1" layoutInCell="1" allowOverlap="1" wp14:editId="2B1AA386" wp14:anchorId="2294374F">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06AB3" w:rsidP="00B06AB3" w:rsidRDefault="00B06AB3" w14:paraId="42DDD384" w14:textId="77777777">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B06AB3" w:rsidP="00B06AB3" w:rsidRDefault="00B06AB3" w14:paraId="42DDD384" w14:textId="77777777">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9365C7">
              <w:fldChar w:fldCharType="begin"/>
            </w:r>
            <w:r w:rsidRPr="009365C7">
              <w:instrText xml:space="preserve"> DOCPROPERTY aanhefdoc *\MERGEFORMAT </w:instrText>
            </w:r>
            <w:r w:rsidRPr="009365C7">
              <w:fldChar w:fldCharType="separate"/>
            </w:r>
          </w:p>
          <w:p w:rsidRPr="009365C7" w:rsidR="00B06AB3" w:rsidP="009B55F1" w:rsidRDefault="00B06AB3" w14:paraId="6ED78CAA" w14:textId="77777777">
            <w:pPr>
              <w:pStyle w:val="broodtekst"/>
            </w:pPr>
            <w:r>
              <w:t>Geachte </w:t>
            </w:r>
            <w:r w:rsidRPr="009365C7">
              <w:t>mevrouw</w:t>
            </w:r>
            <w:r>
              <w:t xml:space="preserve"> Bleeker-Steenstra</w:t>
            </w:r>
            <w:r w:rsidRPr="009365C7">
              <w:t>,</w:t>
            </w:r>
          </w:p>
          <w:p w:rsidRPr="009365C7" w:rsidR="00B06AB3" w:rsidP="009B55F1" w:rsidRDefault="00B06AB3" w14:paraId="5E3C3D28" w14:textId="77777777">
            <w:pPr>
              <w:pStyle w:val="broodtekst"/>
            </w:pPr>
            <w:r w:rsidRPr="009365C7">
              <w:fldChar w:fldCharType="end"/>
            </w:r>
          </w:p>
        </w:tc>
      </w:tr>
    </w:tbl>
    <w:p w:rsidR="00B06AB3" w:rsidP="00B06AB3" w:rsidRDefault="00B06AB3" w14:paraId="3A29BF37" w14:textId="77777777">
      <w:pPr>
        <w:pStyle w:val="broodtekst"/>
      </w:pPr>
      <w:bookmarkStart w:name="cursor" w:id="8"/>
      <w:bookmarkEnd w:id="8"/>
      <w:r>
        <w:t>Van de minister heb ik uw vraag</w:t>
      </w:r>
      <w:r w:rsidRPr="008E34F8">
        <w:t xml:space="preserve"> gekregen met het verzoek om u namens hem te antwoorden.</w:t>
      </w:r>
    </w:p>
    <w:p w:rsidR="00B06AB3" w:rsidP="00B06AB3" w:rsidRDefault="00B06AB3" w14:paraId="6E996649" w14:textId="77777777">
      <w:pPr>
        <w:pStyle w:val="broodtekst"/>
      </w:pPr>
    </w:p>
    <w:p w:rsidRPr="00891CE4" w:rsidR="00891CE4" w:rsidP="00891CE4" w:rsidRDefault="00891CE4" w14:paraId="337EE04B" w14:textId="4C24EEC7">
      <w:pPr>
        <w:pStyle w:val="broodtekst"/>
        <w:rPr>
          <w:color w:val="000000" w:themeColor="text1"/>
        </w:rPr>
      </w:pPr>
      <w:r w:rsidRPr="00891CE4">
        <w:rPr>
          <w:color w:val="000000" w:themeColor="text1"/>
        </w:rPr>
        <w:t>U heeft een vraag over het onderscheid tussen de food- en non-food ondernemers op de markt.</w:t>
      </w:r>
      <w:r>
        <w:rPr>
          <w:color w:val="000000" w:themeColor="text1"/>
        </w:rPr>
        <w:t xml:space="preserve"> </w:t>
      </w:r>
      <w:r w:rsidRPr="00891CE4">
        <w:rPr>
          <w:color w:val="000000" w:themeColor="text1"/>
        </w:rPr>
        <w:t>Ik heb uw brief met aandacht gelezen en waardeer de manier waarop u meedenkt om een veilig bezoek aan de markt mogelijk te maken.</w:t>
      </w:r>
    </w:p>
    <w:p w:rsidRPr="00891CE4" w:rsidR="00891CE4" w:rsidP="00891CE4" w:rsidRDefault="00891CE4" w14:paraId="256F7510" w14:textId="77777777">
      <w:pPr>
        <w:pStyle w:val="broodtekst"/>
        <w:rPr>
          <w:color w:val="000000" w:themeColor="text1"/>
        </w:rPr>
      </w:pPr>
    </w:p>
    <w:p w:rsidRPr="00891CE4" w:rsidR="00891CE4" w:rsidP="00891CE4" w:rsidRDefault="00891CE4" w14:paraId="3FEABC28" w14:textId="77777777">
      <w:pPr>
        <w:pStyle w:val="broodtekst"/>
        <w:rPr>
          <w:color w:val="000000" w:themeColor="text1"/>
        </w:rPr>
      </w:pPr>
      <w:r w:rsidRPr="00891CE4">
        <w:rPr>
          <w:color w:val="000000" w:themeColor="text1"/>
        </w:rPr>
        <w:t>De huidige openstelling van markten is beperkt tot warenmarkten in de levensmiddelenbranche. Hier is op het moment dat de volledige lockdown werd ingevoerd voor gekozen om het aantal reisbewegingen en contacten te beperken.</w:t>
      </w:r>
    </w:p>
    <w:p w:rsidRPr="00891CE4" w:rsidR="00891CE4" w:rsidP="00891CE4" w:rsidRDefault="00891CE4" w14:paraId="2B41201A" w14:textId="77777777">
      <w:pPr>
        <w:pStyle w:val="broodtekst"/>
        <w:rPr>
          <w:color w:val="000000" w:themeColor="text1"/>
        </w:rPr>
      </w:pPr>
    </w:p>
    <w:p w:rsidRPr="00891CE4" w:rsidR="00891CE4" w:rsidP="00891CE4" w:rsidRDefault="00891CE4" w14:paraId="7C79498D" w14:textId="77777777">
      <w:pPr>
        <w:pStyle w:val="broodtekst"/>
        <w:rPr>
          <w:color w:val="000000" w:themeColor="text1"/>
        </w:rPr>
      </w:pPr>
      <w:r w:rsidRPr="00891CE4">
        <w:rPr>
          <w:color w:val="000000" w:themeColor="text1"/>
        </w:rPr>
        <w:t xml:space="preserve">Gezien het verschil tussen een warenmarkt en een winkel of locatie met een winkelfunctie is ervoor gekozen om bestellen en afhalen niet toe te staan op warenmarkten. Bij bestellen en afhalen gelden namelijk, net als het winkelen op afspraak, strenge voorwaarden die zijn toegespitst op winkels. De ambulante handel valt hier niet onder. </w:t>
      </w:r>
    </w:p>
    <w:p w:rsidRPr="00891CE4" w:rsidR="00891CE4" w:rsidP="00891CE4" w:rsidRDefault="00891CE4" w14:paraId="5407AAB2" w14:textId="77777777">
      <w:pPr>
        <w:pStyle w:val="broodtekst"/>
        <w:rPr>
          <w:color w:val="000000" w:themeColor="text1"/>
        </w:rPr>
      </w:pPr>
    </w:p>
    <w:p w:rsidRPr="00891CE4" w:rsidR="00891CE4" w:rsidP="00891CE4" w:rsidRDefault="00891CE4" w14:paraId="452C4DE6" w14:textId="0D1865A0">
      <w:pPr>
        <w:pStyle w:val="broodtekst"/>
        <w:rPr>
          <w:color w:val="000000" w:themeColor="text1"/>
        </w:rPr>
      </w:pPr>
      <w:r w:rsidRPr="00891CE4">
        <w:rPr>
          <w:color w:val="000000" w:themeColor="text1"/>
        </w:rPr>
        <w:t xml:space="preserve">Ook in deze fase van de coronacrisis blijven veel van de getroffen maatregelen evenwel (voorlopig) noodzakelijk om de uitbraak onder controle te krijgen. Het kabinet volgt nadrukkelijk hoe het coronavirus zich verder ontwikkelt, om te bezien of er meer ruimte komt voor het verantwoord versoepelen van maatregelen. </w:t>
      </w:r>
    </w:p>
    <w:p w:rsidR="00891CE4" w:rsidP="00B06AB3" w:rsidRDefault="00891CE4" w14:paraId="0AC7C853" w14:textId="77777777">
      <w:pPr>
        <w:pStyle w:val="broodtekst"/>
        <w:rPr>
          <w:color w:val="000000" w:themeColor="text1"/>
        </w:rPr>
      </w:pPr>
    </w:p>
    <w:p w:rsidR="00B06AB3" w:rsidP="00B06AB3" w:rsidRDefault="00B06AB3" w14:paraId="4C9A14B5" w14:textId="028D88DA">
      <w:pPr>
        <w:pStyle w:val="broodtekst"/>
      </w:pPr>
      <w:r>
        <w:t xml:space="preserve">Ik vertrouw erop u hiermee voldoende te hebben geïnformeerd. </w:t>
      </w:r>
    </w:p>
    <w:p w:rsidR="00B06AB3" w:rsidP="00B06AB3" w:rsidRDefault="00B06AB3" w14:paraId="4E193846" w14:textId="77777777">
      <w:pPr>
        <w:pStyle w:val="broodtekst"/>
      </w:pPr>
    </w:p>
    <w:p w:rsidR="00B06AB3" w:rsidP="00B06AB3" w:rsidRDefault="00B06AB3" w14:paraId="3890AB13" w14:textId="77777777">
      <w:pPr>
        <w:pStyle w:val="broodtekst"/>
      </w:pPr>
      <w:r>
        <w:t>De Minister van Justitie en Veiligheid</w:t>
      </w:r>
    </w:p>
    <w:p w:rsidR="00B06AB3" w:rsidP="00B06AB3" w:rsidRDefault="00B06AB3" w14:paraId="20FFC2FC" w14:textId="77777777">
      <w:pPr>
        <w:pStyle w:val="broodtekst"/>
      </w:pPr>
      <w:r>
        <w:t>Namens deze,</w:t>
      </w:r>
    </w:p>
    <w:p w:rsidR="00B06AB3" w:rsidP="00B06AB3" w:rsidRDefault="00B06AB3" w14:paraId="0EE7F12D" w14:textId="77777777">
      <w:pPr>
        <w:pStyle w:val="broodtekst"/>
      </w:pPr>
    </w:p>
    <w:p w:rsidR="00B06AB3" w:rsidP="00B06AB3" w:rsidRDefault="00B06AB3" w14:paraId="731C0497" w14:textId="77777777">
      <w:pPr>
        <w:pStyle w:val="broodtekst"/>
      </w:pPr>
    </w:p>
    <w:p w:rsidR="00B06AB3" w:rsidP="00B06AB3" w:rsidRDefault="00B06AB3" w14:paraId="14E90C5E" w14:textId="77777777">
      <w:pPr>
        <w:pStyle w:val="broodtekst"/>
      </w:pPr>
      <w:r>
        <w:t>Projectorganisatie COVID-19</w:t>
      </w:r>
    </w:p>
    <w:p w:rsidRPr="00B06AB3" w:rsidR="00A907BB" w:rsidP="00B06AB3" w:rsidRDefault="00A907BB" w14:paraId="0D4E96B7" w14:textId="6ED8AEAD"/>
    <w:sectPr w:rsidRPr="00B06AB3" w:rsidR="00A907BB" w:rsidSect="00B46C81">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D0461" w14:textId="77777777" w:rsidR="00AC7639" w:rsidRDefault="00AC7639">
      <w:pPr>
        <w:spacing w:line="240" w:lineRule="auto"/>
      </w:pPr>
      <w:r>
        <w:separator/>
      </w:r>
    </w:p>
  </w:endnote>
  <w:endnote w:type="continuationSeparator" w:id="0">
    <w:p w14:paraId="6A2C8660" w14:textId="77777777" w:rsidR="00AC7639" w:rsidRDefault="00AC7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410F" w14:textId="77777777" w:rsidR="00B06AB3" w:rsidRDefault="00B06A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1FDDDA" w14:textId="77777777" w:rsidR="00B06AB3" w:rsidRDefault="00B06AB3">
    <w:pPr>
      <w:pStyle w:val="Footer"/>
    </w:pPr>
  </w:p>
  <w:p w14:paraId="768EC258" w14:textId="77777777" w:rsidR="00B06AB3" w:rsidRDefault="00B06AB3"/>
  <w:tbl>
    <w:tblPr>
      <w:tblW w:w="9900" w:type="dxa"/>
      <w:tblLayout w:type="fixed"/>
      <w:tblCellMar>
        <w:left w:w="0" w:type="dxa"/>
        <w:right w:w="0" w:type="dxa"/>
      </w:tblCellMar>
      <w:tblLook w:val="0000" w:firstRow="0" w:lastRow="0" w:firstColumn="0" w:lastColumn="0" w:noHBand="0" w:noVBand="0"/>
    </w:tblPr>
    <w:tblGrid>
      <w:gridCol w:w="7752"/>
      <w:gridCol w:w="2148"/>
    </w:tblGrid>
    <w:tr w:rsidR="00B06AB3" w14:paraId="72DE29E2" w14:textId="77777777">
      <w:trPr>
        <w:trHeight w:hRule="exact" w:val="240"/>
      </w:trPr>
      <w:tc>
        <w:tcPr>
          <w:tcW w:w="7752" w:type="dxa"/>
        </w:tcPr>
        <w:p w14:paraId="5DC2951D" w14:textId="77777777" w:rsidR="00B06AB3" w:rsidRDefault="00B06AB3">
          <w:pPr>
            <w:pStyle w:val="Huisstijl-Rubricering"/>
          </w:pPr>
          <w:r>
            <w:t>VERTROUWELIJK</w:t>
          </w:r>
        </w:p>
      </w:tc>
      <w:tc>
        <w:tcPr>
          <w:tcW w:w="2148" w:type="dxa"/>
        </w:tcPr>
        <w:p w14:paraId="0CDF7026" w14:textId="77777777" w:rsidR="00B06AB3" w:rsidRDefault="00B06AB3">
          <w:pPr>
            <w:pStyle w:val="Huisstijl-Paginanummering"/>
          </w:pPr>
          <w:r>
            <w:rPr>
              <w:rStyle w:val="Huisstijl-GegevenCharChar"/>
            </w:rPr>
            <w:t>Pagina  van</w:t>
          </w:r>
          <w:r>
            <w:t xml:space="preserve"> </w:t>
          </w:r>
          <w:r w:rsidR="00FA2655">
            <w:fldChar w:fldCharType="begin"/>
          </w:r>
          <w:r w:rsidR="00FA2655">
            <w:instrText xml:space="preserve"> NUMPAGES   \* MERGEFORMAT </w:instrText>
          </w:r>
          <w:r w:rsidR="00FA2655">
            <w:fldChar w:fldCharType="separate"/>
          </w:r>
          <w:r>
            <w:t>1</w:t>
          </w:r>
          <w:r w:rsidR="00FA2655">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B06AB3" w14:paraId="5C416AD8" w14:textId="77777777">
      <w:trPr>
        <w:trHeight w:hRule="exact" w:val="240"/>
      </w:trPr>
      <w:tc>
        <w:tcPr>
          <w:tcW w:w="7752" w:type="dxa"/>
        </w:tcPr>
        <w:bookmarkStart w:id="5" w:name="bmVoettekst1"/>
        <w:p w14:paraId="3A452A6A" w14:textId="77777777" w:rsidR="00B06AB3" w:rsidRDefault="00B06AB3">
          <w:pPr>
            <w:pStyle w:val="Huisstijl-Rubricering"/>
          </w:pPr>
          <w:r>
            <w:fldChar w:fldCharType="begin"/>
          </w:r>
          <w:r>
            <w:instrText xml:space="preserve"> DOCPROPERTY rubricering </w:instrText>
          </w:r>
          <w:r>
            <w:fldChar w:fldCharType="end"/>
          </w:r>
        </w:p>
      </w:tc>
      <w:tc>
        <w:tcPr>
          <w:tcW w:w="2148" w:type="dxa"/>
        </w:tcPr>
        <w:p w14:paraId="0A78EDA4" w14:textId="77777777" w:rsidR="00B06AB3" w:rsidRDefault="00B06AB3">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FA2655">
            <w:fldChar w:fldCharType="begin"/>
          </w:r>
          <w:r w:rsidR="00FA2655">
            <w:instrText xml:space="preserve"> SECTIONPAGES   \* MERGEFORMAT </w:instrText>
          </w:r>
          <w:r w:rsidR="00FA2655">
            <w:fldChar w:fldCharType="separate"/>
          </w:r>
          <w:r>
            <w:t>1</w:t>
          </w:r>
          <w:r w:rsidR="00FA2655">
            <w:fldChar w:fldCharType="end"/>
          </w:r>
        </w:p>
      </w:tc>
    </w:tr>
    <w:bookmarkEnd w:id="5"/>
  </w:tbl>
  <w:p w14:paraId="54ACB822" w14:textId="77777777" w:rsidR="00B06AB3" w:rsidRDefault="00B06AB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B06AB3" w14:paraId="7DD7EEC0" w14:textId="77777777">
      <w:trPr>
        <w:cantSplit/>
        <w:trHeight w:hRule="exact" w:val="23"/>
      </w:trPr>
      <w:tc>
        <w:tcPr>
          <w:tcW w:w="7771" w:type="dxa"/>
        </w:tcPr>
        <w:p w14:paraId="5975D7F5" w14:textId="77777777" w:rsidR="00B06AB3" w:rsidRDefault="00B06AB3">
          <w:pPr>
            <w:pStyle w:val="Huisstijl-Rubricering"/>
          </w:pPr>
        </w:p>
      </w:tc>
      <w:tc>
        <w:tcPr>
          <w:tcW w:w="2123" w:type="dxa"/>
        </w:tcPr>
        <w:p w14:paraId="18EAAC12" w14:textId="77777777" w:rsidR="00B06AB3" w:rsidRDefault="00B06AB3">
          <w:pPr>
            <w:pStyle w:val="Huisstijl-Paginanummering"/>
          </w:pPr>
        </w:p>
      </w:tc>
    </w:tr>
    <w:tr w:rsidR="00B06AB3" w14:paraId="1DF10827" w14:textId="77777777">
      <w:trPr>
        <w:cantSplit/>
        <w:trHeight w:hRule="exact" w:val="216"/>
      </w:trPr>
      <w:tc>
        <w:tcPr>
          <w:tcW w:w="7771" w:type="dxa"/>
        </w:tcPr>
        <w:p w14:paraId="5FEF2F23" w14:textId="77777777" w:rsidR="00B06AB3" w:rsidRDefault="00B06AB3">
          <w:pPr>
            <w:pStyle w:val="Huisstijl-Rubricering"/>
          </w:pPr>
          <w:r>
            <w:fldChar w:fldCharType="begin"/>
          </w:r>
          <w:r>
            <w:instrText xml:space="preserve"> DOCPROPERTY Rubricering </w:instrText>
          </w:r>
          <w:r>
            <w:fldChar w:fldCharType="end"/>
          </w:r>
        </w:p>
      </w:tc>
      <w:tc>
        <w:tcPr>
          <w:tcW w:w="2123" w:type="dxa"/>
        </w:tcPr>
        <w:p w14:paraId="75F0476D" w14:textId="4F956960" w:rsidR="00B06AB3" w:rsidRDefault="00B06AB3">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5427E6">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891CE4">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891CE4">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42D274D8" w14:textId="77777777" w:rsidR="00B06AB3" w:rsidRDefault="00B06AB3">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AB133E" w14:paraId="0F2F1AD4" w14:textId="77777777">
      <w:trPr>
        <w:cantSplit/>
        <w:trHeight w:hRule="exact" w:val="170"/>
      </w:trPr>
      <w:tc>
        <w:tcPr>
          <w:tcW w:w="7769" w:type="dxa"/>
        </w:tcPr>
        <w:p w14:paraId="55ABD613" w14:textId="77777777" w:rsidR="0089073C" w:rsidRDefault="0089073C">
          <w:pPr>
            <w:pStyle w:val="Huisstijl-Rubricering"/>
          </w:pPr>
        </w:p>
      </w:tc>
      <w:tc>
        <w:tcPr>
          <w:tcW w:w="2123" w:type="dxa"/>
        </w:tcPr>
        <w:p w14:paraId="3C4070AB" w14:textId="77777777" w:rsidR="0089073C" w:rsidRDefault="0089073C">
          <w:pPr>
            <w:pStyle w:val="Huisstijl-Paginanummering"/>
          </w:pPr>
        </w:p>
      </w:tc>
    </w:tr>
    <w:tr w:rsidR="00AB133E" w14:paraId="7E6BF471" w14:textId="77777777">
      <w:trPr>
        <w:cantSplit/>
        <w:trHeight w:hRule="exact" w:val="289"/>
      </w:trPr>
      <w:tc>
        <w:tcPr>
          <w:tcW w:w="7769" w:type="dxa"/>
        </w:tcPr>
        <w:p w14:paraId="1D24EE2A" w14:textId="77777777" w:rsidR="0089073C" w:rsidRDefault="00AC7639">
          <w:pPr>
            <w:pStyle w:val="Huisstijl-Rubricering"/>
          </w:pPr>
          <w:r>
            <w:fldChar w:fldCharType="begin"/>
          </w:r>
          <w:r>
            <w:instrText xml:space="preserve"> DOCPROPERTY Rubricering </w:instrText>
          </w:r>
          <w:r>
            <w:fldChar w:fldCharType="end"/>
          </w:r>
        </w:p>
      </w:tc>
      <w:tc>
        <w:tcPr>
          <w:tcW w:w="2123" w:type="dxa"/>
        </w:tcPr>
        <w:p w14:paraId="2CD18F1C" w14:textId="7ADD0E5C" w:rsidR="0089073C" w:rsidRDefault="00AC7639">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891CE4">
            <w:rPr>
              <w:rStyle w:val="PageNumber"/>
            </w:rPr>
            <w:t>2</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B33AD9">
            <w:fldChar w:fldCharType="begin"/>
          </w:r>
          <w:r>
            <w:instrText xml:space="preserve"> SECTIONPAGES   \* MERGEFORMAT </w:instrText>
          </w:r>
          <w:r w:rsidR="00B33AD9">
            <w:fldChar w:fldCharType="separate"/>
          </w:r>
          <w:r w:rsidR="00891CE4">
            <w:t>2</w:t>
          </w:r>
          <w:r w:rsidR="00B33AD9">
            <w:fldChar w:fldCharType="end"/>
          </w:r>
        </w:p>
      </w:tc>
    </w:tr>
    <w:tr w:rsidR="00AB133E" w14:paraId="2FF741F1" w14:textId="77777777">
      <w:trPr>
        <w:cantSplit/>
        <w:trHeight w:hRule="exact" w:val="23"/>
      </w:trPr>
      <w:tc>
        <w:tcPr>
          <w:tcW w:w="7769" w:type="dxa"/>
        </w:tcPr>
        <w:p w14:paraId="0E8D9A00" w14:textId="77777777" w:rsidR="0089073C" w:rsidRDefault="0089073C">
          <w:pPr>
            <w:pStyle w:val="Huisstijl-Rubricering"/>
          </w:pPr>
        </w:p>
      </w:tc>
      <w:tc>
        <w:tcPr>
          <w:tcW w:w="2123" w:type="dxa"/>
        </w:tcPr>
        <w:p w14:paraId="6959AAB8" w14:textId="77777777" w:rsidR="0089073C" w:rsidRDefault="0089073C">
          <w:pPr>
            <w:pStyle w:val="Huisstijl-Paginanummering"/>
            <w:rPr>
              <w:rStyle w:val="Huisstijl-GegevenCharChar"/>
            </w:rPr>
          </w:pPr>
        </w:p>
      </w:tc>
    </w:tr>
  </w:tbl>
  <w:p w14:paraId="3BA98003" w14:textId="77777777"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2DEF5" w14:textId="77777777" w:rsidR="00AC7639" w:rsidRDefault="00AC7639">
      <w:pPr>
        <w:spacing w:line="240" w:lineRule="auto"/>
      </w:pPr>
      <w:r>
        <w:separator/>
      </w:r>
    </w:p>
  </w:footnote>
  <w:footnote w:type="continuationSeparator" w:id="0">
    <w:p w14:paraId="3878E2D5" w14:textId="77777777" w:rsidR="00AC7639" w:rsidRDefault="00AC76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37B79" w14:textId="77777777" w:rsidR="00B06AB3" w:rsidRDefault="00B06AB3">
    <w:pPr>
      <w:pStyle w:val="Header"/>
    </w:pPr>
  </w:p>
  <w:p w14:paraId="2634A8ED" w14:textId="77777777" w:rsidR="00B06AB3" w:rsidRDefault="00B06A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AEBC7" w14:textId="77777777" w:rsidR="00B06AB3" w:rsidRDefault="00B06AB3">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11F3C8AE" wp14:editId="5066691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B06AB3" w14:paraId="1B93AC1E" w14:textId="77777777">
                            <w:trPr>
                              <w:cantSplit/>
                            </w:trPr>
                            <w:tc>
                              <w:tcPr>
                                <w:tcW w:w="2007" w:type="dxa"/>
                              </w:tcPr>
                              <w:p w14:paraId="3A1704B8" w14:textId="77777777" w:rsidR="00B06AB3" w:rsidRDefault="00B06AB3">
                                <w:pPr>
                                  <w:pStyle w:val="referentiegegevparagraaf"/>
                                  <w:rPr>
                                    <w:rStyle w:val="directieregel"/>
                                  </w:rPr>
                                </w:pPr>
                                <w:r>
                                  <w:rPr>
                                    <w:b/>
                                  </w:rPr>
                                  <w:fldChar w:fldCharType="begin"/>
                                </w:r>
                                <w:r w:rsidRPr="00B50341">
                                  <w:rPr>
                                    <w:b/>
                                  </w:rPr>
                                  <w:instrText xml:space="preserve"> DOCPROPERTY directoraatvolg</w:instrText>
                                </w:r>
                                <w:r>
                                  <w:rPr>
                                    <w:b/>
                                  </w:rPr>
                                  <w:fldChar w:fldCharType="separate"/>
                                </w:r>
                                <w:r w:rsidRPr="00B50341">
                                  <w:rPr>
                                    <w:b/>
                                  </w:rPr>
                                  <w:t>Directie Eigenaarsadvisering</w:t>
                                </w:r>
                                <w:r>
                                  <w:rPr>
                                    <w:b/>
                                  </w:rPr>
                                  <w:fldChar w:fldCharType="end"/>
                                </w:r>
                                <w:r>
                                  <w:fldChar w:fldCharType="begin"/>
                                </w:r>
                                <w:r w:rsidRPr="00B50341">
                                  <w:instrText xml:space="preserve"> DOCPROPERTY directoraatnaamvolg </w:instrTex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201CE209" w14:textId="77777777" w:rsidR="00B06AB3" w:rsidRDefault="00B06AB3">
                                <w:pPr>
                                  <w:pStyle w:val="referentiegegevparagraaf"/>
                                  <w:rPr>
                                    <w:rStyle w:val="directieregel"/>
                                  </w:rPr>
                                </w:pPr>
                                <w:r>
                                  <w:rPr>
                                    <w:rStyle w:val="directieregel"/>
                                  </w:rPr>
                                  <w:fldChar w:fldCharType="end"/>
                                </w:r>
                              </w:p>
                              <w:p w14:paraId="0F1828EC" w14:textId="77777777" w:rsidR="00B06AB3" w:rsidRDefault="00B06AB3">
                                <w:pPr>
                                  <w:pStyle w:val="referentiegegevens"/>
                                  <w:rPr>
                                    <w:b/>
                                  </w:rPr>
                                </w:pPr>
                                <w:r>
                                  <w:rPr>
                                    <w:b/>
                                  </w:rPr>
                                  <w:fldChar w:fldCharType="begin"/>
                                </w:r>
                                <w:r w:rsidRPr="00B50341">
                                  <w:rPr>
                                    <w:b/>
                                  </w:rPr>
                                  <w:instrText xml:space="preserve"> DOCPROPERTY _datum </w:instrText>
                                </w:r>
                                <w:r>
                                  <w:rPr>
                                    <w:b/>
                                  </w:rPr>
                                  <w:fldChar w:fldCharType="separate"/>
                                </w:r>
                                <w:r w:rsidRPr="00B50341">
                                  <w:rPr>
                                    <w:b/>
                                  </w:rPr>
                                  <w:t>Datum</w:t>
                                </w:r>
                                <w:r>
                                  <w:rPr>
                                    <w:b/>
                                  </w:rPr>
                                  <w:fldChar w:fldCharType="end"/>
                                </w:r>
                              </w:p>
                              <w:p w14:paraId="2CE69B4F" w14:textId="77777777" w:rsidR="00B06AB3" w:rsidRDefault="00B06AB3">
                                <w:pPr>
                                  <w:pStyle w:val="referentiegegevens"/>
                                </w:pPr>
                                <w:r>
                                  <w:fldChar w:fldCharType="begin"/>
                                </w:r>
                                <w:r>
                                  <w:instrText xml:space="preserve"> DOCPROPERTY datum </w:instrText>
                                </w:r>
                                <w:r>
                                  <w:fldChar w:fldCharType="separate"/>
                                </w:r>
                                <w:r>
                                  <w:t>28 september 2020</w:t>
                                </w:r>
                                <w:r>
                                  <w:fldChar w:fldCharType="end"/>
                                </w:r>
                              </w:p>
                              <w:p w14:paraId="25E0FAAB" w14:textId="77777777" w:rsidR="00B06AB3" w:rsidRDefault="00B06AB3">
                                <w:pPr>
                                  <w:pStyle w:val="witregel1"/>
                                </w:pPr>
                              </w:p>
                              <w:p w14:paraId="42FD4B36" w14:textId="77777777" w:rsidR="00B06AB3" w:rsidRDefault="00B06AB3">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0A3B2F56" w14:textId="77777777" w:rsidR="00B06AB3" w:rsidRDefault="00B06AB3">
                                <w:pPr>
                                  <w:pStyle w:val="referentiegegevens"/>
                                  <w:rPr>
                                    <w:b/>
                                  </w:rPr>
                                </w:pPr>
                                <w:r>
                                  <w:rPr>
                                    <w:b/>
                                  </w:rPr>
                                  <w:fldChar w:fldCharType="end"/>
                                </w:r>
                                <w:r>
                                  <w:fldChar w:fldCharType="begin"/>
                                </w:r>
                                <w:r>
                                  <w:instrText xml:space="preserve"> DOCPROPERTY onskenmerk </w:instrText>
                                </w:r>
                                <w:r>
                                  <w:fldChar w:fldCharType="separate"/>
                                </w:r>
                                <w:r>
                                  <w:t>3251877</w:t>
                                </w:r>
                                <w:r>
                                  <w:fldChar w:fldCharType="end"/>
                                </w:r>
                              </w:p>
                            </w:tc>
                          </w:tr>
                          <w:tr w:rsidR="00B06AB3" w14:paraId="0226E2D9" w14:textId="77777777">
                            <w:trPr>
                              <w:cantSplit/>
                            </w:trPr>
                            <w:tc>
                              <w:tcPr>
                                <w:tcW w:w="2007" w:type="dxa"/>
                              </w:tcPr>
                              <w:p w14:paraId="0B3EC561" w14:textId="77777777" w:rsidR="00B06AB3" w:rsidRDefault="00B06AB3">
                                <w:pPr>
                                  <w:pStyle w:val="clausule"/>
                                </w:pPr>
                              </w:p>
                            </w:tc>
                          </w:tr>
                        </w:tbl>
                        <w:p w14:paraId="28D952AF" w14:textId="77777777" w:rsidR="00B06AB3" w:rsidRDefault="00B06AB3"/>
                        <w:p w14:paraId="3445D1BA" w14:textId="77777777" w:rsidR="00B06AB3" w:rsidRDefault="00B06AB3"/>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B06AB3" w14:paraId="1B93AC1E" w14:textId="77777777">
                      <w:trPr>
                        <w:cantSplit/>
                      </w:trPr>
                      <w:tc>
                        <w:tcPr>
                          <w:tcW w:w="2007" w:type="dxa"/>
                        </w:tcPr>
                        <w:p w14:paraId="3A1704B8" w14:textId="77777777" w:rsidR="00B06AB3" w:rsidRDefault="00B06AB3">
                          <w:pPr>
                            <w:pStyle w:val="referentiegegevparagraaf"/>
                            <w:rPr>
                              <w:rStyle w:val="directieregel"/>
                            </w:rPr>
                          </w:pPr>
                          <w:r>
                            <w:rPr>
                              <w:b/>
                            </w:rPr>
                            <w:fldChar w:fldCharType="begin"/>
                          </w:r>
                          <w:r w:rsidRPr="00B50341">
                            <w:rPr>
                              <w:b/>
                            </w:rPr>
                            <w:instrText xml:space="preserve"> DOCPROPERTY directoraatvolg</w:instrText>
                          </w:r>
                          <w:r>
                            <w:rPr>
                              <w:b/>
                            </w:rPr>
                            <w:fldChar w:fldCharType="separate"/>
                          </w:r>
                          <w:r w:rsidRPr="00B50341">
                            <w:rPr>
                              <w:b/>
                            </w:rPr>
                            <w:t>Directie Eigenaarsadvisering</w:t>
                          </w:r>
                          <w:r>
                            <w:rPr>
                              <w:b/>
                            </w:rPr>
                            <w:fldChar w:fldCharType="end"/>
                          </w:r>
                          <w:r>
                            <w:fldChar w:fldCharType="begin"/>
                          </w:r>
                          <w:r w:rsidRPr="00B50341">
                            <w:instrText xml:space="preserve"> DOCPROPERTY directoraatnaamvolg </w:instrTex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201CE209" w14:textId="77777777" w:rsidR="00B06AB3" w:rsidRDefault="00B06AB3">
                          <w:pPr>
                            <w:pStyle w:val="referentiegegevparagraaf"/>
                            <w:rPr>
                              <w:rStyle w:val="directieregel"/>
                            </w:rPr>
                          </w:pPr>
                          <w:r>
                            <w:rPr>
                              <w:rStyle w:val="directieregel"/>
                            </w:rPr>
                            <w:fldChar w:fldCharType="end"/>
                          </w:r>
                        </w:p>
                        <w:p w14:paraId="0F1828EC" w14:textId="77777777" w:rsidR="00B06AB3" w:rsidRDefault="00B06AB3">
                          <w:pPr>
                            <w:pStyle w:val="referentiegegevens"/>
                            <w:rPr>
                              <w:b/>
                            </w:rPr>
                          </w:pPr>
                          <w:r>
                            <w:rPr>
                              <w:b/>
                            </w:rPr>
                            <w:fldChar w:fldCharType="begin"/>
                          </w:r>
                          <w:r w:rsidRPr="00B50341">
                            <w:rPr>
                              <w:b/>
                            </w:rPr>
                            <w:instrText xml:space="preserve"> DOCPROPERTY _datum </w:instrText>
                          </w:r>
                          <w:r>
                            <w:rPr>
                              <w:b/>
                            </w:rPr>
                            <w:fldChar w:fldCharType="separate"/>
                          </w:r>
                          <w:r w:rsidRPr="00B50341">
                            <w:rPr>
                              <w:b/>
                            </w:rPr>
                            <w:t>Datum</w:t>
                          </w:r>
                          <w:r>
                            <w:rPr>
                              <w:b/>
                            </w:rPr>
                            <w:fldChar w:fldCharType="end"/>
                          </w:r>
                        </w:p>
                        <w:p w14:paraId="2CE69B4F" w14:textId="77777777" w:rsidR="00B06AB3" w:rsidRDefault="00B06AB3">
                          <w:pPr>
                            <w:pStyle w:val="referentiegegevens"/>
                          </w:pPr>
                          <w:r>
                            <w:fldChar w:fldCharType="begin"/>
                          </w:r>
                          <w:r>
                            <w:instrText xml:space="preserve"> DOCPROPERTY datum </w:instrText>
                          </w:r>
                          <w:r>
                            <w:fldChar w:fldCharType="separate"/>
                          </w:r>
                          <w:r>
                            <w:t>28 september 2020</w:t>
                          </w:r>
                          <w:r>
                            <w:fldChar w:fldCharType="end"/>
                          </w:r>
                        </w:p>
                        <w:p w14:paraId="25E0FAAB" w14:textId="77777777" w:rsidR="00B06AB3" w:rsidRDefault="00B06AB3">
                          <w:pPr>
                            <w:pStyle w:val="witregel1"/>
                          </w:pPr>
                        </w:p>
                        <w:p w14:paraId="42FD4B36" w14:textId="77777777" w:rsidR="00B06AB3" w:rsidRDefault="00B06AB3">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0A3B2F56" w14:textId="77777777" w:rsidR="00B06AB3" w:rsidRDefault="00B06AB3">
                          <w:pPr>
                            <w:pStyle w:val="referentiegegevens"/>
                            <w:rPr>
                              <w:b/>
                            </w:rPr>
                          </w:pPr>
                          <w:r>
                            <w:rPr>
                              <w:b/>
                            </w:rPr>
                            <w:fldChar w:fldCharType="end"/>
                          </w:r>
                          <w:r>
                            <w:fldChar w:fldCharType="begin"/>
                          </w:r>
                          <w:r>
                            <w:instrText xml:space="preserve"> DOCPROPERTY onskenmerk </w:instrText>
                          </w:r>
                          <w:r>
                            <w:fldChar w:fldCharType="separate"/>
                          </w:r>
                          <w:r>
                            <w:t>3251877</w:t>
                          </w:r>
                          <w:r>
                            <w:fldChar w:fldCharType="end"/>
                          </w:r>
                        </w:p>
                      </w:tc>
                    </w:tr>
                    <w:tr w:rsidR="00B06AB3" w14:paraId="0226E2D9" w14:textId="77777777">
                      <w:trPr>
                        <w:cantSplit/>
                      </w:trPr>
                      <w:tc>
                        <w:tcPr>
                          <w:tcW w:w="2007" w:type="dxa"/>
                        </w:tcPr>
                        <w:p w14:paraId="0B3EC561" w14:textId="77777777" w:rsidR="00B06AB3" w:rsidRDefault="00B06AB3">
                          <w:pPr>
                            <w:pStyle w:val="clausule"/>
                          </w:pPr>
                        </w:p>
                      </w:tc>
                    </w:tr>
                  </w:tbl>
                  <w:p w14:paraId="28D952AF" w14:textId="77777777" w:rsidR="00B06AB3" w:rsidRDefault="00B06AB3"/>
                  <w:p w14:paraId="3445D1BA" w14:textId="77777777" w:rsidR="00B06AB3" w:rsidRDefault="00B06AB3"/>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03D99150" wp14:editId="4CA85F43">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758BA85B" w14:textId="77777777" w:rsidR="00B06AB3" w:rsidRDefault="00B06AB3">
                          <w:pPr>
                            <w:pStyle w:val="Huisstijl-Rubricering"/>
                          </w:pPr>
                          <w:r>
                            <w:fldChar w:fldCharType="begin"/>
                          </w:r>
                          <w:r>
                            <w:instrText xml:space="preserve"> DOCPROPERTY rubricering </w:instrText>
                          </w:r>
                          <w:r>
                            <w:fldChar w:fldCharType="end"/>
                          </w:r>
                        </w:p>
                        <w:p w14:paraId="09C69875" w14:textId="77777777" w:rsidR="00B06AB3" w:rsidRDefault="00B06AB3"/>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758BA85B" w14:textId="77777777" w:rsidR="00B06AB3" w:rsidRDefault="00B06AB3">
                    <w:pPr>
                      <w:pStyle w:val="Huisstijl-Rubricering"/>
                    </w:pPr>
                    <w:r>
                      <w:fldChar w:fldCharType="begin"/>
                    </w:r>
                    <w:r>
                      <w:instrText xml:space="preserve"> DOCPROPERTY rubricering </w:instrText>
                    </w:r>
                    <w:r>
                      <w:fldChar w:fldCharType="end"/>
                    </w:r>
                  </w:p>
                  <w:p w14:paraId="09C69875" w14:textId="77777777" w:rsidR="00B06AB3" w:rsidRDefault="00B06AB3"/>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B06AB3" w14:paraId="3BD6CB05" w14:textId="77777777">
      <w:trPr>
        <w:trHeight w:hRule="exact" w:val="136"/>
      </w:trPr>
      <w:tc>
        <w:tcPr>
          <w:tcW w:w="7520" w:type="dxa"/>
        </w:tcPr>
        <w:p w14:paraId="3E541C84" w14:textId="77777777" w:rsidR="00B06AB3" w:rsidRDefault="00B06AB3">
          <w:pPr>
            <w:spacing w:line="240" w:lineRule="auto"/>
            <w:rPr>
              <w:sz w:val="12"/>
              <w:szCs w:val="12"/>
            </w:rPr>
          </w:pPr>
        </w:p>
      </w:tc>
    </w:tr>
  </w:tbl>
  <w:p w14:paraId="3A375B34" w14:textId="77777777" w:rsidR="00B06AB3" w:rsidRDefault="00B06AB3">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62912" w14:textId="58FF9668" w:rsidR="00B06AB3" w:rsidRDefault="00B06AB3">
    <w:pPr>
      <w:pStyle w:val="Header"/>
      <w:rPr>
        <w:color w:val="FFFFFF"/>
      </w:rPr>
    </w:pPr>
    <w:bookmarkStart w:id="6" w:name="bmpagina"/>
    <w:r>
      <w:rPr>
        <w:noProof/>
        <w:sz w:val="20"/>
      </w:rPr>
      <w:drawing>
        <wp:anchor distT="0" distB="0" distL="114300" distR="114300" simplePos="0" relativeHeight="251662336" behindDoc="1" locked="1" layoutInCell="1" hidden="1" allowOverlap="1" wp14:anchorId="725B65D4" wp14:editId="375E63B6">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41564"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3B2413F6" wp14:editId="721E8BD9">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1F54DF"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5427E6">
      <w:rPr>
        <w:noProof/>
        <w:color w:val="FFFFFF"/>
      </w:rPr>
      <w:t>1</w:t>
    </w:r>
    <w:r>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DB63C" w14:textId="77777777"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BD2854FE">
      <w:start w:val="1"/>
      <w:numFmt w:val="lowerLetter"/>
      <w:pStyle w:val="lijst-alphabet"/>
      <w:lvlText w:val="%1."/>
      <w:lvlJc w:val="left"/>
      <w:pPr>
        <w:tabs>
          <w:tab w:val="num" w:pos="1040"/>
        </w:tabs>
        <w:ind w:left="1021" w:hanging="341"/>
      </w:pPr>
      <w:rPr>
        <w:rFonts w:hint="default"/>
      </w:rPr>
    </w:lvl>
    <w:lvl w:ilvl="1" w:tplc="073E30FE" w:tentative="1">
      <w:start w:val="1"/>
      <w:numFmt w:val="lowerLetter"/>
      <w:lvlText w:val="%2."/>
      <w:lvlJc w:val="left"/>
      <w:pPr>
        <w:tabs>
          <w:tab w:val="num" w:pos="1440"/>
        </w:tabs>
        <w:ind w:left="1440" w:hanging="360"/>
      </w:pPr>
    </w:lvl>
    <w:lvl w:ilvl="2" w:tplc="0FF47FB6" w:tentative="1">
      <w:start w:val="1"/>
      <w:numFmt w:val="lowerRoman"/>
      <w:lvlText w:val="%3."/>
      <w:lvlJc w:val="right"/>
      <w:pPr>
        <w:tabs>
          <w:tab w:val="num" w:pos="2160"/>
        </w:tabs>
        <w:ind w:left="2160" w:hanging="180"/>
      </w:pPr>
    </w:lvl>
    <w:lvl w:ilvl="3" w:tplc="F78E8DF6" w:tentative="1">
      <w:start w:val="1"/>
      <w:numFmt w:val="decimal"/>
      <w:lvlText w:val="%4."/>
      <w:lvlJc w:val="left"/>
      <w:pPr>
        <w:tabs>
          <w:tab w:val="num" w:pos="2880"/>
        </w:tabs>
        <w:ind w:left="2880" w:hanging="360"/>
      </w:pPr>
    </w:lvl>
    <w:lvl w:ilvl="4" w:tplc="9874166E" w:tentative="1">
      <w:start w:val="1"/>
      <w:numFmt w:val="lowerLetter"/>
      <w:lvlText w:val="%5."/>
      <w:lvlJc w:val="left"/>
      <w:pPr>
        <w:tabs>
          <w:tab w:val="num" w:pos="3600"/>
        </w:tabs>
        <w:ind w:left="3600" w:hanging="360"/>
      </w:pPr>
    </w:lvl>
    <w:lvl w:ilvl="5" w:tplc="E9DC3A42" w:tentative="1">
      <w:start w:val="1"/>
      <w:numFmt w:val="lowerRoman"/>
      <w:lvlText w:val="%6."/>
      <w:lvlJc w:val="right"/>
      <w:pPr>
        <w:tabs>
          <w:tab w:val="num" w:pos="4320"/>
        </w:tabs>
        <w:ind w:left="4320" w:hanging="180"/>
      </w:pPr>
    </w:lvl>
    <w:lvl w:ilvl="6" w:tplc="6F5EE606" w:tentative="1">
      <w:start w:val="1"/>
      <w:numFmt w:val="decimal"/>
      <w:lvlText w:val="%7."/>
      <w:lvlJc w:val="left"/>
      <w:pPr>
        <w:tabs>
          <w:tab w:val="num" w:pos="5040"/>
        </w:tabs>
        <w:ind w:left="5040" w:hanging="360"/>
      </w:pPr>
    </w:lvl>
    <w:lvl w:ilvl="7" w:tplc="F8C2E184" w:tentative="1">
      <w:start w:val="1"/>
      <w:numFmt w:val="lowerLetter"/>
      <w:lvlText w:val="%8."/>
      <w:lvlJc w:val="left"/>
      <w:pPr>
        <w:tabs>
          <w:tab w:val="num" w:pos="5760"/>
        </w:tabs>
        <w:ind w:left="5760" w:hanging="360"/>
      </w:pPr>
    </w:lvl>
    <w:lvl w:ilvl="8" w:tplc="482E84EA"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33C508C">
      <w:start w:val="1"/>
      <w:numFmt w:val="bullet"/>
      <w:pStyle w:val="ListBullet"/>
      <w:lvlText w:val="•"/>
      <w:lvlJc w:val="left"/>
      <w:pPr>
        <w:tabs>
          <w:tab w:val="num" w:pos="227"/>
        </w:tabs>
        <w:ind w:left="227" w:hanging="227"/>
      </w:pPr>
      <w:rPr>
        <w:rFonts w:ascii="Verdana" w:hAnsi="Verdana" w:hint="default"/>
        <w:sz w:val="18"/>
        <w:szCs w:val="18"/>
      </w:rPr>
    </w:lvl>
    <w:lvl w:ilvl="1" w:tplc="9DCAED2C" w:tentative="1">
      <w:start w:val="1"/>
      <w:numFmt w:val="bullet"/>
      <w:lvlText w:val="o"/>
      <w:lvlJc w:val="left"/>
      <w:pPr>
        <w:tabs>
          <w:tab w:val="num" w:pos="1440"/>
        </w:tabs>
        <w:ind w:left="1440" w:hanging="360"/>
      </w:pPr>
      <w:rPr>
        <w:rFonts w:ascii="Courier New" w:hAnsi="Courier New" w:cs="Courier New" w:hint="default"/>
      </w:rPr>
    </w:lvl>
    <w:lvl w:ilvl="2" w:tplc="758037D6" w:tentative="1">
      <w:start w:val="1"/>
      <w:numFmt w:val="bullet"/>
      <w:lvlText w:val=""/>
      <w:lvlJc w:val="left"/>
      <w:pPr>
        <w:tabs>
          <w:tab w:val="num" w:pos="2160"/>
        </w:tabs>
        <w:ind w:left="2160" w:hanging="360"/>
      </w:pPr>
      <w:rPr>
        <w:rFonts w:ascii="Wingdings" w:hAnsi="Wingdings" w:hint="default"/>
      </w:rPr>
    </w:lvl>
    <w:lvl w:ilvl="3" w:tplc="53B6E8C4" w:tentative="1">
      <w:start w:val="1"/>
      <w:numFmt w:val="bullet"/>
      <w:lvlText w:val=""/>
      <w:lvlJc w:val="left"/>
      <w:pPr>
        <w:tabs>
          <w:tab w:val="num" w:pos="2880"/>
        </w:tabs>
        <w:ind w:left="2880" w:hanging="360"/>
      </w:pPr>
      <w:rPr>
        <w:rFonts w:ascii="Symbol" w:hAnsi="Symbol" w:hint="default"/>
      </w:rPr>
    </w:lvl>
    <w:lvl w:ilvl="4" w:tplc="6382F79C" w:tentative="1">
      <w:start w:val="1"/>
      <w:numFmt w:val="bullet"/>
      <w:lvlText w:val="o"/>
      <w:lvlJc w:val="left"/>
      <w:pPr>
        <w:tabs>
          <w:tab w:val="num" w:pos="3600"/>
        </w:tabs>
        <w:ind w:left="3600" w:hanging="360"/>
      </w:pPr>
      <w:rPr>
        <w:rFonts w:ascii="Courier New" w:hAnsi="Courier New" w:cs="Courier New" w:hint="default"/>
      </w:rPr>
    </w:lvl>
    <w:lvl w:ilvl="5" w:tplc="C9322E52" w:tentative="1">
      <w:start w:val="1"/>
      <w:numFmt w:val="bullet"/>
      <w:lvlText w:val=""/>
      <w:lvlJc w:val="left"/>
      <w:pPr>
        <w:tabs>
          <w:tab w:val="num" w:pos="4320"/>
        </w:tabs>
        <w:ind w:left="4320" w:hanging="360"/>
      </w:pPr>
      <w:rPr>
        <w:rFonts w:ascii="Wingdings" w:hAnsi="Wingdings" w:hint="default"/>
      </w:rPr>
    </w:lvl>
    <w:lvl w:ilvl="6" w:tplc="85BCEB4E" w:tentative="1">
      <w:start w:val="1"/>
      <w:numFmt w:val="bullet"/>
      <w:lvlText w:val=""/>
      <w:lvlJc w:val="left"/>
      <w:pPr>
        <w:tabs>
          <w:tab w:val="num" w:pos="5040"/>
        </w:tabs>
        <w:ind w:left="5040" w:hanging="360"/>
      </w:pPr>
      <w:rPr>
        <w:rFonts w:ascii="Symbol" w:hAnsi="Symbol" w:hint="default"/>
      </w:rPr>
    </w:lvl>
    <w:lvl w:ilvl="7" w:tplc="D0225314" w:tentative="1">
      <w:start w:val="1"/>
      <w:numFmt w:val="bullet"/>
      <w:lvlText w:val="o"/>
      <w:lvlJc w:val="left"/>
      <w:pPr>
        <w:tabs>
          <w:tab w:val="num" w:pos="5760"/>
        </w:tabs>
        <w:ind w:left="5760" w:hanging="360"/>
      </w:pPr>
      <w:rPr>
        <w:rFonts w:ascii="Courier New" w:hAnsi="Courier New" w:cs="Courier New" w:hint="default"/>
      </w:rPr>
    </w:lvl>
    <w:lvl w:ilvl="8" w:tplc="BDC0DF76"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DF1A903C">
      <w:start w:val="1"/>
      <w:numFmt w:val="bullet"/>
      <w:pStyle w:val="ListBullet2"/>
      <w:lvlText w:val="–"/>
      <w:lvlJc w:val="left"/>
      <w:pPr>
        <w:tabs>
          <w:tab w:val="num" w:pos="227"/>
        </w:tabs>
        <w:ind w:left="227" w:firstLine="0"/>
      </w:pPr>
      <w:rPr>
        <w:rFonts w:ascii="Verdana" w:hAnsi="Verdana" w:hint="default"/>
      </w:rPr>
    </w:lvl>
    <w:lvl w:ilvl="1" w:tplc="B41873A6" w:tentative="1">
      <w:start w:val="1"/>
      <w:numFmt w:val="bullet"/>
      <w:lvlText w:val="o"/>
      <w:lvlJc w:val="left"/>
      <w:pPr>
        <w:tabs>
          <w:tab w:val="num" w:pos="1440"/>
        </w:tabs>
        <w:ind w:left="1440" w:hanging="360"/>
      </w:pPr>
      <w:rPr>
        <w:rFonts w:ascii="Courier New" w:hAnsi="Courier New" w:cs="Courier New" w:hint="default"/>
      </w:rPr>
    </w:lvl>
    <w:lvl w:ilvl="2" w:tplc="294E02C6" w:tentative="1">
      <w:start w:val="1"/>
      <w:numFmt w:val="bullet"/>
      <w:lvlText w:val=""/>
      <w:lvlJc w:val="left"/>
      <w:pPr>
        <w:tabs>
          <w:tab w:val="num" w:pos="2160"/>
        </w:tabs>
        <w:ind w:left="2160" w:hanging="360"/>
      </w:pPr>
      <w:rPr>
        <w:rFonts w:ascii="Wingdings" w:hAnsi="Wingdings" w:hint="default"/>
      </w:rPr>
    </w:lvl>
    <w:lvl w:ilvl="3" w:tplc="C80625F8" w:tentative="1">
      <w:start w:val="1"/>
      <w:numFmt w:val="bullet"/>
      <w:lvlText w:val=""/>
      <w:lvlJc w:val="left"/>
      <w:pPr>
        <w:tabs>
          <w:tab w:val="num" w:pos="2880"/>
        </w:tabs>
        <w:ind w:left="2880" w:hanging="360"/>
      </w:pPr>
      <w:rPr>
        <w:rFonts w:ascii="Symbol" w:hAnsi="Symbol" w:hint="default"/>
      </w:rPr>
    </w:lvl>
    <w:lvl w:ilvl="4" w:tplc="EAF0BDD4" w:tentative="1">
      <w:start w:val="1"/>
      <w:numFmt w:val="bullet"/>
      <w:lvlText w:val="o"/>
      <w:lvlJc w:val="left"/>
      <w:pPr>
        <w:tabs>
          <w:tab w:val="num" w:pos="3600"/>
        </w:tabs>
        <w:ind w:left="3600" w:hanging="360"/>
      </w:pPr>
      <w:rPr>
        <w:rFonts w:ascii="Courier New" w:hAnsi="Courier New" w:cs="Courier New" w:hint="default"/>
      </w:rPr>
    </w:lvl>
    <w:lvl w:ilvl="5" w:tplc="E760D5B8" w:tentative="1">
      <w:start w:val="1"/>
      <w:numFmt w:val="bullet"/>
      <w:lvlText w:val=""/>
      <w:lvlJc w:val="left"/>
      <w:pPr>
        <w:tabs>
          <w:tab w:val="num" w:pos="4320"/>
        </w:tabs>
        <w:ind w:left="4320" w:hanging="360"/>
      </w:pPr>
      <w:rPr>
        <w:rFonts w:ascii="Wingdings" w:hAnsi="Wingdings" w:hint="default"/>
      </w:rPr>
    </w:lvl>
    <w:lvl w:ilvl="6" w:tplc="71507D06" w:tentative="1">
      <w:start w:val="1"/>
      <w:numFmt w:val="bullet"/>
      <w:lvlText w:val=""/>
      <w:lvlJc w:val="left"/>
      <w:pPr>
        <w:tabs>
          <w:tab w:val="num" w:pos="5040"/>
        </w:tabs>
        <w:ind w:left="5040" w:hanging="360"/>
      </w:pPr>
      <w:rPr>
        <w:rFonts w:ascii="Symbol" w:hAnsi="Symbol" w:hint="default"/>
      </w:rPr>
    </w:lvl>
    <w:lvl w:ilvl="7" w:tplc="E73A3E08" w:tentative="1">
      <w:start w:val="1"/>
      <w:numFmt w:val="bullet"/>
      <w:lvlText w:val="o"/>
      <w:lvlJc w:val="left"/>
      <w:pPr>
        <w:tabs>
          <w:tab w:val="num" w:pos="5760"/>
        </w:tabs>
        <w:ind w:left="5760" w:hanging="360"/>
      </w:pPr>
      <w:rPr>
        <w:rFonts w:ascii="Courier New" w:hAnsi="Courier New" w:cs="Courier New" w:hint="default"/>
      </w:rPr>
    </w:lvl>
    <w:lvl w:ilvl="8" w:tplc="15FE2C04"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1C9502D"/>
    <w:multiLevelType w:val="hybridMultilevel"/>
    <w:tmpl w:val="88826BAE"/>
    <w:lvl w:ilvl="0" w:tplc="30D4B034">
      <w:start w:val="1"/>
      <w:numFmt w:val="bullet"/>
      <w:lvlText w:val=""/>
      <w:lvlJc w:val="left"/>
      <w:pPr>
        <w:ind w:left="720" w:hanging="360"/>
      </w:pPr>
      <w:rPr>
        <w:rFonts w:ascii="Wingdings" w:eastAsia="Times New Roman" w:hAnsi="Wingdings" w:cs="Times New Roman" w:hint="default"/>
      </w:rPr>
    </w:lvl>
    <w:lvl w:ilvl="1" w:tplc="4C1C57A0" w:tentative="1">
      <w:start w:val="1"/>
      <w:numFmt w:val="bullet"/>
      <w:lvlText w:val="o"/>
      <w:lvlJc w:val="left"/>
      <w:pPr>
        <w:ind w:left="1440" w:hanging="360"/>
      </w:pPr>
      <w:rPr>
        <w:rFonts w:ascii="Courier New" w:hAnsi="Courier New" w:cs="Courier New" w:hint="default"/>
      </w:rPr>
    </w:lvl>
    <w:lvl w:ilvl="2" w:tplc="F7AC151A" w:tentative="1">
      <w:start w:val="1"/>
      <w:numFmt w:val="bullet"/>
      <w:lvlText w:val=""/>
      <w:lvlJc w:val="left"/>
      <w:pPr>
        <w:ind w:left="2160" w:hanging="360"/>
      </w:pPr>
      <w:rPr>
        <w:rFonts w:ascii="Wingdings" w:hAnsi="Wingdings" w:hint="default"/>
      </w:rPr>
    </w:lvl>
    <w:lvl w:ilvl="3" w:tplc="CBA4DDCC" w:tentative="1">
      <w:start w:val="1"/>
      <w:numFmt w:val="bullet"/>
      <w:lvlText w:val=""/>
      <w:lvlJc w:val="left"/>
      <w:pPr>
        <w:ind w:left="2880" w:hanging="360"/>
      </w:pPr>
      <w:rPr>
        <w:rFonts w:ascii="Symbol" w:hAnsi="Symbol" w:hint="default"/>
      </w:rPr>
    </w:lvl>
    <w:lvl w:ilvl="4" w:tplc="8A0A3B86" w:tentative="1">
      <w:start w:val="1"/>
      <w:numFmt w:val="bullet"/>
      <w:lvlText w:val="o"/>
      <w:lvlJc w:val="left"/>
      <w:pPr>
        <w:ind w:left="3600" w:hanging="360"/>
      </w:pPr>
      <w:rPr>
        <w:rFonts w:ascii="Courier New" w:hAnsi="Courier New" w:cs="Courier New" w:hint="default"/>
      </w:rPr>
    </w:lvl>
    <w:lvl w:ilvl="5" w:tplc="D68681D6" w:tentative="1">
      <w:start w:val="1"/>
      <w:numFmt w:val="bullet"/>
      <w:lvlText w:val=""/>
      <w:lvlJc w:val="left"/>
      <w:pPr>
        <w:ind w:left="4320" w:hanging="360"/>
      </w:pPr>
      <w:rPr>
        <w:rFonts w:ascii="Wingdings" w:hAnsi="Wingdings" w:hint="default"/>
      </w:rPr>
    </w:lvl>
    <w:lvl w:ilvl="6" w:tplc="8AB4C66C" w:tentative="1">
      <w:start w:val="1"/>
      <w:numFmt w:val="bullet"/>
      <w:lvlText w:val=""/>
      <w:lvlJc w:val="left"/>
      <w:pPr>
        <w:ind w:left="5040" w:hanging="360"/>
      </w:pPr>
      <w:rPr>
        <w:rFonts w:ascii="Symbol" w:hAnsi="Symbol" w:hint="default"/>
      </w:rPr>
    </w:lvl>
    <w:lvl w:ilvl="7" w:tplc="C2FCFA3A" w:tentative="1">
      <w:start w:val="1"/>
      <w:numFmt w:val="bullet"/>
      <w:lvlText w:val="o"/>
      <w:lvlJc w:val="left"/>
      <w:pPr>
        <w:ind w:left="5760" w:hanging="360"/>
      </w:pPr>
      <w:rPr>
        <w:rFonts w:ascii="Courier New" w:hAnsi="Courier New" w:cs="Courier New" w:hint="default"/>
      </w:rPr>
    </w:lvl>
    <w:lvl w:ilvl="8" w:tplc="10588534" w:tentative="1">
      <w:start w:val="1"/>
      <w:numFmt w:val="bullet"/>
      <w:lvlText w:val=""/>
      <w:lvlJc w:val="left"/>
      <w:pPr>
        <w:ind w:left="6480" w:hanging="360"/>
      </w:pPr>
      <w:rPr>
        <w:rFonts w:ascii="Wingdings" w:hAnsi="Wingdings" w:hint="default"/>
      </w:rPr>
    </w:lvl>
  </w:abstractNum>
  <w:abstractNum w:abstractNumId="21">
    <w:nsid w:val="24546987"/>
    <w:multiLevelType w:val="multilevel"/>
    <w:tmpl w:val="0486E16A"/>
    <w:numStyleLink w:val="list-bolletjes"/>
  </w:abstractNum>
  <w:abstractNum w:abstractNumId="22">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3">
    <w:nsid w:val="3CFA7AB2"/>
    <w:multiLevelType w:val="multilevel"/>
    <w:tmpl w:val="565CA006"/>
    <w:numStyleLink w:val="list-streepjes"/>
  </w:abstractNum>
  <w:abstractNum w:abstractNumId="24">
    <w:nsid w:val="3EE21359"/>
    <w:multiLevelType w:val="hybridMultilevel"/>
    <w:tmpl w:val="218AFB6A"/>
    <w:lvl w:ilvl="0" w:tplc="B540F372">
      <w:start w:val="1"/>
      <w:numFmt w:val="decimal"/>
      <w:pStyle w:val="lijst-nummer1"/>
      <w:lvlText w:val="%1."/>
      <w:lvlJc w:val="left"/>
      <w:pPr>
        <w:tabs>
          <w:tab w:val="num" w:pos="720"/>
        </w:tabs>
        <w:ind w:left="720" w:hanging="363"/>
      </w:pPr>
      <w:rPr>
        <w:rFonts w:hint="default"/>
      </w:rPr>
    </w:lvl>
    <w:lvl w:ilvl="1" w:tplc="1206E8A4" w:tentative="1">
      <w:start w:val="1"/>
      <w:numFmt w:val="lowerLetter"/>
      <w:lvlText w:val="%2."/>
      <w:lvlJc w:val="left"/>
      <w:pPr>
        <w:tabs>
          <w:tab w:val="num" w:pos="1440"/>
        </w:tabs>
        <w:ind w:left="1440" w:hanging="360"/>
      </w:pPr>
    </w:lvl>
    <w:lvl w:ilvl="2" w:tplc="73921C04" w:tentative="1">
      <w:start w:val="1"/>
      <w:numFmt w:val="lowerRoman"/>
      <w:lvlText w:val="%3."/>
      <w:lvlJc w:val="right"/>
      <w:pPr>
        <w:tabs>
          <w:tab w:val="num" w:pos="2160"/>
        </w:tabs>
        <w:ind w:left="2160" w:hanging="180"/>
      </w:pPr>
    </w:lvl>
    <w:lvl w:ilvl="3" w:tplc="0528536A" w:tentative="1">
      <w:start w:val="1"/>
      <w:numFmt w:val="decimal"/>
      <w:lvlText w:val="%4."/>
      <w:lvlJc w:val="left"/>
      <w:pPr>
        <w:tabs>
          <w:tab w:val="num" w:pos="2880"/>
        </w:tabs>
        <w:ind w:left="2880" w:hanging="360"/>
      </w:pPr>
    </w:lvl>
    <w:lvl w:ilvl="4" w:tplc="785E107E" w:tentative="1">
      <w:start w:val="1"/>
      <w:numFmt w:val="lowerLetter"/>
      <w:lvlText w:val="%5."/>
      <w:lvlJc w:val="left"/>
      <w:pPr>
        <w:tabs>
          <w:tab w:val="num" w:pos="3600"/>
        </w:tabs>
        <w:ind w:left="3600" w:hanging="360"/>
      </w:pPr>
    </w:lvl>
    <w:lvl w:ilvl="5" w:tplc="F93E6B6E" w:tentative="1">
      <w:start w:val="1"/>
      <w:numFmt w:val="lowerRoman"/>
      <w:lvlText w:val="%6."/>
      <w:lvlJc w:val="right"/>
      <w:pPr>
        <w:tabs>
          <w:tab w:val="num" w:pos="4320"/>
        </w:tabs>
        <w:ind w:left="4320" w:hanging="180"/>
      </w:pPr>
    </w:lvl>
    <w:lvl w:ilvl="6" w:tplc="D05CF1C0" w:tentative="1">
      <w:start w:val="1"/>
      <w:numFmt w:val="decimal"/>
      <w:lvlText w:val="%7."/>
      <w:lvlJc w:val="left"/>
      <w:pPr>
        <w:tabs>
          <w:tab w:val="num" w:pos="5040"/>
        </w:tabs>
        <w:ind w:left="5040" w:hanging="360"/>
      </w:pPr>
    </w:lvl>
    <w:lvl w:ilvl="7" w:tplc="19C6205A" w:tentative="1">
      <w:start w:val="1"/>
      <w:numFmt w:val="lowerLetter"/>
      <w:lvlText w:val="%8."/>
      <w:lvlJc w:val="left"/>
      <w:pPr>
        <w:tabs>
          <w:tab w:val="num" w:pos="5760"/>
        </w:tabs>
        <w:ind w:left="5760" w:hanging="360"/>
      </w:pPr>
    </w:lvl>
    <w:lvl w:ilvl="8" w:tplc="8A1023F8" w:tentative="1">
      <w:start w:val="1"/>
      <w:numFmt w:val="lowerRoman"/>
      <w:lvlText w:val="%9."/>
      <w:lvlJc w:val="right"/>
      <w:pPr>
        <w:tabs>
          <w:tab w:val="num" w:pos="6480"/>
        </w:tabs>
        <w:ind w:left="6480" w:hanging="180"/>
      </w:pPr>
    </w:lvl>
  </w:abstractNum>
  <w:abstractNum w:abstractNumId="25">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7">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8">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1">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2">
    <w:nsid w:val="65A77F19"/>
    <w:multiLevelType w:val="multilevel"/>
    <w:tmpl w:val="2AECF202"/>
    <w:numStyleLink w:val="list-vinkaan"/>
  </w:abstractNum>
  <w:abstractNum w:abstractNumId="33">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4">
    <w:nsid w:val="7338741E"/>
    <w:multiLevelType w:val="multilevel"/>
    <w:tmpl w:val="C340002C"/>
    <w:numStyleLink w:val="list-vinkuit"/>
  </w:abstractNum>
  <w:abstractNum w:abstractNumId="35">
    <w:nsid w:val="7DDF2C46"/>
    <w:multiLevelType w:val="hybridMultilevel"/>
    <w:tmpl w:val="94749ACE"/>
    <w:lvl w:ilvl="0" w:tplc="3B048ABE">
      <w:start w:val="1"/>
      <w:numFmt w:val="decimal"/>
      <w:lvlText w:val="%1."/>
      <w:lvlJc w:val="left"/>
      <w:pPr>
        <w:ind w:left="720" w:hanging="360"/>
      </w:pPr>
      <w:rPr>
        <w:color w:val="000000" w:themeColor="text1"/>
      </w:rPr>
    </w:lvl>
    <w:lvl w:ilvl="1" w:tplc="2312B1E8">
      <w:start w:val="1"/>
      <w:numFmt w:val="lowerLetter"/>
      <w:lvlText w:val="%2."/>
      <w:lvlJc w:val="left"/>
      <w:pPr>
        <w:ind w:left="1440" w:hanging="360"/>
      </w:pPr>
    </w:lvl>
    <w:lvl w:ilvl="2" w:tplc="7FEC0A5E">
      <w:start w:val="1"/>
      <w:numFmt w:val="lowerRoman"/>
      <w:lvlText w:val="%3."/>
      <w:lvlJc w:val="right"/>
      <w:pPr>
        <w:ind w:left="2160" w:hanging="180"/>
      </w:pPr>
    </w:lvl>
    <w:lvl w:ilvl="3" w:tplc="3790EB84">
      <w:start w:val="1"/>
      <w:numFmt w:val="decimal"/>
      <w:lvlText w:val="%4."/>
      <w:lvlJc w:val="left"/>
      <w:pPr>
        <w:ind w:left="2880" w:hanging="360"/>
      </w:pPr>
    </w:lvl>
    <w:lvl w:ilvl="4" w:tplc="AAF86006">
      <w:start w:val="1"/>
      <w:numFmt w:val="lowerLetter"/>
      <w:lvlText w:val="%5."/>
      <w:lvlJc w:val="left"/>
      <w:pPr>
        <w:ind w:left="3600" w:hanging="360"/>
      </w:pPr>
    </w:lvl>
    <w:lvl w:ilvl="5" w:tplc="2BEC471A">
      <w:start w:val="1"/>
      <w:numFmt w:val="lowerRoman"/>
      <w:lvlText w:val="%6."/>
      <w:lvlJc w:val="right"/>
      <w:pPr>
        <w:ind w:left="4320" w:hanging="180"/>
      </w:pPr>
    </w:lvl>
    <w:lvl w:ilvl="6" w:tplc="2C8C6AD0">
      <w:start w:val="1"/>
      <w:numFmt w:val="decimal"/>
      <w:lvlText w:val="%7."/>
      <w:lvlJc w:val="left"/>
      <w:pPr>
        <w:ind w:left="5040" w:hanging="360"/>
      </w:pPr>
    </w:lvl>
    <w:lvl w:ilvl="7" w:tplc="2AE2A732">
      <w:start w:val="1"/>
      <w:numFmt w:val="lowerLetter"/>
      <w:lvlText w:val="%8."/>
      <w:lvlJc w:val="left"/>
      <w:pPr>
        <w:ind w:left="5760" w:hanging="360"/>
      </w:pPr>
    </w:lvl>
    <w:lvl w:ilvl="8" w:tplc="AB68381A">
      <w:start w:val="1"/>
      <w:numFmt w:val="lowerRoman"/>
      <w:lvlText w:val="%9."/>
      <w:lvlJc w:val="right"/>
      <w:pPr>
        <w:ind w:left="6480" w:hanging="180"/>
      </w:pPr>
    </w:lvl>
  </w:abstractNum>
  <w:abstractNum w:abstractNumId="36">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8"/>
  </w:num>
  <w:num w:numId="14">
    <w:abstractNumId w:val="18"/>
  </w:num>
  <w:num w:numId="15">
    <w:abstractNumId w:val="22"/>
  </w:num>
  <w:num w:numId="16">
    <w:abstractNumId w:val="30"/>
  </w:num>
  <w:num w:numId="17">
    <w:abstractNumId w:val="25"/>
  </w:num>
  <w:num w:numId="18">
    <w:abstractNumId w:val="29"/>
  </w:num>
  <w:num w:numId="19">
    <w:abstractNumId w:val="24"/>
  </w:num>
  <w:num w:numId="20">
    <w:abstractNumId w:val="11"/>
  </w:num>
  <w:num w:numId="21">
    <w:abstractNumId w:val="31"/>
  </w:num>
  <w:num w:numId="22">
    <w:abstractNumId w:val="14"/>
  </w:num>
  <w:num w:numId="23">
    <w:abstractNumId w:val="9"/>
  </w:num>
  <w:num w:numId="24">
    <w:abstractNumId w:val="36"/>
  </w:num>
  <w:num w:numId="25">
    <w:abstractNumId w:val="22"/>
  </w:num>
  <w:num w:numId="26">
    <w:abstractNumId w:val="30"/>
  </w:num>
  <w:num w:numId="27">
    <w:abstractNumId w:val="36"/>
  </w:num>
  <w:num w:numId="28">
    <w:abstractNumId w:val="29"/>
  </w:num>
  <w:num w:numId="29">
    <w:abstractNumId w:val="31"/>
  </w:num>
  <w:num w:numId="30">
    <w:abstractNumId w:val="14"/>
  </w:num>
  <w:num w:numId="31">
    <w:abstractNumId w:val="19"/>
  </w:num>
  <w:num w:numId="32">
    <w:abstractNumId w:val="19"/>
  </w:num>
  <w:num w:numId="33">
    <w:abstractNumId w:val="19"/>
  </w:num>
  <w:num w:numId="34">
    <w:abstractNumId w:val="27"/>
  </w:num>
  <w:num w:numId="35">
    <w:abstractNumId w:val="33"/>
  </w:num>
  <w:num w:numId="36">
    <w:abstractNumId w:val="19"/>
  </w:num>
  <w:num w:numId="37">
    <w:abstractNumId w:val="16"/>
  </w:num>
  <w:num w:numId="38">
    <w:abstractNumId w:val="17"/>
  </w:num>
  <w:num w:numId="39">
    <w:abstractNumId w:val="10"/>
  </w:num>
  <w:num w:numId="40">
    <w:abstractNumId w:val="26"/>
  </w:num>
  <w:num w:numId="41">
    <w:abstractNumId w:val="21"/>
  </w:num>
  <w:num w:numId="42">
    <w:abstractNumId w:val="33"/>
  </w:num>
  <w:num w:numId="43">
    <w:abstractNumId w:val="16"/>
  </w:num>
  <w:num w:numId="44">
    <w:abstractNumId w:val="23"/>
  </w:num>
  <w:num w:numId="45">
    <w:abstractNumId w:val="32"/>
  </w:num>
  <w:num w:numId="46">
    <w:abstractNumId w:val="34"/>
  </w:num>
  <w:num w:numId="47">
    <w:abstractNumId w:val="20"/>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S. Gürsoy-Güclü_x000d_Sperwerstraat 32_x000d_3362 EN  Sliedrecht"/>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5044&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Eigenaarsadvisering&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Dirk-Jan de Boer&lt;/p&gt;&lt;p style=&quot;afzendgegevens-italic&quot;&gt;Beleidsadviseur&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gt;&lt;p style=&quot;broodtekst&quot;&gt;De minister van Justitie en Veiligheid&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irk-Jan de Boer&lt;/p&gt;&lt;/td&gt;&lt;td style=&quot;broodtekst&quot;/&gt;&lt;td/&gt;&lt;/tr&gt;&lt;/tbody&gt;&lt;/table&gt;&lt;p style=&quot;in-table&quot;/&gt;&lt;/body&gt;&lt;/ondertekening_content&gt;&lt;toevoegen-model formatted-value=&quot;&quot;/&gt;&lt;chkminuut/&gt;&lt;minuut formatted-value=&quot;minuut-2010.xml&quot;/&gt;&lt;ondertekenaar-item formatted-value=&quot;Dirk-Jan&quot; value=&quot;1&quot;&gt;&lt;afzender aanhef=&quot;1&quot; country-code=&quot;31&quot; country-id=&quot;NLD&quot; email=&quot;a.d.de.boer@minjenv.nl&quot; groetregel=&quot;1&quot; mobiel=&quot;0650080821&quot; naam=&quot;Dirk-Jan de Boer&quot; name=&quot;Dirk-Jan&quot; organisatie=&quot;253&quot; taal=&quot;1043&quot;&gt;&lt;taal functie=&quot;Beleidsadviseur&quot; id=&quot;1043&quot;/&gt;&lt;taal functie=&quot;Ondersteuner Stukkenstroom&quot; id=&quot;2057&quot;/&gt;&lt;taal functie=&quot;Ondersteuner Stukkenstroom&quot; id=&quot;1031&quot;/&gt;&lt;taal functie=&quot;Ondersteuner Stukkenstroom&quot; id=&quot;1036&quot;/&gt;&lt;taal functie=&quot;Ondersteuner Stukkenstroom&quot; id=&quot;1034&quot;/&gt;&lt;/afzender&gt;_x000d__x000a_&lt;/ondertekenaar-item&gt;&lt;tweedeondertekenaar-item/&gt;&lt;behandelddoor-item formatted-value=&quot;Dirk-Jan&quot; value=&quot;1&quot;&gt;&lt;afzender aanhef=&quot;1&quot; country-code=&quot;31&quot; country-id=&quot;NLD&quot; email=&quot;a.d.de.boer@minjenv.nl&quot; groetregel=&quot;1&quot; mobiel=&quot;0650080821&quot; naam=&quot;Dirk-Jan de Boer&quot; name=&quot;Dirk-Jan&quot; organisatie=&quot;253&quot; taal=&quot;1043&quot;&gt;&lt;taal functie=&quot;Beleidsadviseur&quot; id=&quot;1043&quot;/&gt;&lt;taal functie=&quot;Ondersteuner Stukkenstroom&quot; id=&quot;2057&quot;/&gt;&lt;taal functie=&quot;Ondersteuner Stukkenstroom&quot; id=&quot;1031&quot;/&gt;&lt;taal functie=&quot;Ondersteuner Stukkenstroom&quot; id=&quot;1036&quot;/&gt;&lt;taal functie=&quot;Ondersteuner Stukkenstroom&quot; id=&quot;1034&quot;/&gt;&lt;/afzender&gt;_x000d__x000a_&lt;/behandelddoor-item&gt;&lt;organisatie-item formatted-value=&quot;Directie Eigenaarsadvisering (DEA)&quot; value=&quot;253&quot;&gt;&lt;organisatie facebook=&quot;&quot; id=&quot;253&quot; linkedin=&quot;&quot; twitter=&quot;&quot; youtube=&quot;&quot; zoekveld=&quot;Directie Eigenaarsadvisering (DEA)&quot;&gt;_x000d__x000a_&lt;taal baadres=&quot;Turfmarkt 147&quot; banknaam=&quot;&quot; banknummer=&quot;&quot; baplaats=&quot;The Hague&quot; bapostcode=&quot;2511 DP&quot; bezoekadres=&quot;Bezoekadres\nTurfmarkt 147\n2511 DP The Hague\nTelefoon \nFax \nwww.rijksoverheid.nl/jenv&quot; bic=&quot;&quot; email=&quot;&quot; faxnummer=&quot;&quot; iban=&quot;&quot; id=&quot;2057&quot; infonummer=&quot;&quot; instructies=&quot;Please quote date of letter and our ref. when replying. Do not raise more than one subject per letter.&quot; kleuren=&quot;alles&quot; koptekst=&quot;\nOwner Advisory Department \n&quot; land=&quot;The Netherlands&quot; logo=&quot;RO_J&quot; naamdirectie=&quot;&quot; naamdirectoraatgeneraal=&quot;Owner Advisory Department &quot; naamgebouw=&quot;&quot; omschrijving=&quot;Owner Advisory Department &quot; paadres=&quot;20301&quot; paplaats=&quot;The Hague&quot; papostcode=&quot;2500 EH&quot; payoff=&quot;&quot; postadres=&quot;Postadres:\nPostbus 20301,\n2500 EH The Hague&quot; taal=&quot;2057&quot; telefoonnummer=&quot;&quot; vrij1=&quot;&quot; vrij2=&quot;&quot; vrij3=&quot;&quot; vrij4=&quot;&quot; vrij5=&quot;&quot; vrij6=&quot;&quot; vrij7=&quot;&quot; vrij8=&quot;&quot; vrijkopje=&quot;&quot; website=&quot;www.rijksoverheid.nl/jenv&quot; zoekveld=&quot;Directie Eigenaarsadvisering (DEA)&quot;/&gt;_x000d__x000a_&lt;taal baadres=&quot;Turfmarkt 147&quot; banknaam=&quot;&quot; banknummer=&quot;&quot; baplaats=&quot;La Haye&quot; bapostcode=&quot;2511 DP&quot; bezoekadres=&quot;Bezoekadres\nTurfmarkt 147\n2511 DP La Haye\nTelefoon \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alles&quot; koptekst=&quot;\nDirection Conseil organisationnel\n&quot; land=&quot;Pays-Bas&quot; logo=&quot;RO_J&quot; naamdirectie=&quot;&quot; naamdirectoraatgeneraal=&quot;Direction Conseil organisationnel&quot; naamgebouw=&quot;&quot; omschrijving=&quot;Direction Conseil organisationnel&quot; paadres=&quot;20301&quot; paplaats=&quot;La Haye&quot; papostcode=&quot;2500 EH&quot; payoff=&quot;&quot; postadres=&quot;Postadres:\nPostbus 20301,\n2500 EH La Haye&quot; taal=&quot;1036&quot; telefoonnummer=&quot;&quot; vrij1=&quot;&quot; vrij2=&quot;&quot; vrij3=&quot;&quot; vrij4=&quot;&quot; vrij5=&quot;&quot; vrij6=&quot;&quot; vrij7=&quot;&quot; vrij8=&quot;&quot; vrijkopje=&quot;&quot; website=&quot;www.rijksoverheid.nl/jenv&quot; zoekveld=&quot;Directie Eigenaarsadvisering (DEA)&quot;/&gt;_x000d__x000a_&lt;taal baadres=&quot;Turfmarkt 147&quot; banknaam=&quot;&quot; banknummer=&quot;&quot; baplaats=&quot;La Haya&quot; bapostcode=&quot;2511 DP&quot; bezoekadres=&quot;Bezoekadres\nTurfmarkt 147\n2511 DP La Haya\nTelefoon \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Dirección de Asesoramiento a Propietarios de Organizaciones\n&quot; land=&quot;Países Bajos&quot; logo=&quot;RO_J&quot; naamdirectie=&quot;&quot; naamdirectoraatgeneraal=&quot;Dirección de Asesoramiento a Propietarios de Organizaciones&quot; naamgebouw=&quot;&quot; omschrijving=&quot;Dirección de Asesoramiento a Propietarios de Organizaciones&quot; paadres=&quot;20301&quot; paplaats=&quot;La Haya&quot; papostcode=&quot;2500 EH&quot; payoff=&quot;&quot; postadres=&quot;Postadres:\nPostbus 20301,\n2500 EH La Haya&quot; taal=&quot;1034&quot; telefoonnummer=&quot;&quot; vrij1=&quot;&quot; vrij2=&quot;&quot; vrij3=&quot;&quot; vrij4=&quot;&quot; vrij5=&quot;&quot; vrij6=&quot;&quot; vrij7=&quot;&quot; vrij8=&quot;&quot; vrijkopje=&quot;&quot; website=&quot;www.rijksoverheid.nl/jenv&quot; zoekveld=&quot;Directie Eigenaarsadvisering (DEA)&quot;/&gt;_x000d__x000a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31&quot; infonummer=&quot;&quot; instructies=&quot;Bitte bei Antwort Datum und unser Zeichen angeben. Bitte pro Zuschrift nur eine Angelegenheit behandeln.&quot; kleuren=&quot;alles&quot; koptekst=&quot;\nDirektion Beratung in Geschäftsbereichsfragen\n&quot; land=&quot;Niederlande&quot; logo=&quot;RO_J&quot; naamdirectie=&quot;&quot; naamdirectoraatgeneraal=&quot;Direktion Beratung in Geschäftsbereichsfragen&quot; naamgebouw=&quot;&quot; omschrijving=&quot;Direktion Beratung in Geschäftsbereichsfragen&quot; paadres=&quot;20301&quot; paplaats=&quot;Den Haag&quot; papostcode=&quot;2500 EH&quot; payoff=&quot;&quot; postadres=&quot;Postadres:\nPostbus 20301,\n2500 EH Den Haag&quot; taal=&quot;1031&quot; telefoonnummer=&quot;&quot; vrij1=&quot;&quot; vrij2=&quot;&quot; vrij3=&quot;&quot; vrij4=&quot;&quot; vrij5=&quot;&quot; vrij6=&quot;&quot; vrij7=&quot;&quot; vrij8=&quot;&quot; vrijkopje=&quot;&quot; website=&quot;www.rijksoverheid.nl/jenv&quot; zoekveld=&quot;Directie Eigenaarsadvisering (DEA)&quot;/&gt;_x000d__x000a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43&quot; infonummer=&quot;&quot; instructies=&quot;Bij beantwoording de datum en ons kenmerk vermelden. Wilt u slechts één zaak in uw brief behandelen.&quot; kleuren=&quot;alles&quot; koptekst=&quot;\nDirectie Eigenaarsadvisering\n&quot; land=&quot;Nederland&quot; logo=&quot;RO_J&quot; naamdirectie=&quot;&quot; naamdirectoraatgeneraal=&quot;Directie Eigenaarsadvisering&quot; naamgebouw=&quot;&quot; omschrijving=&quot;Directie Eigenaarsadvisering&quot; paadres=&quot;20301&quot; paplaats=&quot;Den Haag&quot; papostcode=&quot;2500 EH&quot; payoff=&quot;Voor een rechtvaardige en veilige samenleving&quot; postadres=&quot;Postadres:\nPostbus 20301,\n2500 EH Den Haag&quot; taal=&quot;1043&quot; telefoonnummer=&quot;&quot; vrij1=&quot;&quot; vrij2=&quot;&quot; vrij3=&quot;&quot; vrij4=&quot;&quot; vrij5=&quot;&quot; vrij6=&quot;&quot; vrij7=&quot;&quot; vrij8=&quot;&quot; vrijkopje=&quot;&quot; website=&quot;www.rijksoverheid.nl/jenv&quot; zoekveld=&quot;Directie Eigenaarsadvisering (DEA)&quot;/&gt;_x000d__x000a_&lt;/organisatie&gt;_x000d__x000a_&lt;/organisatie-item&gt;&lt;zaak/&gt;&lt;adres formatted-value=&quot;S. Gürsoy-Güclü\nSperwerstraat&amp;#160;32\n3362 EN&amp;#160;&amp;#160;Sliedrecht&quot;&gt;&lt;address city=&quot;Sliedrecht&quot; country-code=&quot;31&quot; country-id=&quot;NLD&quot; housenr=&quot;32&quot; kix=&quot;3362EN32&quot; omitted-country=&quot;Nederland&quot; street=&quot;Sperwerstraat&quot; zipcode=&quot;3362 EN&quot;&gt;&lt;to&gt;S. Gürsoy-Güclü&lt;/to&gt;&lt;/address&gt;&lt;/adres&gt;&lt;kix formatted-value=&quot;&quot; value=&quot;&quot;/&gt;&lt;mailing-aan formatted-value=&quot;&quot;/&gt;&lt;minjuslint formatted-value=&quot;&quot;/&gt;&lt;chklogo value=&quot;0&quot;/&gt;&lt;documentsubtype formatted-value=&quot;Brief&quot;/&gt;&lt;documenttitel formatted-value=&quot;Brief - Uw brief aan de minister van Justitie en Veiligheid d.d. 9 september 2020&quot;/&gt;&lt;heropend value=&quot;false&quot;/&gt;&lt;vorm value=&quot;Digitaal&quot;/&gt;&lt;ZaakLocatie/&gt;&lt;zaakkenmerk/&gt;&lt;zaaktitel/&gt;&lt;fn_geaddresseerde formatted-value=&quot;S. Gürsoy-Güclü&quot;/&gt;&lt;fn_adres formatted-value=&quot;Sperwerstraat 32&quot;/&gt;&lt;fn_postcode formatted-value=&quot;3362 EN&quot; value=&quot;3362 EN&quot;/&gt;&lt;fn_plaats formatted-value=&quot;Sliedrecht&quot; value=&quot;Sliedrecht&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quot; value=&quot;&quot;&gt;&lt;phonenumber country-code=&quot;31&quot; number=&quot;&quot;/&gt;&lt;/telorganisatie&gt;&lt;doorkiesnummer formatted-value=&quot;&quot; value=&quot;&quot;&gt;&lt;phonenumber/&gt;&lt;/doorkiesnummer&gt;&lt;mobiel formatted-value=&quot;06 500 808 21&quot; value=&quot;0650080821&quot;&gt;&lt;phonenumber country-code=&quot;31&quot; number=&quot;0650080821&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Dirk-Jan de Boer&quot;/&gt;&lt;email formatted-value=&quot;a.d.de.boer@minjenv.nl&quot;/&gt;&lt;functie formatted-value=&quot;Beleidsadviseur&quot;/&gt;&lt;retouradres formatted-value=&quot;&amp;gt; Retouradres&amp;#160;Postbus 20301&amp;#160;2500 EH&amp;#160;&amp;#160;Den Haag&quot;/&gt;&lt;directoraat formatted-value=&quot;Directie Eigenaarsadvisering&quot; value=&quot;Directie Eigenaarsadvisering&quot;/&gt;&lt;directoraatvolg formatted-value=&quot;Directie Eigenaarsadvisering&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28 september 2020&quot; value=&quot;2020-09-28T14:07:28&quot;/&gt;&lt;onskenmerk format-disabled=&quot;true&quot; formatted-value=&quot;3251877&quot; value=&quot;3251877&quot;/&gt;&lt;uwkenmerk formatted-value=&quot;&quot;/&gt;&lt;onderwerp format-disabled=&quot;true&quot; formatted-value=&quot;Uw brief aan de minister van Justitie en Veiligheid d.d. 9 september 2020&quot; value=&quot;Uw brief aan de minister van Justitie en Veiligheid d.d. 9 september 2020&quot;/&gt;&lt;bijlage formatted-value=&quot;&quot;/&gt;&lt;projectnaam/&gt;&lt;kopieaan/&gt;&lt;namensdeze format-disabled=&quot;true&quot; formatted-value=&quot;De minister van Justitie en Veiligheid&quot; value=&quot;De minister van Justitie en Veiligheid&quot;/&gt;&lt;rubricering formatted-value=&quot;&quot;/&gt;&lt;rubriceringvolg formatted-value=&quot;&quot;/&gt;&lt;digijust formatted-value=&quot;0&quot; value=&quot;0&quot;/&gt;&lt;chkcontact value=&quot;1&quot;/&gt;&lt;radtelefoon value=&quot;1&quot;/&gt;&lt;chkfunctie1 format-disabled=&quot;true&quot; formatted-value=&quot;0&quot; value=&quot;0&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8E34F8"/>
    <w:rsid w:val="000129A4"/>
    <w:rsid w:val="0002589A"/>
    <w:rsid w:val="00042C19"/>
    <w:rsid w:val="000864B3"/>
    <w:rsid w:val="000B26C7"/>
    <w:rsid w:val="000C5051"/>
    <w:rsid w:val="000C51E6"/>
    <w:rsid w:val="000D1EA8"/>
    <w:rsid w:val="000E4FC7"/>
    <w:rsid w:val="001079A9"/>
    <w:rsid w:val="00127259"/>
    <w:rsid w:val="001675F7"/>
    <w:rsid w:val="00191BC2"/>
    <w:rsid w:val="001A7E96"/>
    <w:rsid w:val="001B5B02"/>
    <w:rsid w:val="001F0495"/>
    <w:rsid w:val="00226B64"/>
    <w:rsid w:val="002353E3"/>
    <w:rsid w:val="00264F5D"/>
    <w:rsid w:val="002C1558"/>
    <w:rsid w:val="002C211E"/>
    <w:rsid w:val="002F6DF1"/>
    <w:rsid w:val="003250D7"/>
    <w:rsid w:val="00335339"/>
    <w:rsid w:val="003532D0"/>
    <w:rsid w:val="0036140F"/>
    <w:rsid w:val="00372D37"/>
    <w:rsid w:val="00395674"/>
    <w:rsid w:val="003E7823"/>
    <w:rsid w:val="0040796D"/>
    <w:rsid w:val="00431DB5"/>
    <w:rsid w:val="00445EB4"/>
    <w:rsid w:val="004469A2"/>
    <w:rsid w:val="00452107"/>
    <w:rsid w:val="004B60F6"/>
    <w:rsid w:val="005356C3"/>
    <w:rsid w:val="005427E6"/>
    <w:rsid w:val="0057297C"/>
    <w:rsid w:val="005B585C"/>
    <w:rsid w:val="005C67A3"/>
    <w:rsid w:val="005D4590"/>
    <w:rsid w:val="005F67D5"/>
    <w:rsid w:val="0061335F"/>
    <w:rsid w:val="00613382"/>
    <w:rsid w:val="00630E55"/>
    <w:rsid w:val="00652887"/>
    <w:rsid w:val="00660C8E"/>
    <w:rsid w:val="00666B4A"/>
    <w:rsid w:val="00690E82"/>
    <w:rsid w:val="006A4CBB"/>
    <w:rsid w:val="006A51EB"/>
    <w:rsid w:val="006D0133"/>
    <w:rsid w:val="006D5188"/>
    <w:rsid w:val="006D7DBA"/>
    <w:rsid w:val="006F1B8E"/>
    <w:rsid w:val="007015C3"/>
    <w:rsid w:val="0072704F"/>
    <w:rsid w:val="00737AB8"/>
    <w:rsid w:val="00767425"/>
    <w:rsid w:val="0077218B"/>
    <w:rsid w:val="00794445"/>
    <w:rsid w:val="007F144F"/>
    <w:rsid w:val="008228AD"/>
    <w:rsid w:val="00831305"/>
    <w:rsid w:val="0084139C"/>
    <w:rsid w:val="00860675"/>
    <w:rsid w:val="0089073C"/>
    <w:rsid w:val="00891CE4"/>
    <w:rsid w:val="008A2142"/>
    <w:rsid w:val="008A7B34"/>
    <w:rsid w:val="008B20DC"/>
    <w:rsid w:val="008D1D61"/>
    <w:rsid w:val="008D7C4F"/>
    <w:rsid w:val="008E34F8"/>
    <w:rsid w:val="009051C4"/>
    <w:rsid w:val="009365C7"/>
    <w:rsid w:val="0096526A"/>
    <w:rsid w:val="00973E09"/>
    <w:rsid w:val="00987897"/>
    <w:rsid w:val="009B09F2"/>
    <w:rsid w:val="009B2F3F"/>
    <w:rsid w:val="009D2A45"/>
    <w:rsid w:val="00A52A6D"/>
    <w:rsid w:val="00A907BB"/>
    <w:rsid w:val="00AB133E"/>
    <w:rsid w:val="00AC6E81"/>
    <w:rsid w:val="00AC7639"/>
    <w:rsid w:val="00B06AB3"/>
    <w:rsid w:val="00B07A5A"/>
    <w:rsid w:val="00B2078A"/>
    <w:rsid w:val="00B33AD9"/>
    <w:rsid w:val="00B46C81"/>
    <w:rsid w:val="00B50341"/>
    <w:rsid w:val="00C22108"/>
    <w:rsid w:val="00C2356E"/>
    <w:rsid w:val="00C44BA3"/>
    <w:rsid w:val="00CA6F73"/>
    <w:rsid w:val="00CC3E4D"/>
    <w:rsid w:val="00D05134"/>
    <w:rsid w:val="00D06598"/>
    <w:rsid w:val="00D2034F"/>
    <w:rsid w:val="00D84838"/>
    <w:rsid w:val="00D91228"/>
    <w:rsid w:val="00DA3D8F"/>
    <w:rsid w:val="00DA7696"/>
    <w:rsid w:val="00DD1C86"/>
    <w:rsid w:val="00DD50E0"/>
    <w:rsid w:val="00DE2F02"/>
    <w:rsid w:val="00DF2299"/>
    <w:rsid w:val="00E02BC0"/>
    <w:rsid w:val="00E372CD"/>
    <w:rsid w:val="00E46F34"/>
    <w:rsid w:val="00E46F43"/>
    <w:rsid w:val="00E908C3"/>
    <w:rsid w:val="00EC3AC0"/>
    <w:rsid w:val="00EF6CFE"/>
    <w:rsid w:val="00F04639"/>
    <w:rsid w:val="00F22416"/>
    <w:rsid w:val="00F300F0"/>
    <w:rsid w:val="00F42B90"/>
    <w:rsid w:val="00F5192F"/>
    <w:rsid w:val="00F60DEA"/>
    <w:rsid w:val="00F61A24"/>
    <w:rsid w:val="00F63649"/>
    <w:rsid w:val="00F75106"/>
    <w:rsid w:val="00F75AAE"/>
    <w:rsid w:val="00F804D7"/>
    <w:rsid w:val="00F812FA"/>
    <w:rsid w:val="00F841B7"/>
    <w:rsid w:val="00FA2655"/>
    <w:rsid w:val="00FB0845"/>
    <w:rsid w:val="00FD77FA"/>
    <w:rsid w:val="00FE26E5"/>
    <w:rsid w:val="00FF04E4"/>
    <w:rsid w:val="00FF79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8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06AB3"/>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uiPriority w:val="99"/>
    <w:semiHidden/>
    <w:rsid w:val="00B46C81"/>
    <w:rPr>
      <w:sz w:val="16"/>
      <w:szCs w:val="20"/>
    </w:rPr>
  </w:style>
  <w:style w:type="character" w:styleId="FootnoteReference">
    <w:name w:val="footnote reference"/>
    <w:basedOn w:val="DefaultParagraphFont"/>
    <w:uiPriority w:val="99"/>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styleId="CommentReference">
    <w:name w:val="annotation reference"/>
    <w:basedOn w:val="DefaultParagraphFont"/>
    <w:semiHidden/>
    <w:unhideWhenUsed/>
    <w:rsid w:val="0057297C"/>
    <w:rPr>
      <w:sz w:val="16"/>
      <w:szCs w:val="16"/>
    </w:rPr>
  </w:style>
  <w:style w:type="paragraph" w:styleId="CommentText">
    <w:name w:val="annotation text"/>
    <w:basedOn w:val="Normal"/>
    <w:link w:val="CommentTextChar"/>
    <w:semiHidden/>
    <w:unhideWhenUsed/>
    <w:rsid w:val="0057297C"/>
    <w:pPr>
      <w:spacing w:line="240" w:lineRule="auto"/>
    </w:pPr>
    <w:rPr>
      <w:sz w:val="20"/>
      <w:szCs w:val="20"/>
    </w:rPr>
  </w:style>
  <w:style w:type="character" w:customStyle="1" w:styleId="CommentTextChar">
    <w:name w:val="Comment Text Char"/>
    <w:basedOn w:val="DefaultParagraphFont"/>
    <w:link w:val="CommentText"/>
    <w:semiHidden/>
    <w:rsid w:val="0057297C"/>
    <w:rPr>
      <w:rFonts w:ascii="Verdana" w:hAnsi="Verdana"/>
      <w:lang w:val="nl-NL" w:eastAsia="nl-NL"/>
    </w:rPr>
  </w:style>
  <w:style w:type="paragraph" w:styleId="CommentSubject">
    <w:name w:val="annotation subject"/>
    <w:basedOn w:val="CommentText"/>
    <w:next w:val="CommentText"/>
    <w:link w:val="CommentSubjectChar"/>
    <w:semiHidden/>
    <w:unhideWhenUsed/>
    <w:rsid w:val="0057297C"/>
    <w:rPr>
      <w:b/>
      <w:bCs/>
    </w:rPr>
  </w:style>
  <w:style w:type="character" w:customStyle="1" w:styleId="CommentSubjectChar">
    <w:name w:val="Comment Subject Char"/>
    <w:basedOn w:val="CommentTextChar"/>
    <w:link w:val="CommentSubject"/>
    <w:semiHidden/>
    <w:rsid w:val="0057297C"/>
    <w:rPr>
      <w:rFonts w:ascii="Verdana" w:hAnsi="Verdana"/>
      <w:b/>
      <w:bCs/>
      <w:lang w:val="nl-NL" w:eastAsia="nl-NL"/>
    </w:rPr>
  </w:style>
  <w:style w:type="paragraph" w:styleId="Revision">
    <w:name w:val="Revision"/>
    <w:hidden/>
    <w:uiPriority w:val="99"/>
    <w:semiHidden/>
    <w:rsid w:val="0057297C"/>
    <w:rPr>
      <w:rFonts w:ascii="Verdana" w:hAnsi="Verdana"/>
      <w:sz w:val="18"/>
      <w:szCs w:val="24"/>
      <w:lang w:val="nl-NL" w:eastAsia="nl-NL"/>
    </w:rPr>
  </w:style>
  <w:style w:type="paragraph" w:styleId="BalloonText">
    <w:name w:val="Balloon Text"/>
    <w:basedOn w:val="Normal"/>
    <w:link w:val="BalloonTextChar"/>
    <w:semiHidden/>
    <w:unhideWhenUsed/>
    <w:rsid w:val="0057297C"/>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57297C"/>
    <w:rPr>
      <w:rFonts w:ascii="Segoe UI" w:hAnsi="Segoe UI" w:cs="Segoe UI"/>
      <w:sz w:val="18"/>
      <w:szCs w:val="18"/>
      <w:lang w:val="nl-NL" w:eastAsia="nl-NL"/>
    </w:rPr>
  </w:style>
  <w:style w:type="paragraph" w:styleId="PlainText">
    <w:name w:val="Plain Text"/>
    <w:basedOn w:val="Normal"/>
    <w:link w:val="PlainTextChar"/>
    <w:uiPriority w:val="99"/>
    <w:semiHidden/>
    <w:unhideWhenUsed/>
    <w:rsid w:val="00335339"/>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335339"/>
    <w:rPr>
      <w:rFonts w:ascii="Calibri" w:eastAsiaTheme="minorHAnsi" w:hAnsi="Calibri" w:cstheme="minorBidi"/>
      <w:sz w:val="22"/>
      <w:szCs w:val="21"/>
      <w:lang w:val="nl-NL"/>
    </w:rPr>
  </w:style>
  <w:style w:type="character" w:customStyle="1" w:styleId="FootnoteTextChar">
    <w:name w:val="Footnote Text Char"/>
    <w:basedOn w:val="DefaultParagraphFont"/>
    <w:link w:val="FootnoteText"/>
    <w:uiPriority w:val="99"/>
    <w:semiHidden/>
    <w:rsid w:val="0072704F"/>
    <w:rPr>
      <w:rFonts w:ascii="Verdana" w:hAnsi="Verdana"/>
      <w:sz w:val="16"/>
      <w:lang w:val="nl-NL" w:eastAsia="nl-NL"/>
    </w:rPr>
  </w:style>
  <w:style w:type="paragraph" w:customStyle="1" w:styleId="Huisstijl-Referentiegegevens">
    <w:name w:val="Huisstijl - Referentiegegevens"/>
    <w:basedOn w:val="Normal"/>
    <w:rsid w:val="0072704F"/>
    <w:pPr>
      <w:widowControl w:val="0"/>
      <w:suppressAutoHyphens/>
      <w:autoSpaceDN w:val="0"/>
      <w:spacing w:line="180" w:lineRule="exact"/>
      <w:textAlignment w:val="baseline"/>
    </w:pPr>
    <w:rPr>
      <w:rFonts w:eastAsia="DejaVu Sans" w:cs="Lohit Hindi"/>
      <w:kern w:val="3"/>
      <w:sz w:val="1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06AB3"/>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uiPriority w:val="99"/>
    <w:semiHidden/>
    <w:rsid w:val="00B46C81"/>
    <w:rPr>
      <w:sz w:val="16"/>
      <w:szCs w:val="20"/>
    </w:rPr>
  </w:style>
  <w:style w:type="character" w:styleId="FootnoteReference">
    <w:name w:val="footnote reference"/>
    <w:basedOn w:val="DefaultParagraphFont"/>
    <w:uiPriority w:val="99"/>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styleId="CommentReference">
    <w:name w:val="annotation reference"/>
    <w:basedOn w:val="DefaultParagraphFont"/>
    <w:semiHidden/>
    <w:unhideWhenUsed/>
    <w:rsid w:val="0057297C"/>
    <w:rPr>
      <w:sz w:val="16"/>
      <w:szCs w:val="16"/>
    </w:rPr>
  </w:style>
  <w:style w:type="paragraph" w:styleId="CommentText">
    <w:name w:val="annotation text"/>
    <w:basedOn w:val="Normal"/>
    <w:link w:val="CommentTextChar"/>
    <w:semiHidden/>
    <w:unhideWhenUsed/>
    <w:rsid w:val="0057297C"/>
    <w:pPr>
      <w:spacing w:line="240" w:lineRule="auto"/>
    </w:pPr>
    <w:rPr>
      <w:sz w:val="20"/>
      <w:szCs w:val="20"/>
    </w:rPr>
  </w:style>
  <w:style w:type="character" w:customStyle="1" w:styleId="CommentTextChar">
    <w:name w:val="Comment Text Char"/>
    <w:basedOn w:val="DefaultParagraphFont"/>
    <w:link w:val="CommentText"/>
    <w:semiHidden/>
    <w:rsid w:val="0057297C"/>
    <w:rPr>
      <w:rFonts w:ascii="Verdana" w:hAnsi="Verdana"/>
      <w:lang w:val="nl-NL" w:eastAsia="nl-NL"/>
    </w:rPr>
  </w:style>
  <w:style w:type="paragraph" w:styleId="CommentSubject">
    <w:name w:val="annotation subject"/>
    <w:basedOn w:val="CommentText"/>
    <w:next w:val="CommentText"/>
    <w:link w:val="CommentSubjectChar"/>
    <w:semiHidden/>
    <w:unhideWhenUsed/>
    <w:rsid w:val="0057297C"/>
    <w:rPr>
      <w:b/>
      <w:bCs/>
    </w:rPr>
  </w:style>
  <w:style w:type="character" w:customStyle="1" w:styleId="CommentSubjectChar">
    <w:name w:val="Comment Subject Char"/>
    <w:basedOn w:val="CommentTextChar"/>
    <w:link w:val="CommentSubject"/>
    <w:semiHidden/>
    <w:rsid w:val="0057297C"/>
    <w:rPr>
      <w:rFonts w:ascii="Verdana" w:hAnsi="Verdana"/>
      <w:b/>
      <w:bCs/>
      <w:lang w:val="nl-NL" w:eastAsia="nl-NL"/>
    </w:rPr>
  </w:style>
  <w:style w:type="paragraph" w:styleId="Revision">
    <w:name w:val="Revision"/>
    <w:hidden/>
    <w:uiPriority w:val="99"/>
    <w:semiHidden/>
    <w:rsid w:val="0057297C"/>
    <w:rPr>
      <w:rFonts w:ascii="Verdana" w:hAnsi="Verdana"/>
      <w:sz w:val="18"/>
      <w:szCs w:val="24"/>
      <w:lang w:val="nl-NL" w:eastAsia="nl-NL"/>
    </w:rPr>
  </w:style>
  <w:style w:type="paragraph" w:styleId="BalloonText">
    <w:name w:val="Balloon Text"/>
    <w:basedOn w:val="Normal"/>
    <w:link w:val="BalloonTextChar"/>
    <w:semiHidden/>
    <w:unhideWhenUsed/>
    <w:rsid w:val="0057297C"/>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57297C"/>
    <w:rPr>
      <w:rFonts w:ascii="Segoe UI" w:hAnsi="Segoe UI" w:cs="Segoe UI"/>
      <w:sz w:val="18"/>
      <w:szCs w:val="18"/>
      <w:lang w:val="nl-NL" w:eastAsia="nl-NL"/>
    </w:rPr>
  </w:style>
  <w:style w:type="paragraph" w:styleId="PlainText">
    <w:name w:val="Plain Text"/>
    <w:basedOn w:val="Normal"/>
    <w:link w:val="PlainTextChar"/>
    <w:uiPriority w:val="99"/>
    <w:semiHidden/>
    <w:unhideWhenUsed/>
    <w:rsid w:val="00335339"/>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335339"/>
    <w:rPr>
      <w:rFonts w:ascii="Calibri" w:eastAsiaTheme="minorHAnsi" w:hAnsi="Calibri" w:cstheme="minorBidi"/>
      <w:sz w:val="22"/>
      <w:szCs w:val="21"/>
      <w:lang w:val="nl-NL"/>
    </w:rPr>
  </w:style>
  <w:style w:type="character" w:customStyle="1" w:styleId="FootnoteTextChar">
    <w:name w:val="Footnote Text Char"/>
    <w:basedOn w:val="DefaultParagraphFont"/>
    <w:link w:val="FootnoteText"/>
    <w:uiPriority w:val="99"/>
    <w:semiHidden/>
    <w:rsid w:val="0072704F"/>
    <w:rPr>
      <w:rFonts w:ascii="Verdana" w:hAnsi="Verdana"/>
      <w:sz w:val="16"/>
      <w:lang w:val="nl-NL" w:eastAsia="nl-NL"/>
    </w:rPr>
  </w:style>
  <w:style w:type="paragraph" w:customStyle="1" w:styleId="Huisstijl-Referentiegegevens">
    <w:name w:val="Huisstijl - Referentiegegevens"/>
    <w:basedOn w:val="Normal"/>
    <w:rsid w:val="0072704F"/>
    <w:pPr>
      <w:widowControl w:val="0"/>
      <w:suppressAutoHyphens/>
      <w:autoSpaceDN w:val="0"/>
      <w:spacing w:line="180" w:lineRule="exact"/>
      <w:textAlignment w:val="baseline"/>
    </w:pPr>
    <w:rPr>
      <w:rFonts w:eastAsia="DejaVu Sans" w:cs="Lohit Hindi"/>
      <w:kern w:val="3"/>
      <w:sz w:val="1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EER1\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313</ap:Words>
  <ap:Characters>1723</ap:Characters>
  <ap:DocSecurity>0</ap:DocSecurity>
  <ap:Lines>14</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2021-03-30T14:16:00.0000000Z</dcterms:created>
  <dcterms:modified xsi:type="dcterms:W3CDTF">2021-03-30T14:16:00.0000000Z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S. Gürsoy-Güclü_x000d_Sperwerstraat 32_x000d_3362 EN  Sliedrecht</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28 september 2020</vt:lpwstr>
  </property>
  <property fmtid="{D5CDD505-2E9C-101B-9397-08002B2CF9AE}" pid="8" name="directieregel">
    <vt:lpwstr> _x000d_</vt:lpwstr>
  </property>
  <property fmtid="{D5CDD505-2E9C-101B-9397-08002B2CF9AE}" pid="9" name="directoraat">
    <vt:lpwstr>Directie Eigenaarsadvisering</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Eigenaarsadvisering</vt:lpwstr>
  </property>
  <property fmtid="{D5CDD505-2E9C-101B-9397-08002B2CF9AE}" pid="13" name="functie">
    <vt:lpwstr>Beleidsadviseur</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Uw brief aan de minister van Justitie en Veiligheid d.d. 9 september 2020</vt:lpwstr>
  </property>
  <property fmtid="{D5CDD505-2E9C-101B-9397-08002B2CF9AE}" pid="23" name="onskenmerk">
    <vt:lpwstr>3251877</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