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0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924DB1" w:rsidTr="006D2844">
        <w:trPr>
          <w:trHeight w:val="284" w:hRule="exact"/>
        </w:trPr>
        <w:tc>
          <w:tcPr>
            <w:tcW w:w="929" w:type="dxa"/>
          </w:tcPr>
          <w:p w:rsidRPr="00434042" w:rsidR="00423C3F" w:rsidP="006D2844" w:rsidRDefault="00472F57">
            <w:r>
              <w:t>Datum</w:t>
            </w:r>
          </w:p>
        </w:tc>
        <w:tc>
          <w:tcPr>
            <w:tcW w:w="6581" w:type="dxa"/>
          </w:tcPr>
          <w:p w:rsidRPr="00434042" w:rsidR="00423C3F" w:rsidP="006D2844" w:rsidRDefault="007D12A9">
            <w:pPr>
              <w:tabs>
                <w:tab w:val="center" w:pos="3290"/>
              </w:tabs>
            </w:pPr>
            <w:r>
              <w:t>1 april 2021</w:t>
            </w:r>
            <w:r w:rsidR="00472F57">
              <w:tab/>
            </w:r>
          </w:p>
        </w:tc>
      </w:tr>
      <w:tr w:rsidR="00924DB1" w:rsidTr="006D2844">
        <w:trPr>
          <w:trHeight w:val="369"/>
        </w:trPr>
        <w:tc>
          <w:tcPr>
            <w:tcW w:w="929" w:type="dxa"/>
          </w:tcPr>
          <w:p w:rsidR="00423C3F" w:rsidP="006D2844" w:rsidRDefault="00472F57">
            <w:r>
              <w:t>Betreft</w:t>
            </w:r>
          </w:p>
        </w:tc>
        <w:tc>
          <w:tcPr>
            <w:tcW w:w="6581" w:type="dxa"/>
          </w:tcPr>
          <w:p w:rsidR="00423C3F" w:rsidP="00B237F7" w:rsidRDefault="00B237F7">
            <w:r>
              <w:t>Nota naar aanleiding van het verslag inzake voorstel van wet tot w</w:t>
            </w:r>
            <w:r w:rsidRPr="00B237F7">
              <w:t>ijziging van de Erfgoedwet en de Wet op de economische delicten in verband met EU-verordening (EU) 2019/880 inzake het binnenbrengen van cultuurgoederen</w:t>
            </w:r>
            <w:r>
              <w:t xml:space="preserve"> </w:t>
            </w:r>
          </w:p>
        </w:tc>
      </w:tr>
    </w:tbl>
    <w:p w:rsidR="00423C3F" w:rsidP="006D2844" w:rsidRDefault="00472F57">
      <w:r w:rsidRPr="008E023C">
        <w:t xml:space="preserve"> </w:t>
      </w:r>
    </w:p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924DB1" w:rsidTr="00D9561B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472F5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472F57">
            <w:r>
              <w:t>Postbus 20018</w:t>
            </w:r>
          </w:p>
          <w:p w:rsidR="008E3932" w:rsidP="00D9561B" w:rsidRDefault="00472F57">
            <w:r>
              <w:t>2500 EA  DEN HAAG</w:t>
            </w:r>
          </w:p>
        </w:tc>
      </w:tr>
    </w:tbl>
    <w:p w:rsidR="00924DB1" w:rsidRDefault="00472F57">
      <w:r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924DB1" w:rsidTr="00DD7316">
        <w:tc>
          <w:tcPr>
            <w:tcW w:w="2160" w:type="dxa"/>
          </w:tcPr>
          <w:p w:rsidRPr="000176EE" w:rsidR="00831386" w:rsidP="00DD7316" w:rsidRDefault="00472F57">
            <w:pPr>
              <w:spacing w:after="90"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Wetgeving en Juridische Zaken</w:t>
            </w:r>
          </w:p>
          <w:p w:rsidR="004425A7" w:rsidP="00E972A2" w:rsidRDefault="00472F5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472F5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472F5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472F5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472F57">
            <w:pPr>
              <w:pStyle w:val="Huisstijl-Gegeven"/>
              <w:spacing w:after="90"/>
            </w:pPr>
            <w:r>
              <w:t>www.rijksoverheid.nl</w:t>
            </w:r>
          </w:p>
        </w:tc>
      </w:tr>
      <w:tr w:rsidR="00924DB1" w:rsidTr="00DD7316">
        <w:trPr>
          <w:trHeight w:val="200" w:hRule="exact"/>
        </w:trPr>
        <w:tc>
          <w:tcPr>
            <w:tcW w:w="2160" w:type="dxa"/>
          </w:tcPr>
          <w:p w:rsidRPr="00D86CC6" w:rsidR="00831386" w:rsidP="00DD7316" w:rsidRDefault="00831386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924DB1" w:rsidTr="00DD7316">
        <w:trPr>
          <w:trHeight w:val="1680"/>
        </w:trPr>
        <w:tc>
          <w:tcPr>
            <w:tcW w:w="2160" w:type="dxa"/>
          </w:tcPr>
          <w:p w:rsidRPr="00D86CC6" w:rsidR="00831386" w:rsidP="00DD7316" w:rsidRDefault="00472F5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9262BA" w:rsidR="00831386" w:rsidP="00472F57" w:rsidRDefault="00B73319">
            <w:pPr>
              <w:spacing w:line="180" w:lineRule="exact"/>
              <w:rPr>
                <w:sz w:val="13"/>
              </w:rPr>
            </w:pPr>
            <w:r>
              <w:rPr>
                <w:sz w:val="13"/>
              </w:rPr>
              <w:t>WJZ/</w:t>
            </w:r>
            <w:r w:rsidRPr="00472F57" w:rsidR="00472F57">
              <w:rPr>
                <w:sz w:val="13"/>
              </w:rPr>
              <w:t>27579893</w:t>
            </w:r>
            <w:r w:rsidR="00472F57">
              <w:rPr>
                <w:sz w:val="13"/>
              </w:rPr>
              <w:t>(10486)</w:t>
            </w:r>
          </w:p>
        </w:tc>
      </w:tr>
    </w:tbl>
    <w:p w:rsidR="00831386" w:rsidP="00DD7316" w:rsidRDefault="00831386"/>
    <w:p w:rsidRPr="00B73319" w:rsidR="008E023C" w:rsidP="008E023C" w:rsidRDefault="00472F57">
      <w:pPr>
        <w:pStyle w:val="standaard-tekst"/>
        <w:rPr>
          <w:sz w:val="18"/>
          <w:szCs w:val="18"/>
          <w:lang w:val="nl-NL"/>
        </w:rPr>
      </w:pPr>
      <w:r w:rsidRPr="00B73319">
        <w:rPr>
          <w:sz w:val="18"/>
          <w:szCs w:val="18"/>
          <w:lang w:val="nl-NL"/>
        </w:rPr>
        <w:t>Hierbij bied ik u aan</w:t>
      </w:r>
      <w:r w:rsidRPr="00B73319" w:rsidR="00B237F7">
        <w:rPr>
          <w:sz w:val="18"/>
          <w:szCs w:val="18"/>
          <w:lang w:val="nl-NL"/>
        </w:rPr>
        <w:t xml:space="preserve"> </w:t>
      </w:r>
      <w:r w:rsidRPr="00B73319">
        <w:rPr>
          <w:sz w:val="18"/>
          <w:szCs w:val="18"/>
          <w:lang w:val="nl-NL"/>
        </w:rPr>
        <w:t xml:space="preserve">de </w:t>
      </w:r>
      <w:r w:rsidRPr="00B73319" w:rsidR="00B237F7">
        <w:rPr>
          <w:sz w:val="18"/>
          <w:szCs w:val="18"/>
          <w:lang w:val="nl-NL"/>
        </w:rPr>
        <w:t xml:space="preserve">nota naar aanleiding van het verslag </w:t>
      </w:r>
      <w:r w:rsidRPr="00B73319">
        <w:rPr>
          <w:sz w:val="18"/>
          <w:szCs w:val="18"/>
          <w:lang w:val="nl-NL"/>
        </w:rPr>
        <w:t>inzake het bovengenoemde voorstel.</w:t>
      </w:r>
    </w:p>
    <w:p w:rsidRPr="00B73319" w:rsidR="008E023C" w:rsidP="008E023C" w:rsidRDefault="008E023C">
      <w:pPr>
        <w:pStyle w:val="standaard-tekst"/>
        <w:rPr>
          <w:sz w:val="18"/>
          <w:szCs w:val="18"/>
          <w:lang w:val="nl-NL"/>
        </w:rPr>
      </w:pPr>
    </w:p>
    <w:p w:rsidRPr="00B73319" w:rsidR="008E023C" w:rsidP="008E023C" w:rsidRDefault="00472F57">
      <w:pPr>
        <w:pStyle w:val="standaard-tekst"/>
        <w:rPr>
          <w:sz w:val="18"/>
          <w:szCs w:val="18"/>
          <w:lang w:val="nl-NL"/>
        </w:rPr>
      </w:pPr>
      <w:r w:rsidRPr="00B73319">
        <w:rPr>
          <w:sz w:val="18"/>
          <w:szCs w:val="18"/>
          <w:lang w:val="nl-NL"/>
        </w:rPr>
        <w:t> </w:t>
      </w:r>
    </w:p>
    <w:p w:rsidRPr="00B73319" w:rsidR="008E023C" w:rsidP="00B237F7" w:rsidRDefault="00472F57">
      <w:pPr>
        <w:pStyle w:val="standaard-tekst"/>
        <w:rPr>
          <w:sz w:val="18"/>
          <w:szCs w:val="18"/>
          <w:lang w:val="nl-NL"/>
        </w:rPr>
      </w:pPr>
      <w:r w:rsidRPr="00B73319">
        <w:rPr>
          <w:sz w:val="18"/>
          <w:szCs w:val="18"/>
          <w:lang w:val="nl-NL"/>
        </w:rPr>
        <w:t xml:space="preserve">De </w:t>
      </w:r>
      <w:r w:rsidRPr="00B73319" w:rsidR="00D411D2">
        <w:rPr>
          <w:sz w:val="18"/>
          <w:szCs w:val="18"/>
          <w:lang w:val="nl-NL"/>
        </w:rPr>
        <w:t>M</w:t>
      </w:r>
      <w:r w:rsidRPr="00B73319">
        <w:rPr>
          <w:sz w:val="18"/>
          <w:szCs w:val="18"/>
          <w:lang w:val="nl-NL"/>
        </w:rPr>
        <w:t xml:space="preserve">inister van Onderwijs, Cultuur en Wetenschap, </w:t>
      </w:r>
    </w:p>
    <w:p w:rsidRPr="00B73319" w:rsidR="00B237F7" w:rsidP="00B237F7" w:rsidRDefault="00B237F7">
      <w:pPr>
        <w:pStyle w:val="standaard-tekst"/>
        <w:rPr>
          <w:sz w:val="18"/>
          <w:szCs w:val="18"/>
          <w:lang w:val="nl-NL"/>
        </w:rPr>
      </w:pPr>
    </w:p>
    <w:p w:rsidRPr="00B73319" w:rsidR="008E023C" w:rsidP="008E023C" w:rsidRDefault="008E023C">
      <w:pPr>
        <w:pStyle w:val="standaard-tekst"/>
        <w:rPr>
          <w:sz w:val="18"/>
          <w:szCs w:val="18"/>
          <w:lang w:val="nl-NL"/>
        </w:rPr>
      </w:pPr>
    </w:p>
    <w:p w:rsidRPr="00B73319" w:rsidR="008E023C" w:rsidP="008E023C" w:rsidRDefault="00472F57">
      <w:pPr>
        <w:pStyle w:val="standaard-tekst"/>
        <w:rPr>
          <w:sz w:val="18"/>
          <w:szCs w:val="18"/>
          <w:lang w:val="nl-NL"/>
        </w:rPr>
      </w:pPr>
      <w:r w:rsidRPr="00B73319">
        <w:rPr>
          <w:sz w:val="18"/>
          <w:szCs w:val="18"/>
          <w:lang w:val="nl-NL"/>
        </w:rPr>
        <w:t> </w:t>
      </w:r>
    </w:p>
    <w:p w:rsidRPr="00B73319" w:rsidR="008E023C" w:rsidP="008E023C" w:rsidRDefault="00472F57">
      <w:pPr>
        <w:pStyle w:val="standaard-tekst"/>
        <w:rPr>
          <w:sz w:val="18"/>
          <w:szCs w:val="18"/>
          <w:lang w:val="nl-NL"/>
        </w:rPr>
      </w:pPr>
      <w:r w:rsidRPr="00B73319">
        <w:rPr>
          <w:sz w:val="18"/>
          <w:szCs w:val="18"/>
          <w:lang w:val="nl-NL"/>
        </w:rPr>
        <w:t> </w:t>
      </w:r>
    </w:p>
    <w:p w:rsidRPr="00B73319" w:rsidR="008E023C" w:rsidP="008E023C" w:rsidRDefault="00472F57">
      <w:pPr>
        <w:pStyle w:val="standaard-tekst"/>
        <w:rPr>
          <w:sz w:val="18"/>
          <w:szCs w:val="18"/>
          <w:lang w:val="nl-NL"/>
        </w:rPr>
      </w:pPr>
      <w:r w:rsidRPr="00B73319">
        <w:rPr>
          <w:sz w:val="18"/>
          <w:szCs w:val="18"/>
          <w:lang w:val="nl-NL"/>
        </w:rPr>
        <w:t> </w:t>
      </w:r>
    </w:p>
    <w:p w:rsidRPr="00B73319" w:rsidR="008E023C" w:rsidP="008E023C" w:rsidRDefault="00472F57">
      <w:pPr>
        <w:pStyle w:val="standaard-tekst"/>
        <w:rPr>
          <w:sz w:val="18"/>
          <w:szCs w:val="18"/>
          <w:lang w:val="nl-NL"/>
        </w:rPr>
      </w:pPr>
      <w:r w:rsidRPr="00B73319">
        <w:rPr>
          <w:sz w:val="18"/>
          <w:szCs w:val="18"/>
          <w:lang w:val="nl-NL"/>
        </w:rPr>
        <w:t> </w:t>
      </w:r>
    </w:p>
    <w:p w:rsidRPr="00B73319" w:rsidR="008E023C" w:rsidP="008E023C" w:rsidRDefault="00472F57">
      <w:pPr>
        <w:pStyle w:val="standaard-tekst"/>
        <w:rPr>
          <w:sz w:val="18"/>
          <w:szCs w:val="18"/>
          <w:lang w:val="nl-NL"/>
        </w:rPr>
      </w:pPr>
      <w:r w:rsidRPr="00B73319">
        <w:rPr>
          <w:sz w:val="18"/>
          <w:szCs w:val="18"/>
          <w:lang w:val="nl-NL"/>
        </w:rPr>
        <w:t> </w:t>
      </w:r>
    </w:p>
    <w:p w:rsidRPr="00B73319" w:rsidR="008E023C" w:rsidP="008E023C" w:rsidRDefault="00472F57">
      <w:pPr>
        <w:pStyle w:val="standaard-tekst"/>
        <w:rPr>
          <w:sz w:val="18"/>
          <w:szCs w:val="18"/>
        </w:rPr>
      </w:pPr>
      <w:r w:rsidRPr="00B73319">
        <w:rPr>
          <w:sz w:val="18"/>
          <w:szCs w:val="18"/>
        </w:rPr>
        <w:t xml:space="preserve">Ingrid van Engelshoven </w:t>
      </w:r>
      <w:bookmarkStart w:name="_GoBack" w:id="0"/>
      <w:bookmarkEnd w:id="0"/>
    </w:p>
    <w:sectPr w:rsidRPr="00B73319" w:rsidR="008E023C" w:rsidSect="002F493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1E1" w:rsidRDefault="00472F57">
      <w:pPr>
        <w:spacing w:line="240" w:lineRule="auto"/>
      </w:pPr>
      <w:r>
        <w:separator/>
      </w:r>
    </w:p>
  </w:endnote>
  <w:endnote w:type="continuationSeparator" w:id="0">
    <w:p w:rsidR="00CE01E1" w:rsidRDefault="00472F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924DB1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472F57" w:rsidP="002F258D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924DB1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472F57" w:rsidP="0026686B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35615D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35615D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1E1" w:rsidRDefault="00472F57">
      <w:pPr>
        <w:spacing w:line="240" w:lineRule="auto"/>
      </w:pPr>
      <w:r>
        <w:separator/>
      </w:r>
    </w:p>
  </w:footnote>
  <w:footnote w:type="continuationSeparator" w:id="0">
    <w:p w:rsidR="00CE01E1" w:rsidRDefault="00472F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924DB1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924DB1" w:rsidTr="003B528D">
      <w:tc>
        <w:tcPr>
          <w:tcW w:w="2160" w:type="dxa"/>
          <w:shd w:val="clear" w:color="auto" w:fill="auto"/>
        </w:tcPr>
        <w:p w:rsidR="00FF7D29" w:rsidRPr="002F71BB" w:rsidRDefault="00FF7D29" w:rsidP="006C2093">
          <w:pPr>
            <w:pStyle w:val="Colofonkop"/>
            <w:framePr w:hSpace="0" w:wrap="auto" w:vAnchor="margin" w:hAnchor="text" w:xAlign="left" w:yAlign="inline"/>
          </w:pPr>
        </w:p>
        <w:p w:rsidR="002F71BB" w:rsidRPr="000407BB" w:rsidRDefault="008F6AD7" w:rsidP="008F6AD7">
          <w:pPr>
            <w:spacing w:after="90" w:line="180" w:lineRule="exact"/>
            <w:rPr>
              <w:sz w:val="13"/>
              <w:szCs w:val="13"/>
            </w:rPr>
          </w:pPr>
          <w:r w:rsidRPr="000407BB">
            <w:rPr>
              <w:sz w:val="13"/>
              <w:szCs w:val="13"/>
            </w:rPr>
            <w:t xml:space="preserve"> </w:t>
          </w:r>
        </w:p>
      </w:tc>
    </w:tr>
    <w:tr w:rsidR="00924DB1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924DB1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483ECA" w:rsidRDefault="00472F57" w:rsidP="00D037A9">
          <w:pPr>
            <w:framePr w:w="3873" w:h="2625" w:hRule="exact" w:wrap="around" w:vAnchor="page" w:hAnchor="page" w:x="6323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29023563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83ECA" w:rsidRDefault="00483ECA" w:rsidP="00D037A9"/>
        <w:p w:rsidR="005F2FA9" w:rsidRDefault="005F2FA9" w:rsidP="00082403"/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924DB1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247061" w:rsidRPr="009E3B07" w:rsidRDefault="00472F57" w:rsidP="00D4707D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924DB1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924DB1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3B6D32"/>
      </w:tc>
    </w:tr>
    <w:tr w:rsidR="00924DB1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596D5A" w:rsidRDefault="00596D5A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  <w:p w:rsidR="00596D5A" w:rsidRDefault="00596D5A" w:rsidP="00596D5A">
          <w:pPr>
            <w:rPr>
              <w:rFonts w:cs="Verdana"/>
              <w:szCs w:val="18"/>
            </w:rPr>
          </w:pPr>
        </w:p>
        <w:p w:rsidR="00892BA5" w:rsidRPr="00596D5A" w:rsidRDefault="00472F57" w:rsidP="00596D5A">
          <w:pPr>
            <w:tabs>
              <w:tab w:val="left" w:pos="4965"/>
            </w:tabs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ab/>
          </w: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727EDAF"/>
    <w:multiLevelType w:val="hybridMultilevel"/>
    <w:tmpl w:val="1D8E1FCE"/>
    <w:lvl w:ilvl="0" w:tplc="DA6C0BF4">
      <w:start w:val="1"/>
      <w:numFmt w:val="bullet"/>
      <w:pStyle w:val="ListBullet0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E2988C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32E9B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7AB3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6A5B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A8A98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B0D6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1432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D4AF3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B0DA161D"/>
    <w:multiLevelType w:val="hybridMultilevel"/>
    <w:tmpl w:val="1D8E1FCE"/>
    <w:lvl w:ilvl="0" w:tplc="47F27A74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4E1CF2B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2A8F5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0C87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2627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99EE4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D8D7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9E3E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5AA6C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E498B351"/>
    <w:multiLevelType w:val="hybridMultilevel"/>
    <w:tmpl w:val="50F0923E"/>
    <w:lvl w:ilvl="0" w:tplc="B6185928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E132EC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E94AB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347A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4442A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02A7F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AC86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A225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9DA49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B4EB3A"/>
    <w:multiLevelType w:val="hybridMultilevel"/>
    <w:tmpl w:val="50F0923E"/>
    <w:lvl w:ilvl="0" w:tplc="15B414FE">
      <w:start w:val="1"/>
      <w:numFmt w:val="bullet"/>
      <w:pStyle w:val="ListBullet20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D376D4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F26A1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8CED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10BA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40EAD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7252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D207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D420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160"/>
    <w:rsid w:val="000176EE"/>
    <w:rsid w:val="000407BB"/>
    <w:rsid w:val="0008058A"/>
    <w:rsid w:val="00082403"/>
    <w:rsid w:val="00093ABC"/>
    <w:rsid w:val="00153BD0"/>
    <w:rsid w:val="00217880"/>
    <w:rsid w:val="00247061"/>
    <w:rsid w:val="0026686B"/>
    <w:rsid w:val="00275984"/>
    <w:rsid w:val="002F258D"/>
    <w:rsid w:val="002F71BB"/>
    <w:rsid w:val="0035615D"/>
    <w:rsid w:val="00374412"/>
    <w:rsid w:val="003A7160"/>
    <w:rsid w:val="003B6D32"/>
    <w:rsid w:val="00423C3F"/>
    <w:rsid w:val="004249A3"/>
    <w:rsid w:val="00434042"/>
    <w:rsid w:val="004425A7"/>
    <w:rsid w:val="0044605E"/>
    <w:rsid w:val="0047126E"/>
    <w:rsid w:val="00472F57"/>
    <w:rsid w:val="00483ECA"/>
    <w:rsid w:val="0049501A"/>
    <w:rsid w:val="004C7E1D"/>
    <w:rsid w:val="004F44C2"/>
    <w:rsid w:val="00527BD4"/>
    <w:rsid w:val="00596D5A"/>
    <w:rsid w:val="005F2FA9"/>
    <w:rsid w:val="00675E30"/>
    <w:rsid w:val="006C2093"/>
    <w:rsid w:val="006D2844"/>
    <w:rsid w:val="006F273B"/>
    <w:rsid w:val="00704845"/>
    <w:rsid w:val="007D12A9"/>
    <w:rsid w:val="008138A9"/>
    <w:rsid w:val="008211EF"/>
    <w:rsid w:val="00831386"/>
    <w:rsid w:val="00892BA5"/>
    <w:rsid w:val="008C356D"/>
    <w:rsid w:val="008E023C"/>
    <w:rsid w:val="008E3932"/>
    <w:rsid w:val="008F6AD7"/>
    <w:rsid w:val="00924DB1"/>
    <w:rsid w:val="009262BA"/>
    <w:rsid w:val="00963440"/>
    <w:rsid w:val="009E3B07"/>
    <w:rsid w:val="009F566C"/>
    <w:rsid w:val="00A604D3"/>
    <w:rsid w:val="00B237F7"/>
    <w:rsid w:val="00B264F5"/>
    <w:rsid w:val="00B73319"/>
    <w:rsid w:val="00BC3B53"/>
    <w:rsid w:val="00BC4AE3"/>
    <w:rsid w:val="00BF4427"/>
    <w:rsid w:val="00C64E34"/>
    <w:rsid w:val="00CE01E1"/>
    <w:rsid w:val="00D037A9"/>
    <w:rsid w:val="00D17084"/>
    <w:rsid w:val="00D411D2"/>
    <w:rsid w:val="00D4707D"/>
    <w:rsid w:val="00D86CC6"/>
    <w:rsid w:val="00D9561B"/>
    <w:rsid w:val="00DD7316"/>
    <w:rsid w:val="00E35CF4"/>
    <w:rsid w:val="00E972A2"/>
    <w:rsid w:val="00FF7D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3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3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59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3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237003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20842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32506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543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864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095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737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866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6945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2372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4282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944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7263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80952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70489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51890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2229477">
                                                                                  <w:marLeft w:val="-113"/>
                                                                                  <w:marRight w:val="-113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5189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129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26421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58074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54639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225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5148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00407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094038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932314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025850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293763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457888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617499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5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9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77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8644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5056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2125880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29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809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568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02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0704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323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9100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21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9998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5307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7187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6869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83949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8596">
                                                                                  <w:marLeft w:val="-113"/>
                                                                                  <w:marRight w:val="-113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650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22136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2783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1690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21558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225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491269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200110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439681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129998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3632875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066520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784356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440284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103</ap:Words>
  <ap:Characters>572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674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2021-03-30T09:06:00.0000000Z</lastPrinted>
  <dcterms:created xsi:type="dcterms:W3CDTF">2021-04-01T09:45:00.0000000Z</dcterms:created>
  <dcterms:modified xsi:type="dcterms:W3CDTF">2021-04-01T09:45:00.0000000Z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o201mil</vt:lpwstr>
  </property>
  <property fmtid="{D5CDD505-2E9C-101B-9397-08002B2CF9AE}" pid="3" name="cs_objectid">
    <vt:lpwstr> &lt;referentiekenmerk&gt;</vt:lpwstr>
  </property>
  <property fmtid="{D5CDD505-2E9C-101B-9397-08002B2CF9AE}" pid="4" name="ocw_betreft">
    <vt:lpwstr/>
  </property>
  <property fmtid="{D5CDD505-2E9C-101B-9397-08002B2CF9AE}" pid="5" name="ocw_directie">
    <vt:lpwstr>WJZ/ACW</vt:lpwstr>
  </property>
  <property fmtid="{D5CDD505-2E9C-101B-9397-08002B2CF9AE}" pid="6" name="sjabloon.edocs.documenttype">
    <vt:lpwstr>BRIEF</vt:lpwstr>
  </property>
  <property fmtid="{D5CDD505-2E9C-101B-9397-08002B2CF9AE}" pid="7" name="sjabloon.edocs.richting">
    <vt:lpwstr>UITGAAND</vt:lpwstr>
  </property>
</Properties>
</file>