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AF8" w:rsidP="008C6FE6" w:rsidRDefault="00420AF8" w14:paraId="568064BA" w14:textId="1C0626DB">
      <w:pPr>
        <w:spacing w:line="240" w:lineRule="exact"/>
      </w:pPr>
      <w:r>
        <w:t xml:space="preserve">Geachte </w:t>
      </w:r>
      <w:r w:rsidR="008C6FE6">
        <w:t>V</w:t>
      </w:r>
      <w:r>
        <w:t xml:space="preserve">oorzitter, </w:t>
      </w:r>
    </w:p>
    <w:p w:rsidR="00420AF8" w:rsidP="008C6FE6" w:rsidRDefault="00420AF8" w14:paraId="1F184A54" w14:textId="77777777">
      <w:pPr>
        <w:spacing w:line="240" w:lineRule="exact"/>
      </w:pPr>
    </w:p>
    <w:p w:rsidR="006247BE" w:rsidP="008C6FE6" w:rsidRDefault="00420AF8" w14:paraId="312FBA96" w14:textId="09A569FF">
      <w:pPr>
        <w:spacing w:line="240" w:lineRule="exact"/>
      </w:pPr>
      <w:r>
        <w:t xml:space="preserve">Bijgaand treft u de antwoorden aan op de vragen van de vaste commissie voor Landbouw, Natuur en Voedselkwaliteit gesteld op 3 december 2020, inzake de derde kwartaalrapportage CBS- stikstof- en fosfaatexcretie </w:t>
      </w:r>
      <w:r w:rsidRPr="00316D93">
        <w:t>(Kamerstuk</w:t>
      </w:r>
      <w:r>
        <w:t xml:space="preserve"> 35 334,  nr. 125).</w:t>
      </w:r>
    </w:p>
    <w:p w:rsidR="00584BAC" w:rsidP="008C6FE6" w:rsidRDefault="00584BAC" w14:paraId="0F15D819" w14:textId="77777777">
      <w:pPr>
        <w:spacing w:line="240" w:lineRule="exact"/>
      </w:pPr>
    </w:p>
    <w:p w:rsidRPr="00EC58D9" w:rsidR="007239A1" w:rsidP="008C6FE6" w:rsidRDefault="007239A1" w14:paraId="56B21CEE" w14:textId="77777777">
      <w:pPr>
        <w:spacing w:line="240" w:lineRule="exact"/>
      </w:pPr>
    </w:p>
    <w:p w:rsidRPr="00EC58D9" w:rsidR="007239A1" w:rsidP="008C6FE6" w:rsidRDefault="007239A1" w14:paraId="0A0CB6D3" w14:textId="77777777">
      <w:pPr>
        <w:spacing w:line="240" w:lineRule="exact"/>
      </w:pPr>
    </w:p>
    <w:p w:rsidRPr="00EC58D9" w:rsidR="007239A1" w:rsidP="008C6FE6" w:rsidRDefault="007239A1" w14:paraId="24CE6065" w14:textId="77777777">
      <w:pPr>
        <w:spacing w:line="240" w:lineRule="exact"/>
      </w:pPr>
    </w:p>
    <w:p w:rsidRPr="00EC58D9" w:rsidR="007239A1" w:rsidP="008C6FE6" w:rsidRDefault="007239A1" w14:paraId="1C54CED2" w14:textId="77777777">
      <w:pPr>
        <w:spacing w:line="240" w:lineRule="exact"/>
      </w:pPr>
    </w:p>
    <w:p w:rsidRPr="00EC58D9" w:rsidR="007239A1" w:rsidP="008C6FE6" w:rsidRDefault="0097004D" w14:paraId="7C8F16BE" w14:textId="77777777">
      <w:pPr>
        <w:spacing w:line="240" w:lineRule="exact"/>
      </w:pPr>
      <w:r w:rsidRPr="00EC58D9">
        <w:t>Carola Schouten</w:t>
      </w:r>
    </w:p>
    <w:p w:rsidRPr="00006C01" w:rsidR="004E505E" w:rsidP="008C6FE6" w:rsidRDefault="0097004D" w14:paraId="186869AB" w14:textId="77777777">
      <w:pPr>
        <w:spacing w:line="240" w:lineRule="exact"/>
      </w:pPr>
      <w:r w:rsidRPr="00EC58D9">
        <w:t>Minister van Landbouw, Natuur en Voedselkwaliteit</w:t>
      </w:r>
    </w:p>
    <w:p w:rsidR="00377C58" w:rsidP="008C6FE6" w:rsidRDefault="00377C58" w14:paraId="78AA754C" w14:textId="77777777">
      <w:pPr>
        <w:spacing w:line="240" w:lineRule="exact"/>
      </w:pPr>
    </w:p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7559" w14:textId="77777777" w:rsidR="0097004D" w:rsidRDefault="0097004D">
      <w:pPr>
        <w:spacing w:line="240" w:lineRule="auto"/>
      </w:pPr>
      <w:r>
        <w:separator/>
      </w:r>
    </w:p>
  </w:endnote>
  <w:endnote w:type="continuationSeparator" w:id="0">
    <w:p w14:paraId="65A561C3" w14:textId="77777777" w:rsidR="0097004D" w:rsidRDefault="00970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C0CB" w14:textId="77777777" w:rsidR="008C6FE6" w:rsidRDefault="008C6F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EB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43382" w14:paraId="769848F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5F408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F3BDCF4" w14:textId="77777777" w:rsidR="00527BD4" w:rsidRPr="00645414" w:rsidRDefault="0097004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8C6FE6">
            <w:fldChar w:fldCharType="begin"/>
          </w:r>
          <w:r w:rsidR="008C6FE6">
            <w:instrText xml:space="preserve"> SECTIONPAGES   \* MERGEFORMAT </w:instrText>
          </w:r>
          <w:r w:rsidR="008C6FE6">
            <w:fldChar w:fldCharType="separate"/>
          </w:r>
          <w:r w:rsidR="00F90A14">
            <w:t>2</w:t>
          </w:r>
          <w:r w:rsidR="008C6FE6">
            <w:fldChar w:fldCharType="end"/>
          </w:r>
        </w:p>
      </w:tc>
    </w:tr>
  </w:tbl>
  <w:p w14:paraId="4B3515A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43382" w14:paraId="606365F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506D76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2812B34" w14:textId="4D50DAC7" w:rsidR="00527BD4" w:rsidRPr="00ED539E" w:rsidRDefault="0097004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8C6FE6">
            <w:fldChar w:fldCharType="begin"/>
          </w:r>
          <w:r w:rsidR="008C6FE6">
            <w:instrText xml:space="preserve"> SECTIONPAGES   \* MERGEFORMAT </w:instrText>
          </w:r>
          <w:r w:rsidR="008C6FE6">
            <w:fldChar w:fldCharType="separate"/>
          </w:r>
          <w:r w:rsidR="008C6FE6">
            <w:t>1</w:t>
          </w:r>
          <w:r w:rsidR="008C6FE6">
            <w:fldChar w:fldCharType="end"/>
          </w:r>
        </w:p>
      </w:tc>
    </w:tr>
  </w:tbl>
  <w:p w14:paraId="604BD38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7FDD1B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0A23B" w14:textId="77777777" w:rsidR="0097004D" w:rsidRDefault="0097004D">
      <w:pPr>
        <w:spacing w:line="240" w:lineRule="auto"/>
      </w:pPr>
      <w:r>
        <w:separator/>
      </w:r>
    </w:p>
  </w:footnote>
  <w:footnote w:type="continuationSeparator" w:id="0">
    <w:p w14:paraId="63DC2717" w14:textId="77777777" w:rsidR="0097004D" w:rsidRDefault="00970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6E425" w14:textId="77777777" w:rsidR="008C6FE6" w:rsidRDefault="008C6F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43382" w14:paraId="0EEFFC61" w14:textId="77777777" w:rsidTr="00A50CF6">
      <w:tc>
        <w:tcPr>
          <w:tcW w:w="2156" w:type="dxa"/>
          <w:shd w:val="clear" w:color="auto" w:fill="auto"/>
        </w:tcPr>
        <w:p w14:paraId="006DCA21" w14:textId="77777777" w:rsidR="00527BD4" w:rsidRPr="005819CE" w:rsidRDefault="0097004D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F43382" w14:paraId="69E117F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7B1C50C" w14:textId="77777777" w:rsidR="00527BD4" w:rsidRPr="005819CE" w:rsidRDefault="00527BD4" w:rsidP="00A50CF6"/>
      </w:tc>
    </w:tr>
    <w:tr w:rsidR="00F43382" w14:paraId="20123B3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B62370F" w14:textId="77777777" w:rsidR="00527BD4" w:rsidRDefault="0097004D" w:rsidP="003A5290">
          <w:pPr>
            <w:pStyle w:val="Huisstijl-Kopje"/>
          </w:pPr>
          <w:r>
            <w:t>Ons kenmerk</w:t>
          </w:r>
        </w:p>
        <w:p w14:paraId="01E7436C" w14:textId="77777777" w:rsidR="00527BD4" w:rsidRPr="005819CE" w:rsidRDefault="0097004D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21102540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6764A34" w14:textId="77777777" w:rsidR="00527BD4" w:rsidRDefault="00527BD4" w:rsidP="008C356D"/>
  <w:p w14:paraId="33099797" w14:textId="77777777" w:rsidR="00527BD4" w:rsidRPr="00740712" w:rsidRDefault="00527BD4" w:rsidP="008C356D"/>
  <w:p w14:paraId="1209488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92F761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CD272DF" w14:textId="77777777" w:rsidR="00527BD4" w:rsidRDefault="00527BD4" w:rsidP="004F44C2"/>
  <w:p w14:paraId="308DD464" w14:textId="77777777" w:rsidR="00527BD4" w:rsidRPr="00740712" w:rsidRDefault="00527BD4" w:rsidP="004F44C2"/>
  <w:p w14:paraId="4C19D21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43382" w14:paraId="2931EE2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755F3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D3CB7B" w14:textId="77777777" w:rsidR="00527BD4" w:rsidRDefault="0097004D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41A66D5F" wp14:editId="28BE9C2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544078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88FD3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662A2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43382" w14:paraId="2DFD0F90" w14:textId="77777777" w:rsidTr="00A50CF6">
      <w:tc>
        <w:tcPr>
          <w:tcW w:w="2160" w:type="dxa"/>
          <w:shd w:val="clear" w:color="auto" w:fill="auto"/>
        </w:tcPr>
        <w:p w14:paraId="576BDCA1" w14:textId="77777777" w:rsidR="00527BD4" w:rsidRPr="005819CE" w:rsidRDefault="0097004D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5FFBEABF" w14:textId="77777777" w:rsidR="00527BD4" w:rsidRPr="00BE5ED9" w:rsidRDefault="0097004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E698E8E" w14:textId="77777777" w:rsidR="00EF495B" w:rsidRDefault="0097004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28ED061" w14:textId="77777777" w:rsidR="00556BEE" w:rsidRPr="005B3814" w:rsidRDefault="0097004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75F4C40" w14:textId="5CD74E57" w:rsidR="00527BD4" w:rsidRPr="008C6FE6" w:rsidRDefault="0097004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F43382" w14:paraId="326A755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04AD8C2" w14:textId="77777777" w:rsidR="00527BD4" w:rsidRPr="005819CE" w:rsidRDefault="00527BD4" w:rsidP="00A50CF6"/>
      </w:tc>
    </w:tr>
    <w:tr w:rsidR="00F43382" w14:paraId="0205BC99" w14:textId="77777777" w:rsidTr="00A50CF6">
      <w:tc>
        <w:tcPr>
          <w:tcW w:w="2160" w:type="dxa"/>
          <w:shd w:val="clear" w:color="auto" w:fill="auto"/>
        </w:tcPr>
        <w:p w14:paraId="3923CBBE" w14:textId="77777777" w:rsidR="000C0163" w:rsidRPr="005819CE" w:rsidRDefault="0097004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2CBC497" w14:textId="37A4F45F" w:rsidR="00527BD4" w:rsidRPr="005819CE" w:rsidRDefault="0097004D" w:rsidP="00A50CF6">
          <w:pPr>
            <w:pStyle w:val="Huisstijl-Gegeven"/>
          </w:pPr>
          <w:r>
            <w:t>BPZ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21102540</w:t>
              </w:r>
              <w:r w:rsidR="00CC7BA8">
                <w:fldChar w:fldCharType="end"/>
              </w:r>
            </w:sdtContent>
          </w:sdt>
        </w:p>
        <w:p w14:paraId="1E41A3C2" w14:textId="77777777" w:rsidR="00527BD4" w:rsidRPr="005819CE" w:rsidRDefault="0097004D" w:rsidP="00A50CF6">
          <w:pPr>
            <w:pStyle w:val="Huisstijl-Kopje"/>
          </w:pPr>
          <w:r>
            <w:t>Bijlage(n)</w:t>
          </w:r>
        </w:p>
        <w:p w14:paraId="57340737" w14:textId="77777777" w:rsidR="00527BD4" w:rsidRPr="005819CE" w:rsidRDefault="0097004D" w:rsidP="00A50CF6">
          <w:pPr>
            <w:pStyle w:val="Huisstijl-Gegeven"/>
          </w:pPr>
          <w:r>
            <w:t>1</w:t>
          </w:r>
        </w:p>
      </w:tc>
    </w:tr>
  </w:tbl>
  <w:p w14:paraId="3120F77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43382" w14:paraId="411F567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C2B825" w14:textId="77777777" w:rsidR="00527BD4" w:rsidRPr="00BC3B53" w:rsidRDefault="0097004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43382" w14:paraId="64BCCDAA" w14:textId="77777777" w:rsidTr="009E2051">
      <w:tc>
        <w:tcPr>
          <w:tcW w:w="7520" w:type="dxa"/>
          <w:gridSpan w:val="2"/>
          <w:shd w:val="clear" w:color="auto" w:fill="auto"/>
        </w:tcPr>
        <w:p w14:paraId="6A44995F" w14:textId="77777777" w:rsidR="00527BD4" w:rsidRPr="00983E8F" w:rsidRDefault="00527BD4" w:rsidP="00A50CF6">
          <w:pPr>
            <w:pStyle w:val="Huisstijl-Rubricering"/>
          </w:pPr>
        </w:p>
      </w:tc>
    </w:tr>
    <w:tr w:rsidR="00F43382" w14:paraId="1C97FA7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EF82BB" w14:textId="77777777" w:rsidR="008C6FE6" w:rsidRDefault="008C6FE6" w:rsidP="00420AF8">
          <w:pPr>
            <w:pStyle w:val="Huisstijl-NAW"/>
          </w:pPr>
          <w:r>
            <w:t xml:space="preserve">De Voorzitter van de </w:t>
          </w:r>
          <w:r w:rsidR="0097004D">
            <w:t>Tweede Kamer</w:t>
          </w:r>
          <w:r w:rsidR="00420AF8">
            <w:t xml:space="preserve"> </w:t>
          </w:r>
        </w:p>
        <w:p w14:paraId="32C01101" w14:textId="07ACF2E9" w:rsidR="00420AF8" w:rsidRDefault="00420AF8" w:rsidP="00420AF8">
          <w:pPr>
            <w:pStyle w:val="Huisstijl-NAW"/>
          </w:pPr>
          <w:r w:rsidRPr="00420AF8">
            <w:t xml:space="preserve">der Staten-Generaal </w:t>
          </w:r>
        </w:p>
        <w:p w14:paraId="329C830D" w14:textId="77777777" w:rsidR="008C6FE6" w:rsidRDefault="00420AF8" w:rsidP="00420AF8">
          <w:pPr>
            <w:pStyle w:val="Huisstijl-NAW"/>
          </w:pPr>
          <w:r w:rsidRPr="00420AF8">
            <w:t xml:space="preserve">Binnenhof 4 </w:t>
          </w:r>
        </w:p>
        <w:p w14:paraId="3A2AF223" w14:textId="6288BBE1" w:rsidR="00420AF8" w:rsidRDefault="00420AF8" w:rsidP="00420AF8">
          <w:pPr>
            <w:pStyle w:val="Huisstijl-NAW"/>
          </w:pPr>
          <w:r w:rsidRPr="00420AF8">
            <w:t>2513 AA DEN HAAG</w:t>
          </w:r>
        </w:p>
      </w:tc>
    </w:tr>
    <w:tr w:rsidR="00F43382" w14:paraId="2B4EB82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D70613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43382" w14:paraId="3756609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5FC627B" w14:textId="77777777" w:rsidR="00527BD4" w:rsidRPr="007709EF" w:rsidRDefault="0097004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E5AAAC7" w14:textId="040C1663" w:rsidR="00527BD4" w:rsidRPr="007709EF" w:rsidRDefault="008C6FE6" w:rsidP="00A50CF6">
          <w:r>
            <w:t>13 april 2021</w:t>
          </w:r>
        </w:p>
      </w:tc>
    </w:tr>
    <w:tr w:rsidR="00F43382" w14:paraId="79F93D8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7C3976F" w14:textId="77777777" w:rsidR="00527BD4" w:rsidRPr="007709EF" w:rsidRDefault="0097004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595415B" w14:textId="1042C902" w:rsidR="00527BD4" w:rsidRPr="007709EF" w:rsidRDefault="0097004D" w:rsidP="00A50CF6">
          <w:r>
            <w:t xml:space="preserve">Beantwoording </w:t>
          </w:r>
          <w:r w:rsidR="00420AF8">
            <w:t>vragen bij de derde kwartaalrapportage CBS- stikstof- en fosfaatexcretie</w:t>
          </w:r>
        </w:p>
      </w:tc>
    </w:tr>
  </w:tbl>
  <w:p w14:paraId="69BBA0B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F0ADD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DB0E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6E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05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D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B6E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5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04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89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E2E128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C428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C2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4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23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A9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7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60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20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0AF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C6FE6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004D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3382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ABDC887"/>
  <w15:docId w15:val="{CD11CA52-60E1-455E-933C-3CE4CA7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420A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A47EDE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A47EDE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2021-04-13T07:31:00.0000000Z</dcterms:created>
  <dcterms:modified xsi:type="dcterms:W3CDTF">2021-04-13T07:31:00.0000000Z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HermansW</vt:lpwstr>
  </property>
  <property fmtid="{D5CDD505-2E9C-101B-9397-08002B2CF9AE}" pid="3" name="A_ADRES">
    <vt:lpwstr>Tweede Kamer der Staten-Generaal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</vt:lpwstr>
  </property>
  <property fmtid="{D5CDD505-2E9C-101B-9397-08002B2CF9AE}" pid="8" name="documentId">
    <vt:lpwstr>21102540</vt:lpwstr>
  </property>
  <property fmtid="{D5CDD505-2E9C-101B-9397-08002B2CF9AE}" pid="9" name="TYPE_ID">
    <vt:lpwstr>Brief</vt:lpwstr>
  </property>
</Properties>
</file>