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name="_GoBack" w:displacedByCustomXml="next" w:id="0"/>
    <w:bookmarkEnd w:displacedByCustomXml="next" w:id="0"/>
    <w:sdt>
      <w:sdtPr>
        <w:id w:val="5798297"/>
        <w:docPartObj>
          <w:docPartGallery w:val="Cover Pages"/>
          <w:docPartUnique/>
        </w:docPartObj>
      </w:sdtPr>
      <w:sdtEndPr/>
      <w:sdtContent>
        <w:p w:rsidR="00EE2A9D" w:rsidP="00EE2A9D" w:rsidRDefault="00EE2A9D"/>
        <w:p w:rsidR="00241BB9" w:rsidRDefault="00320669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 w:rsidSect="003C472B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DA50E2" w:rsidRDefault="00DA50E2">
      <w:pPr>
        <w:pStyle w:val="Huisstijl-Aanhef"/>
      </w:pPr>
    </w:p>
    <w:p w:rsidR="00CD5856" w:rsidRDefault="00184697">
      <w:pPr>
        <w:pStyle w:val="Huisstijl-Aanhef"/>
      </w:pPr>
      <w:r>
        <w:t>Geachte voorzitter,</w:t>
      </w:r>
    </w:p>
    <w:p w:rsidRPr="008D59C5" w:rsidR="008D59C5" w:rsidP="008D59C5" w:rsidRDefault="00FF53B0">
      <w:r>
        <w:t xml:space="preserve">Hierbij bied ik u de tweede nota van wijziging inzake het bovenvermelde voorstel aan. </w:t>
      </w:r>
    </w:p>
    <w:p w:rsidRPr="009A31BF" w:rsidR="00CD5856" w:rsidRDefault="00184697">
      <w:pPr>
        <w:pStyle w:val="Huisstijl-Slotzin"/>
      </w:pPr>
      <w:r>
        <w:t>Hoogachtend,</w:t>
      </w:r>
    </w:p>
    <w:p w:rsidR="00BC481F" w:rsidP="00463DBC" w:rsidRDefault="00BC481F">
      <w:pPr>
        <w:spacing w:line="240" w:lineRule="auto"/>
        <w:rPr>
          <w:noProof/>
        </w:rPr>
      </w:pPr>
    </w:p>
    <w:p w:rsidR="0037670C" w:rsidP="00C62B6C" w:rsidRDefault="0037670C">
      <w:pPr>
        <w:spacing w:line="240" w:lineRule="atLeast"/>
        <w:jc w:val="both"/>
      </w:pPr>
      <w:r>
        <w:t>de staatssecretaris van Volksgezondheid,</w:t>
      </w:r>
    </w:p>
    <w:p w:rsidR="00C62B6C" w:rsidP="00C62B6C" w:rsidRDefault="0037670C">
      <w:pPr>
        <w:spacing w:line="240" w:lineRule="atLeast"/>
        <w:jc w:val="both"/>
        <w:rPr>
          <w:szCs w:val="18"/>
        </w:rPr>
      </w:pPr>
      <w:r>
        <w:t>Welzijn en Sport,</w:t>
      </w:r>
      <w:r w:rsidR="00184697">
        <w:fldChar w:fldCharType="begin"/>
      </w:r>
      <w:r w:rsidR="00184697">
        <w:instrText xml:space="preserve"> DOCPROPERTY  OndertekeningFunctie  \* MERGEFORMAT </w:instrText>
      </w:r>
      <w:r w:rsidR="00184697">
        <w:fldChar w:fldCharType="end"/>
      </w:r>
    </w:p>
    <w:p w:rsidR="00467B68" w:rsidP="00C62B6C" w:rsidRDefault="00467B68">
      <w:pPr>
        <w:spacing w:line="240" w:lineRule="atLeast"/>
        <w:rPr>
          <w:noProof/>
          <w:szCs w:val="18"/>
          <w:lang w:eastAsia="nl-NL" w:bidi="ar-SA"/>
        </w:rPr>
      </w:pPr>
    </w:p>
    <w:p w:rsidR="0037670C" w:rsidP="00C62B6C" w:rsidRDefault="0037670C">
      <w:pPr>
        <w:spacing w:line="240" w:lineRule="atLeast"/>
        <w:rPr>
          <w:noProof/>
          <w:szCs w:val="18"/>
          <w:lang w:eastAsia="nl-NL" w:bidi="ar-SA"/>
        </w:rPr>
      </w:pPr>
    </w:p>
    <w:p w:rsidR="00DA50E2" w:rsidP="00C62B6C" w:rsidRDefault="00DA50E2">
      <w:pPr>
        <w:spacing w:line="240" w:lineRule="atLeast"/>
        <w:rPr>
          <w:noProof/>
          <w:szCs w:val="18"/>
          <w:lang w:eastAsia="nl-NL" w:bidi="ar-SA"/>
        </w:rPr>
      </w:pPr>
    </w:p>
    <w:p w:rsidR="00DA50E2" w:rsidP="00C62B6C" w:rsidRDefault="00DA50E2">
      <w:pPr>
        <w:spacing w:line="240" w:lineRule="atLeast"/>
        <w:rPr>
          <w:noProof/>
          <w:szCs w:val="18"/>
          <w:lang w:eastAsia="nl-NL" w:bidi="ar-SA"/>
        </w:rPr>
      </w:pPr>
    </w:p>
    <w:p w:rsidR="0037670C" w:rsidP="00C62B6C" w:rsidRDefault="0037670C">
      <w:pPr>
        <w:spacing w:line="240" w:lineRule="atLeast"/>
        <w:rPr>
          <w:noProof/>
          <w:szCs w:val="18"/>
          <w:lang w:eastAsia="nl-NL" w:bidi="ar-SA"/>
        </w:rPr>
      </w:pPr>
    </w:p>
    <w:p w:rsidR="00467B68" w:rsidP="00C62B6C" w:rsidRDefault="00467B68">
      <w:pPr>
        <w:spacing w:line="240" w:lineRule="atLeast"/>
        <w:rPr>
          <w:noProof/>
          <w:szCs w:val="18"/>
          <w:lang w:eastAsia="nl-NL" w:bidi="ar-SA"/>
        </w:rPr>
      </w:pPr>
    </w:p>
    <w:p w:rsidRPr="007B6A41" w:rsidR="00C62B6C" w:rsidP="00C62B6C" w:rsidRDefault="00BD1CCB">
      <w:pPr>
        <w:spacing w:line="240" w:lineRule="atLeast"/>
        <w:rPr>
          <w:szCs w:val="18"/>
        </w:rPr>
      </w:pPr>
      <w:r>
        <w:rPr>
          <w:noProof/>
          <w:szCs w:val="18"/>
          <w:lang w:eastAsia="nl-NL" w:bidi="ar-SA"/>
        </w:rPr>
        <w:t>Paul Blokhuis</w:t>
      </w:r>
    </w:p>
    <w:p w:rsidRPr="007B6A41" w:rsidR="00C62B6C" w:rsidP="00C62B6C" w:rsidRDefault="00184697">
      <w:pPr>
        <w:spacing w:line="240" w:lineRule="atLeast"/>
        <w:jc w:val="both"/>
        <w:rPr>
          <w:szCs w:val="18"/>
        </w:rPr>
      </w:pPr>
      <w:r>
        <w:fldChar w:fldCharType="begin"/>
      </w:r>
      <w:r>
        <w:instrText xml:space="preserve"> DOCPROPERTY  OndertekeningNaam  \* MERGEFORMAT </w:instrText>
      </w:r>
      <w:r>
        <w:fldChar w:fldCharType="end"/>
      </w:r>
    </w:p>
    <w:p w:rsidR="00235AED" w:rsidP="00463DBC" w:rsidRDefault="00235AED">
      <w:pPr>
        <w:spacing w:line="240" w:lineRule="auto"/>
        <w:rPr>
          <w:noProof/>
        </w:rPr>
      </w:pPr>
    </w:p>
    <w:sectPr w:rsidR="00235AED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D49" w:rsidRDefault="00BA5D49">
      <w:pPr>
        <w:spacing w:line="240" w:lineRule="auto"/>
      </w:pPr>
      <w:r>
        <w:separator/>
      </w:r>
    </w:p>
  </w:endnote>
  <w:endnote w:type="continuationSeparator" w:id="0">
    <w:p w:rsidR="00BA5D49" w:rsidRDefault="00BA5D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00000000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639" w:rsidRDefault="00320669">
    <w:pPr>
      <w:pStyle w:val="Voettekst"/>
    </w:pPr>
    <w:r>
      <w:rPr>
        <w:noProof/>
        <w:lang w:val="en-US" w:eastAsia="en-US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5" o:spid="_x0000_s3078" type="#_x0000_t202" style="position:absolute;margin-left:466.35pt;margin-top:805.15pt;width:99.2pt;height:14.6pt;z-index:251675648;visibility:visible;mso-position-horizontal-relative:page;mso-position-vertical-relative:page;mso-width-relative:margin;mso-height-relative:margin" strokecolor="white">
          <v:textbox inset="0,0,0,0">
            <w:txbxContent>
              <w:p w:rsidR="00DC7639" w:rsidRDefault="00184697" w:rsidP="00DC7639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320669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4509BE">
                  <w:fldChar w:fldCharType="begin"/>
                </w:r>
                <w:r>
                  <w:instrText xml:space="preserve"> NUMPAGES   \* MERGEFORMAT </w:instrText>
                </w:r>
                <w:r w:rsidR="004509BE">
                  <w:fldChar w:fldCharType="separate"/>
                </w:r>
                <w:r w:rsidR="00320669">
                  <w:rPr>
                    <w:noProof/>
                  </w:rPr>
                  <w:t>1</w:t>
                </w:r>
                <w:r w:rsidR="004509BE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D49" w:rsidRDefault="00BA5D49">
      <w:pPr>
        <w:spacing w:line="240" w:lineRule="auto"/>
      </w:pPr>
      <w:r>
        <w:separator/>
      </w:r>
    </w:p>
  </w:footnote>
  <w:footnote w:type="continuationSeparator" w:id="0">
    <w:p w:rsidR="00BA5D49" w:rsidRDefault="00BA5D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184697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1760499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88288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320669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3073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84697">
                <w:pPr>
                  <w:pStyle w:val="Huisstijl-AfzendgegevensW1"/>
                </w:pPr>
                <w:r>
                  <w:t>Bezoekadres</w:t>
                </w:r>
              </w:p>
              <w:p w:rsidR="00CD5856" w:rsidRDefault="00184697">
                <w:pPr>
                  <w:pStyle w:val="Huisstijl-Afzendgegevens"/>
                </w:pPr>
                <w:r>
                  <w:t>Parnassusplein 5</w:t>
                </w:r>
              </w:p>
              <w:p w:rsidR="00CD5856" w:rsidRDefault="00184697">
                <w:pPr>
                  <w:pStyle w:val="Huisstijl-Afzendgegevens"/>
                </w:pPr>
                <w:r>
                  <w:t>2511</w:t>
                </w:r>
                <w:r w:rsidR="008D59C5" w:rsidRPr="008D59C5">
                  <w:t xml:space="preserve"> </w:t>
                </w:r>
                <w:r>
                  <w:t>VX</w:t>
                </w:r>
                <w:r w:rsidR="00E1490C">
                  <w:t xml:space="preserve">  </w:t>
                </w:r>
                <w:r w:rsidR="008D59C5" w:rsidRPr="008D59C5">
                  <w:t>Den Haag</w:t>
                </w:r>
              </w:p>
              <w:p w:rsidR="00CD5856" w:rsidRDefault="00184697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184697">
                <w:pPr>
                  <w:pStyle w:val="Huisstijl-ReferentiegegevenskopW2"/>
                </w:pPr>
                <w:r w:rsidRPr="008D59C5">
                  <w:t>Kenmerk</w:t>
                </w:r>
              </w:p>
              <w:p w:rsidR="00CD5856" w:rsidRDefault="00DA50E2">
                <w:pPr>
                  <w:pStyle w:val="Huisstijl-Referentiegegevens"/>
                </w:pPr>
                <w:r>
                  <w:t>2352212-1006152</w:t>
                </w:r>
                <w:r w:rsidR="00510C59">
                  <w:t>-WJZ</w:t>
                </w:r>
              </w:p>
              <w:p w:rsidR="00FF53B0" w:rsidRDefault="00184697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215CB5" w:rsidRPr="00FF53B0" w:rsidRDefault="00FF53B0">
                <w:pPr>
                  <w:pStyle w:val="Huisstijl-ReferentiegegevenskopW1"/>
                  <w:rPr>
                    <w:b w:val="0"/>
                  </w:rPr>
                </w:pPr>
                <w:r>
                  <w:rPr>
                    <w:b w:val="0"/>
                  </w:rPr>
                  <w:t>1</w:t>
                </w:r>
              </w:p>
              <w:p w:rsidR="00CD5856" w:rsidRDefault="00184697">
                <w:pPr>
                  <w:pStyle w:val="Huisstijl-ReferentiegegevenskopW1"/>
                </w:pPr>
                <w:r>
                  <w:t>Uw brief</w:t>
                </w:r>
              </w:p>
              <w:p w:rsidR="00CD5856" w:rsidRDefault="00FF53B0">
                <w:pPr>
                  <w:pStyle w:val="Huisstijl-Referentiegegevens"/>
                </w:pPr>
                <w:r>
                  <w:t>35384</w:t>
                </w:r>
                <w:r w:rsidR="00184697">
                  <w:fldChar w:fldCharType="begin"/>
                </w:r>
                <w:r w:rsidR="00184697">
                  <w:instrText xml:space="preserve"> DOCPROPERTY  CM5AfzenderKenmerk  \* MERGEFORMAT </w:instrText>
                </w:r>
                <w:r w:rsidR="00184697">
                  <w:fldChar w:fldCharType="end"/>
                </w:r>
                <w:r w:rsidR="00E1490C">
                  <w:t xml:space="preserve"> </w:t>
                </w:r>
              </w:p>
              <w:p w:rsidR="00CD5856" w:rsidRDefault="00184697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CD5856"/>
            </w:txbxContent>
          </v:textbox>
          <w10:wrap anchorx="page" anchory="page"/>
        </v:shape>
      </w:pict>
    </w:r>
    <w:r w:rsidR="00320669">
      <w:rPr>
        <w:lang w:eastAsia="nl-NL" w:bidi="ar-SA"/>
      </w:rPr>
      <w:pict>
        <v:shape id="Text Box 29" o:spid="_x0000_s3074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184697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5B4E60">
                  <w:t xml:space="preserve">      20 mei 2021</w:t>
                </w:r>
                <w:r w:rsidR="00E1490C">
                  <w:tab/>
                </w:r>
                <w:r w:rsidR="004509BE" w:rsidRPr="002C728A">
                  <w:rPr>
                    <w:szCs w:val="18"/>
                  </w:rPr>
                  <w:fldChar w:fldCharType="begin"/>
                </w:r>
                <w:r w:rsidR="004509BE" w:rsidRPr="002C728A">
                  <w:rPr>
                    <w:szCs w:val="18"/>
                  </w:rPr>
                  <w:instrText xml:space="preserve"> DOCPROPERTY  CM5DatumVerzonden \@ "d MMMM yyyy"   \* MERGEFORMAT </w:instrText>
                </w:r>
                <w:r w:rsidR="004509BE" w:rsidRPr="002C728A">
                  <w:rPr>
                    <w:szCs w:val="18"/>
                  </w:rPr>
                  <w:fldChar w:fldCharType="end"/>
                </w:r>
              </w:p>
              <w:p w:rsidR="00CD5856" w:rsidRDefault="00184697" w:rsidP="00FF53B0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1020" w:hanging="1020"/>
                </w:pPr>
                <w:r>
                  <w:t>Betreft</w:t>
                </w:r>
                <w:r w:rsidR="00E1490C">
                  <w:tab/>
                </w:r>
                <w:r w:rsidR="00FF53B0">
                  <w:t>Voorstel van wet houdende wijziging van de Wet op het bevolkingsonderzoek in verband met actuele ontwikkelingen op het terrein van preventief gezondheidsonderzoek (35384)</w:t>
                </w:r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320669">
      <w:rPr>
        <w:lang w:eastAsia="nl-NL" w:bidi="ar-SA"/>
      </w:rPr>
      <w:pict>
        <v:shape id="Text Box 28" o:spid="_x0000_s3075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320669">
      <w:rPr>
        <w:lang w:eastAsia="nl-NL" w:bidi="ar-SA"/>
      </w:rPr>
      <w:pict>
        <v:shape id="Text Box 27" o:spid="_x0000_s3076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84697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 xml:space="preserve">2500 EA </w:t>
                </w:r>
                <w:r w:rsidR="00FC776C">
                  <w:t xml:space="preserve"> </w:t>
                </w:r>
                <w:r>
                  <w:t>DEN HAAG</w:t>
                </w:r>
              </w:p>
            </w:txbxContent>
          </v:textbox>
          <w10:wrap anchorx="page" anchory="page"/>
        </v:shape>
      </w:pict>
    </w:r>
    <w:r w:rsidR="00320669">
      <w:rPr>
        <w:lang w:eastAsia="nl-NL" w:bidi="ar-SA"/>
      </w:rPr>
      <w:pict>
        <v:shape id="Text Box 26" o:spid="_x0000_s3077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84697">
                <w:pPr>
                  <w:pStyle w:val="Huisstijl-Retouradres"/>
                </w:pPr>
                <w:r w:rsidRPr="008D59C5">
                  <w:t>&gt; Retouradres</w:t>
                </w:r>
                <w:r w:rsidR="00E1490C">
                  <w:t xml:space="preserve"> Postbus 20350 2500 E</w:t>
                </w:r>
                <w:r w:rsidR="005D327A">
                  <w:t>J</w:t>
                </w:r>
                <w:r w:rsidR="00E1490C">
                  <w:t xml:space="preserve">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32066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3079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Pr="00320669" w:rsidRDefault="00184697">
                <w:pPr>
                  <w:pStyle w:val="Huisstijl-ReferentiegegevenskopW2"/>
                </w:pPr>
                <w:r w:rsidRPr="00320669">
                  <w:t>Kenmerk</w:t>
                </w:r>
              </w:p>
              <w:p w:rsidR="00CD5856" w:rsidRPr="00320669" w:rsidRDefault="009F419D">
                <w:pPr>
                  <w:pStyle w:val="Huisstijl-Referentiegegevens"/>
                </w:pPr>
                <w:r>
                  <w:fldChar w:fldCharType="begin"/>
                </w:r>
                <w:r w:rsidR="00184697" w:rsidRPr="00320669">
                  <w:instrText xml:space="preserve"> DOCPROPERTY  KenmerkVWS  \* MERGEFORMAT </w:instrText>
                </w:r>
                <w:r>
                  <w:fldChar w:fldCharType="separate"/>
                </w:r>
                <w:r w:rsidR="00DA50E2">
                  <w:rPr>
                    <w:b/>
                    <w:bCs/>
                  </w:rPr>
                  <w:t>Fout! Onbekende naam voor documenteigenschap.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3080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84697">
                <w:pPr>
                  <w:pStyle w:val="Huisstijl-Paginanummer"/>
                </w:pPr>
                <w:r>
                  <w:t>Pagina</w:t>
                </w:r>
                <w:r w:rsidR="00E1490C">
                  <w:t xml:space="preserve">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C62B6C">
                  <w:rPr>
                    <w:noProof/>
                  </w:rPr>
                  <w:fldChar w:fldCharType="end"/>
                </w:r>
                <w:r w:rsidR="00E1490C">
                  <w:t xml:space="preserve"> </w:t>
                </w:r>
                <w:r>
                  <w:t>van</w:t>
                </w:r>
                <w:r w:rsidR="00E1490C">
                  <w:t xml:space="preserve">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  <w:p w:rsidR="00CD5856" w:rsidRDefault="00CD5856"/>
              <w:p w:rsidR="00CD5856" w:rsidRDefault="00CD5856">
                <w:pPr>
                  <w:pStyle w:val="Huisstijl-Paginanummer"/>
                </w:pPr>
              </w:p>
              <w:p w:rsidR="00CD5856" w:rsidRDefault="00CD5856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856" w:rsidRDefault="00320669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3081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18469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23837501"/>
                    <w:dataBinding w:prefixMappings="xmlns:dg='http://docgen.org/date' " w:xpath="/dg:DocgenData[1]/dg:Date[1]" w:storeItemID="{638E1AF9-0BBE-4B94-A3F4-F6B5671D83EA}"/>
                    <w:date w:fullDate="2014-06-26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FF53B0">
                      <w:t>26 juni 2014</w:t>
                    </w:r>
                  </w:sdtContent>
                </w:sdt>
              </w:p>
              <w:p w:rsidR="00CD5856" w:rsidRDefault="00184697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  <w:proofErr w:type="spellStart"/>
                <w:r w:rsidR="008D59C5">
                  <w:t>BETREFT</w:t>
                </w:r>
                <w:proofErr w:type="spellEnd"/>
              </w:p>
              <w:p w:rsidR="00CD5856" w:rsidRDefault="00CD585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E1490C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942321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E1490C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356416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3082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84697">
                <w:pPr>
                  <w:pStyle w:val="Huisstijl-Afzendgegevens"/>
                </w:pPr>
                <w:r w:rsidRPr="008D59C5">
                  <w:t>Rijnstraat 50</w:t>
                </w:r>
              </w:p>
              <w:p w:rsidR="00CD5856" w:rsidRDefault="00184697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184697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184697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184697">
                <w:pPr>
                  <w:pStyle w:val="Huisstijl-Afzendgegevens"/>
                </w:pPr>
                <w:r w:rsidRPr="008D59C5">
                  <w:t>ing. J.A. Ramlal</w:t>
                </w:r>
              </w:p>
              <w:p w:rsidR="00CD5856" w:rsidRDefault="00184697">
                <w:pPr>
                  <w:pStyle w:val="Huisstijl-Afzendgegevens"/>
                </w:pPr>
                <w:r w:rsidRPr="008D59C5">
                  <w:t>ja.ramlal@minvws.nl</w:t>
                </w:r>
              </w:p>
              <w:p w:rsidR="00CD5856" w:rsidRDefault="00184697">
                <w:pPr>
                  <w:pStyle w:val="Huisstijl-ReferentiegegevenskopW2"/>
                </w:pPr>
                <w:r>
                  <w:t>Ons kenmerk</w:t>
                </w:r>
              </w:p>
              <w:p w:rsidR="00CD5856" w:rsidRDefault="00184697">
                <w:pPr>
                  <w:pStyle w:val="Huisstijl-Referentiegegevens"/>
                </w:pPr>
                <w:r>
                  <w:t>KENMERK</w:t>
                </w:r>
              </w:p>
              <w:p w:rsidR="00CD5856" w:rsidRDefault="00184697">
                <w:pPr>
                  <w:pStyle w:val="Huisstijl-ReferentiegegevenskopW1"/>
                </w:pPr>
                <w:r>
                  <w:t>Uw kenmerk</w:t>
                </w:r>
              </w:p>
              <w:p w:rsidR="00CD5856" w:rsidRDefault="00184697">
                <w:pPr>
                  <w:pStyle w:val="Huisstijl-Referentiegegevens"/>
                </w:pPr>
                <w:r>
                  <w:t>UW BRIEF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3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84697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4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184697">
                <w:pPr>
                  <w:pStyle w:val="Huisstijl-Paginanummer"/>
                </w:pPr>
                <w:r>
                  <w:t xml:space="preserve">Pagina </w:t>
                </w:r>
                <w:r w:rsidR="00C62B6C">
                  <w:fldChar w:fldCharType="begin"/>
                </w:r>
                <w:r w:rsidR="00C62B6C">
                  <w:instrText xml:space="preserve"> PAGE    \* MERGEFORMAT </w:instrText>
                </w:r>
                <w:r w:rsidR="00C62B6C">
                  <w:fldChar w:fldCharType="separate"/>
                </w:r>
                <w:r w:rsidR="009F419D">
                  <w:rPr>
                    <w:noProof/>
                  </w:rPr>
                  <w:t>1</w:t>
                </w:r>
                <w:r w:rsidR="00C62B6C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9F419D">
                  <w:fldChar w:fldCharType="begin"/>
                </w:r>
                <w:r>
                  <w:instrText xml:space="preserve"> SECTIONPAGES  \* Arabic  \* MERGEFORMAT </w:instrText>
                </w:r>
                <w:r w:rsidR="009F419D">
                  <w:fldChar w:fldCharType="separate"/>
                </w:r>
                <w:r w:rsidR="009F419D">
                  <w:rPr>
                    <w:noProof/>
                  </w:rPr>
                  <w:t>2</w:t>
                </w:r>
                <w:r w:rsidR="009F419D"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3085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D5856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3086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184697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76F"/>
    <w:multiLevelType w:val="hybridMultilevel"/>
    <w:tmpl w:val="DB8AF5D4"/>
    <w:lvl w:ilvl="0" w:tplc="57A84E40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676AC6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BC8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5A0D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2057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980E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E069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78AC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E6A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91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459"/>
    <w:rsid w:val="00034261"/>
    <w:rsid w:val="000344CB"/>
    <w:rsid w:val="00050D5B"/>
    <w:rsid w:val="00096FBD"/>
    <w:rsid w:val="000B1832"/>
    <w:rsid w:val="000B45B1"/>
    <w:rsid w:val="000C29E1"/>
    <w:rsid w:val="000D0CCB"/>
    <w:rsid w:val="000D6D8A"/>
    <w:rsid w:val="000E2F12"/>
    <w:rsid w:val="000E54B6"/>
    <w:rsid w:val="00113778"/>
    <w:rsid w:val="00125BDF"/>
    <w:rsid w:val="00172CD9"/>
    <w:rsid w:val="00184697"/>
    <w:rsid w:val="001B41E1"/>
    <w:rsid w:val="001B7303"/>
    <w:rsid w:val="00215CB5"/>
    <w:rsid w:val="00235AED"/>
    <w:rsid w:val="00241BB9"/>
    <w:rsid w:val="00297795"/>
    <w:rsid w:val="002B1D9F"/>
    <w:rsid w:val="002B504F"/>
    <w:rsid w:val="002C728A"/>
    <w:rsid w:val="002F4886"/>
    <w:rsid w:val="00320669"/>
    <w:rsid w:val="00334C45"/>
    <w:rsid w:val="003451E2"/>
    <w:rsid w:val="00347F1B"/>
    <w:rsid w:val="0037670C"/>
    <w:rsid w:val="003B287C"/>
    <w:rsid w:val="003B48D4"/>
    <w:rsid w:val="003C472B"/>
    <w:rsid w:val="003C6ED5"/>
    <w:rsid w:val="003C700C"/>
    <w:rsid w:val="003C7185"/>
    <w:rsid w:val="003D27F8"/>
    <w:rsid w:val="003F3A47"/>
    <w:rsid w:val="0043480A"/>
    <w:rsid w:val="00437B5F"/>
    <w:rsid w:val="004509BE"/>
    <w:rsid w:val="0045486D"/>
    <w:rsid w:val="00463DBC"/>
    <w:rsid w:val="00467B68"/>
    <w:rsid w:val="004934A8"/>
    <w:rsid w:val="004F0B09"/>
    <w:rsid w:val="00510C59"/>
    <w:rsid w:val="00516D6A"/>
    <w:rsid w:val="00523C02"/>
    <w:rsid w:val="00544135"/>
    <w:rsid w:val="005600D7"/>
    <w:rsid w:val="005677D6"/>
    <w:rsid w:val="00582E97"/>
    <w:rsid w:val="00587714"/>
    <w:rsid w:val="005B4E60"/>
    <w:rsid w:val="005C3CD4"/>
    <w:rsid w:val="005D327A"/>
    <w:rsid w:val="005E3A82"/>
    <w:rsid w:val="005F2001"/>
    <w:rsid w:val="0063555A"/>
    <w:rsid w:val="00686885"/>
    <w:rsid w:val="006922AC"/>
    <w:rsid w:val="00697032"/>
    <w:rsid w:val="006B16C1"/>
    <w:rsid w:val="007042DD"/>
    <w:rsid w:val="0074764C"/>
    <w:rsid w:val="00763E81"/>
    <w:rsid w:val="00776965"/>
    <w:rsid w:val="007A4F37"/>
    <w:rsid w:val="007B028B"/>
    <w:rsid w:val="007B6A41"/>
    <w:rsid w:val="007D0F21"/>
    <w:rsid w:val="007D23C6"/>
    <w:rsid w:val="007E36BA"/>
    <w:rsid w:val="007F380D"/>
    <w:rsid w:val="007F4A98"/>
    <w:rsid w:val="0087691C"/>
    <w:rsid w:val="00893C24"/>
    <w:rsid w:val="008A21F4"/>
    <w:rsid w:val="008D59C5"/>
    <w:rsid w:val="008D618A"/>
    <w:rsid w:val="008E210E"/>
    <w:rsid w:val="008E4B89"/>
    <w:rsid w:val="008F33AD"/>
    <w:rsid w:val="00960E2B"/>
    <w:rsid w:val="00985A65"/>
    <w:rsid w:val="009A31BF"/>
    <w:rsid w:val="009B2459"/>
    <w:rsid w:val="009C4777"/>
    <w:rsid w:val="009D3C77"/>
    <w:rsid w:val="009D7D63"/>
    <w:rsid w:val="009F419D"/>
    <w:rsid w:val="00A52DBE"/>
    <w:rsid w:val="00A83BE3"/>
    <w:rsid w:val="00AA61EA"/>
    <w:rsid w:val="00AE184A"/>
    <w:rsid w:val="00AF6BEC"/>
    <w:rsid w:val="00B8296E"/>
    <w:rsid w:val="00B82F43"/>
    <w:rsid w:val="00B8603A"/>
    <w:rsid w:val="00BA5D49"/>
    <w:rsid w:val="00BA7566"/>
    <w:rsid w:val="00BC481F"/>
    <w:rsid w:val="00BD1CCB"/>
    <w:rsid w:val="00BD75C1"/>
    <w:rsid w:val="00C3438D"/>
    <w:rsid w:val="00C62B6C"/>
    <w:rsid w:val="00C81260"/>
    <w:rsid w:val="00CA061B"/>
    <w:rsid w:val="00CD4AED"/>
    <w:rsid w:val="00CD5856"/>
    <w:rsid w:val="00CF0F2E"/>
    <w:rsid w:val="00CF3E82"/>
    <w:rsid w:val="00D54679"/>
    <w:rsid w:val="00D67BAF"/>
    <w:rsid w:val="00DA15A1"/>
    <w:rsid w:val="00DA50E2"/>
    <w:rsid w:val="00DC7639"/>
    <w:rsid w:val="00E1490C"/>
    <w:rsid w:val="00E37122"/>
    <w:rsid w:val="00E44E5B"/>
    <w:rsid w:val="00E85195"/>
    <w:rsid w:val="00EA275E"/>
    <w:rsid w:val="00EE23CE"/>
    <w:rsid w:val="00EE2A9D"/>
    <w:rsid w:val="00F32EA9"/>
    <w:rsid w:val="00F56EBE"/>
    <w:rsid w:val="00F72360"/>
    <w:rsid w:val="00F847BF"/>
    <w:rsid w:val="00F87E88"/>
    <w:rsid w:val="00FC776C"/>
    <w:rsid w:val="00FD036B"/>
    <w:rsid w:val="00FE4200"/>
    <w:rsid w:val="00FF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1"/>
    <o:shapelayout v:ext="edit">
      <o:idmap v:ext="edit" data="1"/>
    </o:shapelayout>
  </w:shapeDefaults>
  <w:decimalSymbol w:val=","/>
  <w:listSeparator w:val=";"/>
  <w15:docId w15:val="{319DF846-8B84-4F88-918D-A78BE04A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48</ap:Words>
  <ap:Characters>266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2021-05-06T13:00:00.0000000Z</lastPrinted>
  <dcterms:created xsi:type="dcterms:W3CDTF">2021-05-20T13:42:00.0000000Z</dcterms:created>
  <dcterms:modified xsi:type="dcterms:W3CDTF">2021-05-20T13:43:00.0000000Z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M5AfzenderKenmerk">
    <vt:lpwstr/>
  </property>
  <property fmtid="{D5CDD505-2E9C-101B-9397-08002B2CF9AE}" pid="3" name="CM5DatumVerzonden">
    <vt:lpwstr/>
  </property>
  <property fmtid="{D5CDD505-2E9C-101B-9397-08002B2CF9AE}" pid="4" name="CM5DocumentKenmerk">
    <vt:lpwstr>2352212-1006152</vt:lpwstr>
  </property>
  <property fmtid="{D5CDD505-2E9C-101B-9397-08002B2CF9AE}" pid="5" name="OndertekeningFunctie">
    <vt:lpwstr/>
  </property>
  <property fmtid="{D5CDD505-2E9C-101B-9397-08002B2CF9AE}" pid="6" name="OndertekeningNaam">
    <vt:lpwstr/>
  </property>
</Properties>
</file>