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8A233E">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62DF6154" wp14:anchorId="4F5AA100">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8A233E" w:rsidRDefault="008A233E"/>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">
                <v:textbox style="layout-flow:vertical;mso-layout-flow-alt:bottom-to-top">
                  <w:txbxContent>
                    <w:p w:rsidR="008A233E" w:rsidRDefault="008A233E"/>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tc>
          <w:tcPr>
            <w:tcW w:w="0" w:type="auto"/>
          </w:tcPr>
          <w:p w:rsidR="008A233E" w:rsidRDefault="002A6227">
            <w:bookmarkStart w:name="woordmerk" w:id="1"/>
            <w:bookmarkStart w:name="woordmerk_bk" w:id="2"/>
            <w:bookmarkEnd w:id="1"/>
            <w:r>
              <w:rPr>
                <w:noProof/>
              </w:rPr>
              <w:drawing>
                <wp:inline distT="0" distB="0" distL="0" distR="0" wp14:anchorId="2EA5B5AC" wp14:editId="26375F61">
                  <wp:extent cx="2340869" cy="1583439"/>
                  <wp:effectExtent l="0" t="0" r="2540" b="0"/>
                  <wp:docPr id="9" name="Afbeelding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2A6227">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2A6227" w:rsidRDefault="007360F2">
            <w:pPr>
              <w:pStyle w:val="adres"/>
            </w:pPr>
            <w:r>
              <w:t>Aan</w:t>
            </w:r>
            <w:r w:rsidR="008A7B34">
              <w:fldChar w:fldCharType="begin"/>
            </w:r>
            <w:r w:rsidR="000129A4">
              <w:instrText xml:space="preserve"> DOCVARIABLE adres *\MERGEFORMAT </w:instrText>
            </w:r>
            <w:r w:rsidR="008A7B34">
              <w:fldChar w:fldCharType="separate"/>
            </w:r>
            <w:r>
              <w:t xml:space="preserve"> d</w:t>
            </w:r>
            <w:r w:rsidR="002A6227">
              <w:t>e Voorzitter van de Tweede Kamer</w:t>
            </w:r>
          </w:p>
          <w:p w:rsidR="002A6227" w:rsidRDefault="002A6227">
            <w:pPr>
              <w:pStyle w:val="adres"/>
            </w:pPr>
            <w:r>
              <w:t>der Staten-Generaal</w:t>
            </w:r>
          </w:p>
          <w:p w:rsidR="002A6227" w:rsidRDefault="002A6227">
            <w:pPr>
              <w:pStyle w:val="adres"/>
            </w:pPr>
            <w:r>
              <w:t>Postbus 20018 </w:t>
            </w:r>
          </w:p>
          <w:p w:rsidR="00F75106" w:rsidRDefault="002A6227">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2A6227">
              <w:rPr>
                <w:noProof/>
              </w:rPr>
              <w:t>Datum</w:t>
            </w:r>
            <w:r>
              <w:rPr>
                <w:noProof/>
              </w:rPr>
              <w:fldChar w:fldCharType="end"/>
            </w:r>
          </w:p>
        </w:tc>
        <w:tc>
          <w:tcPr>
            <w:tcW w:w="6413" w:type="dxa"/>
          </w:tcPr>
          <w:p w:rsidR="00F75106"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2A6227">
              <w:t>15 juni 2021</w:t>
            </w:r>
            <w:r>
              <w:fldChar w:fldCharType="end"/>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2A6227">
              <w:rPr>
                <w:noProof/>
              </w:rPr>
              <w:t>Onderwerp</w:t>
            </w:r>
            <w:r>
              <w:rPr>
                <w:noProof/>
              </w:rPr>
              <w:fldChar w:fldCharType="end"/>
            </w:r>
          </w:p>
        </w:tc>
        <w:tc>
          <w:tcPr>
            <w:tcW w:w="6413" w:type="dxa"/>
          </w:tcPr>
          <w:p w:rsidR="00F75106" w:rsidP="008A233E" w:rsidRDefault="008A7B34">
            <w:pPr>
              <w:pStyle w:val="datumonderwerp"/>
            </w:pPr>
            <w:r>
              <w:fldChar w:fldCharType="begin"/>
            </w:r>
            <w:r w:rsidR="000129A4">
              <w:instrText xml:space="preserve"> DOCPROPERTY onderwerp </w:instrText>
            </w:r>
            <w:r>
              <w:fldChar w:fldCharType="separate"/>
            </w:r>
            <w:r w:rsidR="002A6227">
              <w:t>Verslag Schriftelijk Overleg n.a.v. de situatie rondom de jeugdbescherming in Zeeland en Intervence</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647D49" w:rsidP="002A6227" w:rsidRDefault="002A6227">
            <w:pPr>
              <w:pStyle w:val="afzendgegevens-bold"/>
            </w:pPr>
            <w:bookmarkStart w:name="referentiegegevens" w:id="3"/>
            <w:bookmarkStart w:name="referentiegegevens_bk" w:id="4"/>
            <w:bookmarkEnd w:id="3"/>
            <w:r>
              <w:t>Directoraat-Generaal Straffen en Beschermen</w:t>
            </w:r>
          </w:p>
          <w:p w:rsidR="002A6227" w:rsidP="002A6227" w:rsidRDefault="002A6227">
            <w:pPr>
              <w:pStyle w:val="afzendgegevens"/>
            </w:pPr>
            <w:r>
              <w:t>Directie Sanctietoepassing en Jeugd</w:t>
            </w:r>
          </w:p>
          <w:p w:rsidR="002A6227" w:rsidP="002A6227" w:rsidRDefault="002A6227">
            <w:pPr>
              <w:pStyle w:val="witregel1"/>
            </w:pPr>
            <w:r>
              <w:t> </w:t>
            </w:r>
          </w:p>
          <w:p w:rsidRPr="007360F2" w:rsidR="002A6227" w:rsidP="002A6227" w:rsidRDefault="002A6227">
            <w:pPr>
              <w:pStyle w:val="afzendgegevens"/>
              <w:rPr>
                <w:lang w:val="de-DE"/>
              </w:rPr>
            </w:pPr>
            <w:r w:rsidRPr="007360F2">
              <w:rPr>
                <w:lang w:val="de-DE"/>
              </w:rPr>
              <w:t>Turfmarkt 147</w:t>
            </w:r>
          </w:p>
          <w:p w:rsidRPr="007360F2" w:rsidR="002A6227" w:rsidP="002A6227" w:rsidRDefault="002A6227">
            <w:pPr>
              <w:pStyle w:val="afzendgegevens"/>
              <w:rPr>
                <w:lang w:val="de-DE"/>
              </w:rPr>
            </w:pPr>
            <w:r w:rsidRPr="007360F2">
              <w:rPr>
                <w:lang w:val="de-DE"/>
              </w:rPr>
              <w:t>2511 DP  Den Haag</w:t>
            </w:r>
          </w:p>
          <w:p w:rsidRPr="007360F2" w:rsidR="002A6227" w:rsidP="002A6227" w:rsidRDefault="002A6227">
            <w:pPr>
              <w:pStyle w:val="afzendgegevens"/>
              <w:rPr>
                <w:lang w:val="de-DE"/>
              </w:rPr>
            </w:pPr>
            <w:r w:rsidRPr="007360F2">
              <w:rPr>
                <w:lang w:val="de-DE"/>
              </w:rPr>
              <w:t>Postbus 20301</w:t>
            </w:r>
          </w:p>
          <w:p w:rsidRPr="007360F2" w:rsidR="002A6227" w:rsidP="002A6227" w:rsidRDefault="002A6227">
            <w:pPr>
              <w:pStyle w:val="afzendgegevens"/>
              <w:rPr>
                <w:lang w:val="de-DE"/>
              </w:rPr>
            </w:pPr>
            <w:r w:rsidRPr="007360F2">
              <w:rPr>
                <w:lang w:val="de-DE"/>
              </w:rPr>
              <w:t>2500 EH  Den Haag</w:t>
            </w:r>
          </w:p>
          <w:p w:rsidRPr="007360F2" w:rsidR="002A6227" w:rsidP="002A6227" w:rsidRDefault="002A6227">
            <w:pPr>
              <w:pStyle w:val="afzendgegevens"/>
              <w:rPr>
                <w:lang w:val="de-DE"/>
              </w:rPr>
            </w:pPr>
            <w:r w:rsidRPr="007360F2">
              <w:rPr>
                <w:lang w:val="de-DE"/>
              </w:rPr>
              <w:t>www.rijksoverheid.nl/jenv</w:t>
            </w:r>
          </w:p>
          <w:p w:rsidRPr="007360F2" w:rsidR="002A6227" w:rsidP="002A6227" w:rsidRDefault="002A6227">
            <w:pPr>
              <w:pStyle w:val="witregel1"/>
              <w:rPr>
                <w:lang w:val="de-DE"/>
              </w:rPr>
            </w:pPr>
            <w:r w:rsidRPr="007360F2">
              <w:rPr>
                <w:lang w:val="de-DE"/>
              </w:rPr>
              <w:t> </w:t>
            </w:r>
          </w:p>
          <w:p w:rsidRPr="007360F2" w:rsidR="002A6227" w:rsidP="002A6227" w:rsidRDefault="002A6227">
            <w:pPr>
              <w:pStyle w:val="witregel2"/>
              <w:rPr>
                <w:lang w:val="de-DE"/>
              </w:rPr>
            </w:pPr>
            <w:r w:rsidRPr="007360F2">
              <w:rPr>
                <w:lang w:val="de-DE"/>
              </w:rPr>
              <w:t> </w:t>
            </w:r>
          </w:p>
          <w:p w:rsidR="002A6227" w:rsidP="002A6227" w:rsidRDefault="002A6227">
            <w:pPr>
              <w:pStyle w:val="referentiekopjes"/>
            </w:pPr>
            <w:r>
              <w:t>Ons kenmerk</w:t>
            </w:r>
          </w:p>
          <w:p w:rsidR="002A6227" w:rsidP="002A6227" w:rsidRDefault="007360F2">
            <w:pPr>
              <w:pStyle w:val="referentiegegevens"/>
            </w:pPr>
            <w:r>
              <w:t>3371349</w:t>
            </w:r>
          </w:p>
          <w:p w:rsidR="002A6227" w:rsidP="002A6227" w:rsidRDefault="002A6227">
            <w:pPr>
              <w:pStyle w:val="witregel1"/>
            </w:pPr>
            <w:r>
              <w:t> </w:t>
            </w:r>
          </w:p>
          <w:p w:rsidR="002A6227" w:rsidP="002A6227" w:rsidRDefault="002A6227">
            <w:pPr>
              <w:pStyle w:val="clausule"/>
            </w:pPr>
            <w:r>
              <w:t>Bij beantwoording de datum en ons kenmerk vermelden. Wilt u slechts één zaak in uw brief behandelen.</w:t>
            </w:r>
          </w:p>
          <w:p w:rsidR="002A6227" w:rsidP="002A6227" w:rsidRDefault="002A6227">
            <w:pPr>
              <w:pStyle w:val="referentiegegevens"/>
            </w:pPr>
          </w:p>
          <w:bookmarkEnd w:id="4"/>
          <w:p w:rsidRPr="002A6227" w:rsidR="002A6227" w:rsidP="002A6227" w:rsidRDefault="002A6227">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tbl>
      <w:tblPr>
        <w:tblStyle w:val="TableGrid"/>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AE7105" w:rsidR="00C22108" w:rsidTr="002A6227">
        <w:tc>
          <w:tcPr>
            <w:tcW w:w="7716" w:type="dxa"/>
          </w:tcPr>
          <w:p w:rsidRPr="00AE7105" w:rsidR="002A6227" w:rsidP="002353E3" w:rsidRDefault="008A233E">
            <w:pPr>
              <w:pStyle w:val="broodtekst"/>
            </w:pPr>
            <w:r w:rsidRPr="00AE7105">
              <w:rPr>
                <w:noProof/>
                <w:sz w:val="20"/>
              </w:rPr>
              <w:lastRenderedPageBreak/>
              <mc:AlternateContent>
                <mc:Choice Requires="wps">
                  <w:drawing>
                    <wp:anchor distT="0" distB="0" distL="114300" distR="114300" simplePos="0" relativeHeight="251658752" behindDoc="0" locked="1" layoutInCell="1" allowOverlap="1" wp14:editId="42F07CE2" wp14:anchorId="3552C230">
                      <wp:simplePos x="0" y="0"/>
                      <wp:positionH relativeFrom="page">
                        <wp:posOffset>4935855</wp:posOffset>
                      </wp:positionH>
                      <wp:positionV relativeFrom="page">
                        <wp:posOffset>5828665</wp:posOffset>
                      </wp:positionV>
                      <wp:extent cx="1811020" cy="228600"/>
                      <wp:effectExtent l="635" t="0" r="0" b="0"/>
                      <wp:wrapNone/>
                      <wp:docPr id="7"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1MKyA7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sidRPr="00AE7105">
              <w:rPr>
                <w:noProof/>
                <w:sz w:val="20"/>
              </w:rPr>
              <mc:AlternateContent>
                <mc:Choice Requires="wps">
                  <w:drawing>
                    <wp:anchor distT="0" distB="0" distL="114300" distR="114300" simplePos="0" relativeHeight="251657728" behindDoc="0" locked="1" layoutInCell="1" allowOverlap="1" wp14:editId="0B3D48DF" wp14:anchorId="1EF3D4F4">
                      <wp:simplePos x="0" y="0"/>
                      <wp:positionH relativeFrom="page">
                        <wp:posOffset>5944235</wp:posOffset>
                      </wp:positionH>
                      <wp:positionV relativeFrom="page">
                        <wp:posOffset>10182225</wp:posOffset>
                      </wp:positionV>
                      <wp:extent cx="1811020" cy="228600"/>
                      <wp:effectExtent l="0" t="635" r="0" b="0"/>
                      <wp:wrapNone/>
                      <wp:docPr id="6"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9N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Cp069N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AE7105" w:rsidR="008A7B34">
              <w:fldChar w:fldCharType="begin"/>
            </w:r>
            <w:r w:rsidRPr="00AE7105" w:rsidR="00C22108">
              <w:instrText xml:space="preserve"> DOCPROPERTY aanhefdoc *\MERGEFORMAT </w:instrText>
            </w:r>
            <w:r w:rsidRPr="00AE7105" w:rsidR="008A7B34">
              <w:fldChar w:fldCharType="separate"/>
            </w:r>
          </w:p>
          <w:p w:rsidRPr="00AE7105" w:rsidR="00C22108" w:rsidP="002353E3" w:rsidRDefault="008A7B34">
            <w:pPr>
              <w:pStyle w:val="broodtekst"/>
            </w:pPr>
            <w:r w:rsidRPr="00AE7105">
              <w:fldChar w:fldCharType="end"/>
            </w:r>
          </w:p>
        </w:tc>
      </w:tr>
    </w:tbl>
    <w:p w:rsidRPr="00AE7105" w:rsidR="002A6227" w:rsidP="002A6227" w:rsidRDefault="002A6227">
      <w:pPr>
        <w:pStyle w:val="broodtekst"/>
      </w:pPr>
      <w:bookmarkStart w:name="cursor" w:id="8"/>
      <w:bookmarkEnd w:id="8"/>
      <w:r w:rsidRPr="00AE7105">
        <w:t xml:space="preserve">Op 25 mei 2021 heeft de vaste commissie voor Volksgezondheid, Welzijn en Sport van uw Kamer verzocht om een schriftelijke reactie op vragen naar aanleiding van de brief 6 april 2021 waarin de staatssecretaris van VWS en ik antwoorden gaven op de eerder gestelde feitelijke vragen aangaande de situatie rondom de jeugdbescherming in Zeeland en Intervence . </w:t>
      </w:r>
    </w:p>
    <w:p w:rsidRPr="00AE7105" w:rsidR="002A6227" w:rsidP="002A6227" w:rsidRDefault="002A6227">
      <w:pPr>
        <w:pStyle w:val="broodtekst"/>
      </w:pPr>
    </w:p>
    <w:p w:rsidRPr="00AE7105" w:rsidR="002A6227" w:rsidP="002A6227" w:rsidRDefault="002A6227">
      <w:pPr>
        <w:pStyle w:val="broodtekst"/>
      </w:pPr>
      <w:r w:rsidRPr="00AE7105">
        <w:t>Hierbij kom ik aan dit verzoek tegemoet en stuur ik uw Kamer, mede namens de Staatssecretaris voor Volksgezondheid, Welzijn en Sport, het verslag schriftelijk overleg.</w:t>
      </w: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AE7105" w:rsidR="002A6227" w:rsidTr="00760E14">
              <w:tc>
                <w:tcPr>
                  <w:tcW w:w="7534" w:type="dxa"/>
                  <w:gridSpan w:val="3"/>
                  <w:shd w:val="clear" w:color="auto" w:fill="auto"/>
                </w:tcPr>
                <w:p w:rsidRPr="00AE7105" w:rsidR="002A6227" w:rsidP="002A6227" w:rsidRDefault="002A6227">
                  <w:pPr>
                    <w:pStyle w:val="groetregel"/>
                  </w:pPr>
                  <w:r w:rsidRPr="00AE7105">
                    <w:t>Bij de beantwoording van vragen die door de leden van de D66, PVV, SP, GroenLinks, SP en CU zijn gesteld, heb ik de vergelijkbare vragen op eenzelfde thema zoveel als mogelijk per thema gebundeld. Ik geef telkens aan op welke vraag of vragen van de fracties ik antwoord geef.</w:t>
                  </w:r>
                  <w:bookmarkStart w:name="ondertekening" w:id="9"/>
                  <w:bookmarkStart w:name="ondertekening_bk" w:id="10"/>
                  <w:bookmarkEnd w:id="9"/>
                </w:p>
              </w:tc>
            </w:tr>
            <w:tr w:rsidRPr="00AE7105" w:rsidR="002A6227" w:rsidTr="00F955D9">
              <w:tc>
                <w:tcPr>
                  <w:tcW w:w="7534" w:type="dxa"/>
                  <w:gridSpan w:val="3"/>
                  <w:shd w:val="clear" w:color="auto" w:fill="auto"/>
                </w:tcPr>
                <w:p w:rsidRPr="00AE7105" w:rsidR="002A6227" w:rsidP="002A6227" w:rsidRDefault="002A6227">
                  <w:pPr>
                    <w:pStyle w:val="broodtekst"/>
                  </w:pPr>
                </w:p>
              </w:tc>
            </w:tr>
            <w:tr w:rsidRPr="00AE7105" w:rsidR="002A6227" w:rsidTr="00167E2A">
              <w:tc>
                <w:tcPr>
                  <w:tcW w:w="7534" w:type="dxa"/>
                  <w:gridSpan w:val="3"/>
                  <w:shd w:val="clear" w:color="auto" w:fill="auto"/>
                </w:tcPr>
                <w:p w:rsidRPr="00AE7105" w:rsidR="002A6227" w:rsidP="002A6227" w:rsidRDefault="002A6227">
                  <w:pPr>
                    <w:pStyle w:val="broodtekst"/>
                  </w:pPr>
                </w:p>
              </w:tc>
            </w:tr>
            <w:tr w:rsidRPr="00AE7105" w:rsidR="002A6227" w:rsidTr="00983F38">
              <w:tc>
                <w:tcPr>
                  <w:tcW w:w="7534" w:type="dxa"/>
                  <w:gridSpan w:val="3"/>
                  <w:shd w:val="clear" w:color="auto" w:fill="auto"/>
                </w:tcPr>
                <w:p w:rsidRPr="00AE7105" w:rsidR="002A6227" w:rsidP="002A6227" w:rsidRDefault="002A6227">
                  <w:pPr>
                    <w:pStyle w:val="broodtekst"/>
                  </w:pPr>
                </w:p>
              </w:tc>
            </w:tr>
            <w:tr w:rsidRPr="00AE7105" w:rsidR="002A6227" w:rsidTr="00E403B2">
              <w:tc>
                <w:tcPr>
                  <w:tcW w:w="7534" w:type="dxa"/>
                  <w:gridSpan w:val="3"/>
                  <w:shd w:val="clear" w:color="auto" w:fill="auto"/>
                </w:tcPr>
                <w:p w:rsidRPr="00AE7105" w:rsidR="002A6227" w:rsidP="002A6227" w:rsidRDefault="006800CA">
                  <w:pPr>
                    <w:pStyle w:val="broodtekst"/>
                  </w:pPr>
                  <w:r w:rsidRPr="00AE7105">
                    <w:t>De Minister voor Rechtsbescherming,</w:t>
                  </w:r>
                </w:p>
                <w:p w:rsidRPr="00AE7105" w:rsidR="006800CA" w:rsidP="002A6227" w:rsidRDefault="006800CA">
                  <w:pPr>
                    <w:pStyle w:val="broodtekst"/>
                  </w:pPr>
                </w:p>
                <w:p w:rsidR="006800CA" w:rsidP="002A6227" w:rsidRDefault="006800CA">
                  <w:pPr>
                    <w:pStyle w:val="broodtekst"/>
                  </w:pPr>
                </w:p>
                <w:p w:rsidRPr="00AE7105" w:rsidR="007360F2" w:rsidP="002A6227" w:rsidRDefault="007360F2">
                  <w:pPr>
                    <w:pStyle w:val="broodtekst"/>
                  </w:pPr>
                </w:p>
                <w:p w:rsidRPr="00AE7105" w:rsidR="006800CA" w:rsidP="002A6227" w:rsidRDefault="006800CA">
                  <w:pPr>
                    <w:pStyle w:val="broodtekst"/>
                  </w:pPr>
                </w:p>
              </w:tc>
            </w:tr>
            <w:tr w:rsidRPr="00AE7105" w:rsidR="002A6227" w:rsidTr="002A6227">
              <w:tc>
                <w:tcPr>
                  <w:tcW w:w="4209" w:type="dxa"/>
                  <w:shd w:val="clear" w:color="auto" w:fill="auto"/>
                </w:tcPr>
                <w:p w:rsidRPr="00AE7105" w:rsidR="002A6227" w:rsidP="002A6227" w:rsidRDefault="002A6227">
                  <w:pPr>
                    <w:pStyle w:val="broodtekst"/>
                  </w:pPr>
                  <w:r w:rsidRPr="00AE7105">
                    <w:t>Sander Dekker</w:t>
                  </w:r>
                </w:p>
              </w:tc>
              <w:tc>
                <w:tcPr>
                  <w:tcW w:w="226" w:type="dxa"/>
                  <w:shd w:val="clear" w:color="auto" w:fill="auto"/>
                </w:tcPr>
                <w:p w:rsidRPr="00AE7105" w:rsidR="002A6227" w:rsidP="002A6227" w:rsidRDefault="002A6227">
                  <w:pPr>
                    <w:pStyle w:val="broodtekst"/>
                  </w:pPr>
                </w:p>
              </w:tc>
              <w:tc>
                <w:tcPr>
                  <w:tcW w:w="3099" w:type="dxa"/>
                  <w:shd w:val="clear" w:color="auto" w:fill="auto"/>
                </w:tcPr>
                <w:p w:rsidRPr="00AE7105" w:rsidR="002A6227" w:rsidP="00647D49" w:rsidRDefault="002A6227">
                  <w:pPr>
                    <w:pStyle w:val="in-table"/>
                  </w:pPr>
                </w:p>
              </w:tc>
            </w:tr>
            <w:tr w:rsidRPr="00AE7105" w:rsidR="002A6227" w:rsidTr="002A6227">
              <w:tc>
                <w:tcPr>
                  <w:tcW w:w="4209" w:type="dxa"/>
                  <w:shd w:val="clear" w:color="auto" w:fill="auto"/>
                </w:tcPr>
                <w:p w:rsidRPr="00AE7105" w:rsidR="002A6227" w:rsidP="002A6227" w:rsidRDefault="002A6227">
                  <w:pPr>
                    <w:pStyle w:val="broodtekst-i"/>
                  </w:pPr>
                </w:p>
              </w:tc>
              <w:tc>
                <w:tcPr>
                  <w:tcW w:w="226" w:type="dxa"/>
                  <w:shd w:val="clear" w:color="auto" w:fill="auto"/>
                </w:tcPr>
                <w:p w:rsidRPr="00AE7105" w:rsidR="002A6227" w:rsidP="002A6227" w:rsidRDefault="002A6227">
                  <w:pPr>
                    <w:pStyle w:val="broodtekst"/>
                  </w:pPr>
                </w:p>
              </w:tc>
              <w:tc>
                <w:tcPr>
                  <w:tcW w:w="3099" w:type="dxa"/>
                  <w:shd w:val="clear" w:color="auto" w:fill="auto"/>
                </w:tcPr>
                <w:p w:rsidRPr="00AE7105" w:rsidR="002A6227" w:rsidP="00647D49" w:rsidRDefault="002A6227">
                  <w:pPr>
                    <w:pStyle w:val="in-table"/>
                  </w:pPr>
                </w:p>
              </w:tc>
            </w:tr>
            <w:bookmarkEnd w:id="10"/>
          </w:tbl>
          <w:p w:rsidRPr="00AE7105" w:rsidR="002A6227" w:rsidP="002A6227" w:rsidRDefault="002A6227">
            <w:pPr>
              <w:pStyle w:val="in-table"/>
            </w:pPr>
          </w:p>
          <w:p w:rsidR="00F75106" w:rsidRDefault="008A7B34">
            <w:pPr>
              <w:pStyle w:val="broodtekst"/>
            </w:pPr>
            <w:r w:rsidRPr="00AE7105">
              <w:fldChar w:fldCharType="begin"/>
            </w:r>
            <w:r w:rsidRPr="00AE7105" w:rsidR="00F75106">
              <w:instrText xml:space="preserve"> DOCPROPERTY ondertekening </w:instrText>
            </w:r>
            <w:r w:rsidRPr="00AE7105">
              <w:fldChar w:fldCharType="end"/>
            </w:r>
          </w:p>
        </w:tc>
      </w:tr>
    </w:tbl>
    <w:p w:rsidR="00F75106" w:rsidP="00690E82" w:rsidRDefault="00F75106">
      <w:pPr>
        <w:pStyle w:val="broodtekst"/>
      </w:pPr>
    </w:p>
    <w:sectPr w:rsidR="00F75106"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3E" w:rsidRDefault="008A233E">
      <w:r>
        <w:separator/>
      </w:r>
    </w:p>
    <w:p w:rsidR="008A233E" w:rsidRDefault="008A233E"/>
    <w:p w:rsidR="008A233E" w:rsidRDefault="008A233E"/>
    <w:p w:rsidR="008A233E" w:rsidRDefault="008A233E"/>
  </w:endnote>
  <w:endnote w:type="continuationSeparator" w:id="0">
    <w:p w:rsidR="008A233E" w:rsidRDefault="008A233E">
      <w:r>
        <w:continuationSeparator/>
      </w:r>
    </w:p>
    <w:p w:rsidR="008A233E" w:rsidRDefault="008A233E"/>
    <w:p w:rsidR="008A233E" w:rsidRDefault="008A233E"/>
    <w:p w:rsidR="008A233E" w:rsidRDefault="008A2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7360F2">
            <w:fldChar w:fldCharType="begin"/>
          </w:r>
          <w:r w:rsidR="007360F2">
            <w:instrText xml:space="preserve"> NUMPAGES   \* MERGEFORMAT </w:instrText>
          </w:r>
          <w:r w:rsidR="007360F2">
            <w:fldChar w:fldCharType="separate"/>
          </w:r>
          <w:r w:rsidR="008A233E">
            <w:t>1</w:t>
          </w:r>
          <w:r w:rsidR="007360F2">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2A6227">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2A6227">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2A6227">
            <w:rPr>
              <w:rStyle w:val="Huisstijl-GegevenCharChar"/>
            </w:rPr>
            <w:t>van</w:t>
          </w:r>
          <w:r>
            <w:rPr>
              <w:rStyle w:val="Huisstijl-GegevenCharChar"/>
            </w:rPr>
            <w:fldChar w:fldCharType="end"/>
          </w:r>
          <w:r w:rsidR="0089073C">
            <w:t xml:space="preserve"> </w:t>
          </w:r>
          <w:r w:rsidR="007360F2">
            <w:fldChar w:fldCharType="begin"/>
          </w:r>
          <w:r w:rsidR="007360F2">
            <w:instrText xml:space="preserve"> SECTIONPAGES   \* MERGEFORMAT </w:instrText>
          </w:r>
          <w:r w:rsidR="007360F2">
            <w:fldChar w:fldCharType="separate"/>
          </w:r>
          <w:r w:rsidR="002A6227">
            <w:t>1</w:t>
          </w:r>
          <w:r w:rsidR="007360F2">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E52FFA">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2A6227">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2A6227">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2A6227">
            <w:rPr>
              <w:rStyle w:val="Huisstijl-GegevenCharChar"/>
            </w:rPr>
            <w:t>van</w:t>
          </w:r>
          <w:r>
            <w:rPr>
              <w:rStyle w:val="Huisstijl-GegevenCharChar"/>
            </w:rPr>
            <w:fldChar w:fldCharType="end"/>
          </w:r>
          <w:r w:rsidR="0089073C">
            <w:t xml:space="preserve"> </w:t>
          </w:r>
          <w:r w:rsidR="007360F2">
            <w:fldChar w:fldCharType="begin"/>
          </w:r>
          <w:r w:rsidR="007360F2">
            <w:instrText xml:space="preserve"> SECTIONPAGES   \* MERGEFORMAT </w:instrText>
          </w:r>
          <w:r w:rsidR="007360F2">
            <w:fldChar w:fldCharType="separate"/>
          </w:r>
          <w:r w:rsidR="002A6227">
            <w:t>1</w:t>
          </w:r>
          <w:r w:rsidR="007360F2">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3E" w:rsidRDefault="008A233E">
      <w:r>
        <w:separator/>
      </w:r>
    </w:p>
  </w:footnote>
  <w:footnote w:type="continuationSeparator" w:id="0">
    <w:p w:rsidR="008A233E" w:rsidRDefault="008A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233E">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9264" behindDoc="0" locked="1" layoutInCell="1" allowOverlap="1" wp14:anchorId="668D1D27" wp14:editId="4EA44486">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2A6227" w:rsidRPr="007360F2" w:rsidRDefault="008A7B34">
                                <w:pPr>
                                  <w:pStyle w:val="referentiegegevparagraaf"/>
                                  <w:rPr>
                                    <w:b/>
                                  </w:rPr>
                                </w:pPr>
                                <w:r>
                                  <w:rPr>
                                    <w:b/>
                                  </w:rPr>
                                  <w:fldChar w:fldCharType="begin"/>
                                </w:r>
                                <w:r w:rsidR="0089073C" w:rsidRPr="007360F2">
                                  <w:rPr>
                                    <w:b/>
                                  </w:rPr>
                                  <w:instrText xml:space="preserve"> DOCPROPERTY directoraatvolg</w:instrText>
                                </w:r>
                                <w:r>
                                  <w:rPr>
                                    <w:b/>
                                  </w:rPr>
                                  <w:fldChar w:fldCharType="separate"/>
                                </w:r>
                                <w:r w:rsidR="002A6227" w:rsidRPr="007360F2">
                                  <w:rPr>
                                    <w:b/>
                                  </w:rPr>
                                  <w:t>Directoraat-Generaal Straffen en Beschermen</w:t>
                                </w:r>
                              </w:p>
                              <w:p w:rsidR="002A6227" w:rsidRDefault="008A7B34">
                                <w:pPr>
                                  <w:pStyle w:val="referentiegegevparagraaf"/>
                                  <w:rPr>
                                    <w:rStyle w:val="directieregel"/>
                                  </w:rPr>
                                </w:pPr>
                                <w:r>
                                  <w:rPr>
                                    <w:b/>
                                  </w:rPr>
                                  <w:fldChar w:fldCharType="end"/>
                                </w:r>
                                <w:r>
                                  <w:fldChar w:fldCharType="begin"/>
                                </w:r>
                                <w:r w:rsidR="0089073C" w:rsidRPr="007360F2">
                                  <w:instrText xml:space="preserve"> DOCPROPERTY directoraatnaamvolg </w:instrText>
                                </w:r>
                                <w:r>
                                  <w:fldChar w:fldCharType="separate"/>
                                </w:r>
                                <w:r w:rsidR="002A6227" w:rsidRPr="007360F2">
                                  <w:t>Directie Sanctietoepassing en Jeugd</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2A6227">
                                  <w:rPr>
                                    <w:rStyle w:val="directieregel"/>
                                  </w:rPr>
                                  <w:t> </w:t>
                                </w:r>
                              </w:p>
                              <w:p w:rsidR="0089073C" w:rsidRPr="007360F2"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7360F2">
                                  <w:rPr>
                                    <w:b/>
                                  </w:rPr>
                                  <w:instrText xml:space="preserve"> DOCPROPERTY _datum </w:instrText>
                                </w:r>
                                <w:r>
                                  <w:rPr>
                                    <w:b/>
                                  </w:rPr>
                                  <w:fldChar w:fldCharType="separate"/>
                                </w:r>
                                <w:r w:rsidR="002A6227" w:rsidRPr="007360F2">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2A6227">
                                  <w:t>15 juni 2021</w:t>
                                </w:r>
                                <w:r>
                                  <w:fldChar w:fldCharType="end"/>
                                </w:r>
                              </w:p>
                              <w:p w:rsidR="0089073C" w:rsidRDefault="0089073C">
                                <w:pPr>
                                  <w:pStyle w:val="witregel1"/>
                                </w:pPr>
                              </w:p>
                              <w:p w:rsidR="002A6227"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2A6227">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2A6227">
                                  <w:t>x</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0KtwIAALw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2A6227" w:rsidRPr="007360F2" w:rsidRDefault="008A7B34">
                          <w:pPr>
                            <w:pStyle w:val="referentiegegevparagraaf"/>
                            <w:rPr>
                              <w:b/>
                            </w:rPr>
                          </w:pPr>
                          <w:r>
                            <w:rPr>
                              <w:b/>
                            </w:rPr>
                            <w:fldChar w:fldCharType="begin"/>
                          </w:r>
                          <w:r w:rsidR="0089073C" w:rsidRPr="007360F2">
                            <w:rPr>
                              <w:b/>
                            </w:rPr>
                            <w:instrText xml:space="preserve"> DOCPROPERTY directoraatvolg</w:instrText>
                          </w:r>
                          <w:r>
                            <w:rPr>
                              <w:b/>
                            </w:rPr>
                            <w:fldChar w:fldCharType="separate"/>
                          </w:r>
                          <w:r w:rsidR="002A6227" w:rsidRPr="007360F2">
                            <w:rPr>
                              <w:b/>
                            </w:rPr>
                            <w:t>Directoraat-Generaal Straffen en Beschermen</w:t>
                          </w:r>
                        </w:p>
                        <w:p w:rsidR="002A6227" w:rsidRDefault="008A7B34">
                          <w:pPr>
                            <w:pStyle w:val="referentiegegevparagraaf"/>
                            <w:rPr>
                              <w:rStyle w:val="directieregel"/>
                            </w:rPr>
                          </w:pPr>
                          <w:r>
                            <w:rPr>
                              <w:b/>
                            </w:rPr>
                            <w:fldChar w:fldCharType="end"/>
                          </w:r>
                          <w:r>
                            <w:fldChar w:fldCharType="begin"/>
                          </w:r>
                          <w:r w:rsidR="0089073C" w:rsidRPr="007360F2">
                            <w:instrText xml:space="preserve"> DOCPROPERTY directoraatnaamvolg </w:instrText>
                          </w:r>
                          <w:r>
                            <w:fldChar w:fldCharType="separate"/>
                          </w:r>
                          <w:r w:rsidR="002A6227" w:rsidRPr="007360F2">
                            <w:t>Directie Sanctietoepassing en Jeugd</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2A6227">
                            <w:rPr>
                              <w:rStyle w:val="directieregel"/>
                            </w:rPr>
                            <w:t> </w:t>
                          </w:r>
                        </w:p>
                        <w:p w:rsidR="0089073C" w:rsidRPr="007360F2"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7360F2">
                            <w:rPr>
                              <w:b/>
                            </w:rPr>
                            <w:instrText xml:space="preserve"> DOCPROPERTY _datum </w:instrText>
                          </w:r>
                          <w:r>
                            <w:rPr>
                              <w:b/>
                            </w:rPr>
                            <w:fldChar w:fldCharType="separate"/>
                          </w:r>
                          <w:r w:rsidR="002A6227" w:rsidRPr="007360F2">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2A6227">
                            <w:t>15 juni 2021</w:t>
                          </w:r>
                          <w:r>
                            <w:fldChar w:fldCharType="end"/>
                          </w:r>
                        </w:p>
                        <w:p w:rsidR="0089073C" w:rsidRDefault="0089073C">
                          <w:pPr>
                            <w:pStyle w:val="witregel1"/>
                          </w:pPr>
                        </w:p>
                        <w:p w:rsidR="002A6227"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2A6227">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2A6227">
                            <w:t>x</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EE59CFA" wp14:editId="19C3E390">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U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f9Rq1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8240" behindDoc="1" locked="1" layoutInCell="1" allowOverlap="1" wp14:anchorId="0AFDBC65" wp14:editId="4331213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8A233E">
      <w:rPr>
        <w:noProof/>
        <w:color w:val="FFFFFF"/>
        <w:sz w:val="20"/>
      </w:rPr>
      <mc:AlternateContent>
        <mc:Choice Requires="wps">
          <w:drawing>
            <wp:anchor distT="0" distB="0" distL="114300" distR="114300" simplePos="0" relativeHeight="251656192" behindDoc="0" locked="1" layoutInCell="1" allowOverlap="1" wp14:anchorId="4ED33EF9" wp14:editId="1923BF0F">
              <wp:simplePos x="0" y="0"/>
              <wp:positionH relativeFrom="page">
                <wp:posOffset>894080</wp:posOffset>
              </wp:positionH>
              <wp:positionV relativeFrom="page">
                <wp:posOffset>1408430</wp:posOffset>
              </wp:positionV>
              <wp:extent cx="342900" cy="277495"/>
              <wp:effectExtent l="0" t="0" r="1270" b="635"/>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B2D077" id="Rectangle 47" o:spid="_x0000_s1026" style="position:absolute;margin-left:70.4pt;margin-top:110.9pt;width:27pt;height:2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H3y4dx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E52FFA">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nl-NL"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536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5149&quot; engine-version=&quot;3.16.0&quot; existing=&quot;L%3A%5CDGSenB%5C300%20DSenJ%5C302%20Jeugd%20(J)%5CA-%20jeugdbescherming%20en%20stelselverantwoordelijkheid%5CGI%27s%5CIntervence%20-Briedis%20-%20Zeeland%5C2021%5CTK%5CSO%20Intervence%2025%20mei%202021%5CVSO%5CKamerbrief%20aanbieden%20VSO%20def.docx#Document&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Straffen en Beschermen&lt;/p&gt;&lt;p style=&quot;afzendgegevens&quot;&gt;Directie Sanctietoepassing en Jeug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Sander Dekker&lt;/p&gt;&lt;/td&gt;&lt;td style=&quot;broodtekst&quot;&gt;&lt;/td&gt;&lt;td/&gt;&lt;/tr&gt;&lt;tr&gt;&lt;td&gt;&lt;p style=&quot;broodtekst-i&quot;&gt;Minister voor Rechtsbescherming&lt;/p&gt;&lt;/td&gt;&lt;td style=&quot;broodtekst&quot;&gt;&lt;/td&gt;&lt;td/&gt;&lt;/tr&gt;&lt;/tbody&gt;&lt;/table&gt;&lt;p style=&quot;in-table&quot;/&gt;&lt;/body&gt;&lt;/ondertekening_content&gt;&lt;toevoegen-model formatted-value=&quot;&quot;/&gt;&lt;chkminuut/&gt;&lt;minuut formatted-value=&quot;minuut-2010.xml&quot;/&gt;&lt;ondertekenaar-item value=&quot;3&quot; formatted-value=&quot;Minister voor Rechtsbescherming&quot;&gt;&lt;afzender taal=&quot;1043&quot; aanhef=&quot;1&quot; groetregel=&quot;1&quot; name=&quot;Minister voor Rechtsbescherming&quot; country-id=&quot;NLD&quot; country-code=&quot;31&quot; organisatie=&quot;230&quot; naam=&quot;Sander Dekker&quot; gender=&quot;M&quot;&gt;&lt;taal id=&quot;1043&quot; functie=&quot;Minister voor Rechtsbescherming&quot;/&gt;&lt;taal id=&quot;2057&quot;/&gt;&lt;taal id=&quot;1031&quot;/&gt;&lt;taal id=&quot;1036&quot;/&gt;&lt;taal id=&quot;1034&quot;/&gt;&lt;/afzender&gt;_x000d__x000a__x0009__x0009_&lt;/ondertekenaar-item&gt;&lt;tweedeondertekenaar-item/&gt;&lt;behandelddoor-item value=&quot;1&quot; formatted-value=&quot;Inge Jongerius&quot;&gt;&lt;afzender taal=&quot;1043&quot; aanhef=&quot;1&quot; groetregel=&quot;1&quot; name=&quot;Inge Jongerius&quot; country-id=&quot;NLD&quot; country-code=&quot;31&quot; organisatie=&quot;230&quot; naam=&quot;mr. I.M. Jongerius&quot; email=&quot;i.m.jongerius@minjenv.nl&quot; telefoon=&quot;0615967604&quot;&gt;&lt;taal id=&quot;1043&quot; functie=&quot;Senior beleidsmedewerker&quot;/&gt;&lt;taal id=&quot;2057&quot; functie=&quot;Senior beleidsmedewerker&quot;/&gt;&lt;taal id=&quot;1031&quot; functie=&quot;Senior beleidsmedewerker&quot;/&gt;&lt;taal id=&quot;1036&quot; functie=&quot;Senior beleidsmedewerker&quot;/&gt;&lt;taal id=&quot;1034&quot; functie=&quot;Senior beleidsmedewerker&quot;/&gt;&lt;/afzender&gt;_x000d__x000a__x0009__x0009_&lt;/behandelddoor-item&gt;&lt;organisatie-item value=&quot;230&quot; formatted-value=&quot;DGSenB - DSJ&quot;&gt;&lt;organisatie zoekveld=&quot;DGSenB - DSJ&quot; facebook=&quot;&quot; linkedin=&quot;&quot; twitter=&quot;&quot; youtube=&quot;&quot; id=&quot;230&quot;&gt;_x000d__x000a__x0009__x0009__x0009__x0009_&lt;taal id=&quot;1043&quot; zoekveld=&quot;DGSenB - DSJ&quot; taal=&quot;1043&quot; omschrijving=&quot;Directoraat-Generaal Straffen en Beschermen - Directie Sanctietoepassing en Jeugd&quot; naamdirectoraatgeneraal=&quot;Directoraat-Generaal Straffen en Beschermen&quot; naamdirectie=&quot;Directie Sanctietoepassing en Jeugd&quot; naamgebouw=&quot;&quot; baadres=&quot;Turfmarkt 147&quot; bapostcode=&quot;2511 DP&quot; baplaats=&quot;Den Haag&quot; paadres=&quot;20301&quot; papostcode=&quot;2500 EH&quot; paplaats=&quot;Den Haag&quot; land=&quot;Nederland&quot; telefoonnummer=&quot;&quot; faxnummer=&quot;&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oraat-Generaal Straffen en Beschermen\nDirectie Sanctietoepassing en Jeugd&quot; bezoekadres=&quot;Bezoekadres\nTurfmarkt 147\n2511 DP Den Haag\nTelefoon \nFax \nwww.rijksoverheid.nl/jenv&quot; postadres=&quot;Postadres:\nPostbus 20301,\n2500 EH Den Haag&quot;/&gt;_x000d__x000a__x0009__x0009__x0009__x0009_&lt;taal id=&quot;1036&quot; zoekveld=&quot;DGSenB - DSJ&quot; taal=&quot;1036&quot; omschrijving=&quot;Direction générale en matière de Peines et de Protection - Direction Application des sanctions et Jeunes&quot; naamdirectoraatgeneraal=&quot;Direction générale en matière de Peines et de Protection&quot; naamdirectie=&quot;Direction Application des sanctions et Jeunes&quot; naamgebouw=&quot;&quot; baadres=&quot;Turfmarkt 147&quot; bapostcode=&quot;2511 DP&quot; baplaats=&quot;La Haye&quot; paadres=&quot;20301&quot; papostcode=&quot;2500 EH&quot; paplaats=&quot;La Haye&quot; land=&quot;Pays-Bas&quot; telefoonnummer=&quot;&quot; faxnummer=&quot;&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générale en matière de Peines et de Protection\nDirection Application des sanctions et Jeunes&quot; bezoekadres=&quot;Bezoekadres\nTurfmarkt 147\n2511 DP La Haye\nTelefoon \nFax \nwww.rijksoverheid.nl/jenv&quot; postadres=&quot;Postadres:\nPostbus 20301,\n2500 EH La Haye&quot;/&gt;_x000d__x000a__x0009__x0009__x0009__x0009_&lt;taal id=&quot;1031&quot; zoekveld=&quot;DGSenB - DSJ&quot; taal=&quot;1031&quot; omschrijving=&quot;Generaldirektorat Strafen und Schutz - Direktion Sanktionswendung und Jugend&quot; naamdirectoraatgeneraal=&quot;Generaldirektorat Strafen und Schutz&quot; naamdirectie=&quot;Direktion Sanktionswendung und Jugend&quot; naamgebouw=&quot;&quot; baadres=&quot;Turfmarkt 147&quot; bapostcode=&quot;2511 DP&quot; baplaats=&quot;Den Haag&quot; paadres=&quot;20301&quot; papostcode=&quot;2500 EH&quot; paplaats=&quot;Den Haag&quot; land=&quot;Niederlande&quot; telefoonnummer=&quot;&quot; faxnummer=&quot;&quot; website=&quot;www.rijksoverheid.nl/jenv&quot; banknaam=&quot;&quot; banknummer=&quot;&quot; logo=&quot;RO_J&quot; kleuren=&quot;alles&quot; vrijkopje=&quot;&quot; vrij1=&quot;&quot; vrij2=&quot;&quot; vrij3=&quot;&quot; vrij4=&quot;&quot; vrij5=&quot;&quot; vrij6=&quot;&quot; vrij7=&quot;&quot; vrij8=&quot;&quot; payoff=&quot;&quot; instructies=&quot;Bitte bei Antwort Datum und unser Zeichen angeben. Bitte pro Zuschrift nur eine Angelegenheit behandeln.&quot; email=&quot;&quot; iban=&quot;&quot; bic=&quot;&quot; infonummer=&quot;&quot; koptekst=&quot;\nGeneraldirektorat Strafen und Schutz\nDirektion Sanktionswendung und Jugend&quot; bezoekadres=&quot;Bezoekadres\nTurfmarkt 147\n2511 DP Den Haag\nTelefoon \nFax \nwww.rijksoverheid.nl/jenv&quot; postadres=&quot;Postadres:\nPostbus 20301,\n2500 EH Den Haag&quot;/&gt;_x000d__x000a__x0009__x0009__x0009__x0009_&lt;taal id=&quot;2057&quot; zoekveld=&quot;DGSenB - DSJ&quot; taal=&quot;2057&quot; omschrijving=&quot;Directorate-General for Sanctions and Protection - Sanctions and Youth Department &quot; naamdirectoraatgeneraal=&quot;Directorate-General for Sanctions and Protection&quot; naamdirectie=&quot;Sanctions and Youth Department &quot; naamgebouw=&quot;&quot; baadres=&quot;Turfmarkt 147&quot; bapostcode=&quot;2511 DP&quot; baplaats=&quot;The Hague&quot; paadres=&quot;20301&quot; papostcode=&quot;2500 EH&quot; paplaats=&quot;The Hague&quot; land=&quot;The Netherlands&quot; telefoonnummer=&quot;&quot; faxnummer=&quot;&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Directorate-General for Sanctions and Protection\nSanctions and Youth Department &quot; bezoekadres=&quot;Bezoekadres\nTurfmarkt 147\n2511 DP The Hague\nTelefoon \nFax \nwww.rijksoverheid.nl/jenv&quot; postadres=&quot;Postadres:\nPostbus 20301,\n2500 EH The Hague&quot;/&gt;_x000d__x000a__x0009__x0009__x0009__x0009_&lt;taal id=&quot;1034&quot; zoekveld=&quot;DGSenB - DSJ&quot; taal=&quot;1034&quot; omschrijving=&quot;Dirección General de Sanciones y Protección - Aplicación de Sanciones y Juventud&quot; naamdirectoraatgeneraal=&quot;Dirección General de Sanciones y Protección&quot; naamdirectie=&quot;Dirección Aplicación de Sanciones y Juventud&quot; naamgebouw=&quot;&quot; baadres=&quot;Turfmarkt 147&quot; bapostcode=&quot;2511 DP&quot; baplaats=&quot;La Haya&quot; paadres=&quot;20301&quot; papostcode=&quot;2500 EH&quot; paplaats=&quot;La Haya&quot; land=&quot;Países Bajos&quot; telefoonnummer=&quot;&quot; faxnummer=&quot;&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General de Sanciones y Protección\nDirección Aplicación de Sanciones y Juventud&quot; bezoekadres=&quot;Bezoekadres\nTurfmarkt 147\n2511 DP La Haya\nTelefoon \nFax \nwww.rijksoverheid.nl/jenv&quot; postadres=&quot;Postadres:\nPostbus 20301,\n2500 EH La Haya&quot;/&gt;_x000d__x000a__x0009__x0009__x0009_&lt;/organisatie&gt;_x000d__x000a__x0009__x0009_&lt;/organisatie-item&gt;&lt;zaak/&gt;&lt;adres formatted-value=&quot;De Voorzitter van de Tweede Kamer\nder Staten-Generaal\nPostbus 20018 \n2500 EA  DEN HAAG&quot; value=&quot;182&quot;&gt;&lt;address street=&quot;Postbus 20018&quot; zipcode=&quot;2500 EA&quot; city=&quot;DEN HAAG&quot; typeid=&quot;1&quot; typename=&quot;postadres&quot; country-id=&quot;NLD&quot; country-code=&quot;31&quot; omitted-country=&quot;Nederland&quot;&gt;&lt;person display=&quot;Staten-Generaal&quot; index=&quot;1&quot; first=&quot;der&quot; last=&quot;Staten-Generaal&quot;/&gt;_x000d__x000a__x0009__x0009__x0009__x0009_&lt;company display=&quot;Voorzitter Tweede Kamer&quot; name=&quot;De Voorzitter van de Tweede Kamer&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gt;&lt;documenttitel formatted-value=&quot;Brief - Verslag Schriftelijk Overleg n.a.v. de situatie rondom de jeugdbescherming in Zeeland en Intervence&quot;/&gt;&lt;heropend value=&quot;false&quot;/&gt;&lt;vorm value=&quot;Digitaal&quot;/&gt;&lt;ZaakLocatie/&gt;&lt;zaakkenmerk/&gt;&lt;zaaktitel/&gt;&lt;fn_geaddresseerde formatted-value=&quot;De Voorzitter van de Tweede Kamer&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quot; formatted-value=&quot;&quot;&gt;&lt;phonenumber country-code=&quot;31&quot; number=&quot;&quot;/&gt;&lt;/faxorganisatie&gt;&lt;telorganisatie value=&quot;&quot; formatted-value=&quot;&quot;&gt;&lt;phonenumber country-code=&quot;31&quot; number=&quot;&quot;/&gt;&lt;/telorganisatie&gt;&lt;doorkiesnummer value=&quot;0615967604&quot; formatted-value=&quot;06 159 676 04&quot;&gt;&lt;phonenumber country-code=&quot;31&quot; number=&quot;0615967604&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r. I.M. Jongerius&quot;/&gt;&lt;email formatted-value=&quot;i.m.jongerius@minjenv.nl&quot;/&gt;&lt;functie formatted-value=&quot;Senior beleidsmedewerker&quot;/&gt;&lt;retouradres formatted-value=&quot;&amp;gt; Retouradres Postbus 20301 2500 EH  Den Haag&quot;/&gt;&lt;directoraat value=&quot;Directoraat-Generaal Straffen en Beschermen&quot; formatted-value=&quot;Directoraat-Generaal Straffen en Beschermen&quot;/&gt;&lt;directoraatvolg formatted-value=&quot;Directoraat-Generaal Straffen en Beschermen\n&quot;/&gt;&lt;directoraatnaam value=&quot;Directie Sanctietoepassing en Jeugd&quot; formatted-value=&quot;Directie Sanctietoepassing en Jeugd&quot;/&gt;&lt;directoraatnaamvolg formatted-value=&quot;Directie Sanctietoepassing en Jeugd&quot;/&gt;&lt;onderdeel value=&quot;&quot; formatted-value=&quot;&quot;/&gt;&lt;digionderdeel value=&quot;&quot; formatted-value=&quot;&quot;/&gt;&lt;onderdeelvolg formatted-value=&quot;&quot;/&gt;&lt;directieregel formatted-value=&quot; \n&quot;/&gt;&lt;datum value=&quot;2021-06-15T00:00:00&quot; formatted-value=&quot;15 juni 2021&quot;/&gt;&lt;onskenmerk value=&quot;x&quot; formatted-value=&quot;x&quot; format-disabled=&quot;true&quot;/&gt;&lt;uwkenmerk formatted-value=&quot;&quot;/&gt;&lt;onderwerp formatted-value=&quot;Verslag Schriftelijk Overleg n.a.v. de situatie rondom de jeugdbescherming in Zeeland en Intervence&quot; value=&quot;Verslag Schriftelijk Overleg n.a.v. de situatie rondom de jeugdbescherming in Zeeland en Intervence&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n\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quot; formatted-value=&quot;&quot;/&gt;&lt;groetregel value=&quot;&quot; formatted-value=&quo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8A233E"/>
    <w:rsid w:val="000129A4"/>
    <w:rsid w:val="000E4FC7"/>
    <w:rsid w:val="001B5B02"/>
    <w:rsid w:val="002A6227"/>
    <w:rsid w:val="0040796D"/>
    <w:rsid w:val="00413D88"/>
    <w:rsid w:val="004F7F8F"/>
    <w:rsid w:val="00590ABB"/>
    <w:rsid w:val="005B585C"/>
    <w:rsid w:val="00647D49"/>
    <w:rsid w:val="00652887"/>
    <w:rsid w:val="00666B4A"/>
    <w:rsid w:val="006800CA"/>
    <w:rsid w:val="00690E82"/>
    <w:rsid w:val="007360F2"/>
    <w:rsid w:val="00794445"/>
    <w:rsid w:val="007F1837"/>
    <w:rsid w:val="0089073C"/>
    <w:rsid w:val="008A233E"/>
    <w:rsid w:val="008A7B34"/>
    <w:rsid w:val="00937F7E"/>
    <w:rsid w:val="009B09F2"/>
    <w:rsid w:val="00AE7105"/>
    <w:rsid w:val="00B07A5A"/>
    <w:rsid w:val="00B2078A"/>
    <w:rsid w:val="00B46C81"/>
    <w:rsid w:val="00C22108"/>
    <w:rsid w:val="00CC3E4D"/>
    <w:rsid w:val="00D2034F"/>
    <w:rsid w:val="00DD1C86"/>
    <w:rsid w:val="00E46F34"/>
    <w:rsid w:val="00E52FFA"/>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CommentReference">
    <w:name w:val="annotation reference"/>
    <w:basedOn w:val="DefaultParagraphFont"/>
    <w:semiHidden/>
    <w:unhideWhenUsed/>
    <w:rsid w:val="00937F7E"/>
    <w:rPr>
      <w:sz w:val="16"/>
      <w:szCs w:val="16"/>
    </w:rPr>
  </w:style>
  <w:style w:type="paragraph" w:styleId="CommentText">
    <w:name w:val="annotation text"/>
    <w:basedOn w:val="Normal"/>
    <w:link w:val="CommentTextChar"/>
    <w:semiHidden/>
    <w:unhideWhenUsed/>
    <w:rsid w:val="00937F7E"/>
    <w:pPr>
      <w:spacing w:line="240" w:lineRule="auto"/>
    </w:pPr>
    <w:rPr>
      <w:sz w:val="20"/>
      <w:szCs w:val="20"/>
    </w:rPr>
  </w:style>
  <w:style w:type="character" w:customStyle="1" w:styleId="CommentTextChar">
    <w:name w:val="Comment Text Char"/>
    <w:basedOn w:val="DefaultParagraphFont"/>
    <w:link w:val="CommentText"/>
    <w:semiHidden/>
    <w:rsid w:val="00937F7E"/>
    <w:rPr>
      <w:rFonts w:ascii="Verdana" w:hAnsi="Verdana"/>
      <w:lang w:val="nl-NL" w:eastAsia="nl-NL"/>
    </w:rPr>
  </w:style>
  <w:style w:type="paragraph" w:styleId="CommentSubject">
    <w:name w:val="annotation subject"/>
    <w:basedOn w:val="CommentText"/>
    <w:next w:val="CommentText"/>
    <w:link w:val="CommentSubjectChar"/>
    <w:semiHidden/>
    <w:unhideWhenUsed/>
    <w:rsid w:val="00937F7E"/>
    <w:rPr>
      <w:b/>
      <w:bCs/>
    </w:rPr>
  </w:style>
  <w:style w:type="character" w:customStyle="1" w:styleId="CommentSubjectChar">
    <w:name w:val="Comment Subject Char"/>
    <w:basedOn w:val="CommentTextChar"/>
    <w:link w:val="CommentSubject"/>
    <w:semiHidden/>
    <w:rsid w:val="00937F7E"/>
    <w:rPr>
      <w:rFonts w:ascii="Verdana" w:hAnsi="Verdana"/>
      <w:b/>
      <w:bCs/>
      <w:lang w:val="nl-NL" w:eastAsia="nl-NL"/>
    </w:rPr>
  </w:style>
  <w:style w:type="paragraph" w:styleId="BalloonText">
    <w:name w:val="Balloon Text"/>
    <w:basedOn w:val="Normal"/>
    <w:link w:val="BalloonTextChar"/>
    <w:semiHidden/>
    <w:unhideWhenUsed/>
    <w:rsid w:val="00937F7E"/>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937F7E"/>
    <w:rPr>
      <w:rFonts w:ascii="Segoe UI" w:hAnsi="Segoe UI" w:cs="Segoe UI"/>
      <w:sz w:val="18"/>
      <w:szCs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CommentReference">
    <w:name w:val="annotation reference"/>
    <w:basedOn w:val="DefaultParagraphFont"/>
    <w:semiHidden/>
    <w:unhideWhenUsed/>
    <w:rsid w:val="00937F7E"/>
    <w:rPr>
      <w:sz w:val="16"/>
      <w:szCs w:val="16"/>
    </w:rPr>
  </w:style>
  <w:style w:type="paragraph" w:styleId="CommentText">
    <w:name w:val="annotation text"/>
    <w:basedOn w:val="Normal"/>
    <w:link w:val="CommentTextChar"/>
    <w:semiHidden/>
    <w:unhideWhenUsed/>
    <w:rsid w:val="00937F7E"/>
    <w:pPr>
      <w:spacing w:line="240" w:lineRule="auto"/>
    </w:pPr>
    <w:rPr>
      <w:sz w:val="20"/>
      <w:szCs w:val="20"/>
    </w:rPr>
  </w:style>
  <w:style w:type="character" w:customStyle="1" w:styleId="CommentTextChar">
    <w:name w:val="Comment Text Char"/>
    <w:basedOn w:val="DefaultParagraphFont"/>
    <w:link w:val="CommentText"/>
    <w:semiHidden/>
    <w:rsid w:val="00937F7E"/>
    <w:rPr>
      <w:rFonts w:ascii="Verdana" w:hAnsi="Verdana"/>
      <w:lang w:val="nl-NL" w:eastAsia="nl-NL"/>
    </w:rPr>
  </w:style>
  <w:style w:type="paragraph" w:styleId="CommentSubject">
    <w:name w:val="annotation subject"/>
    <w:basedOn w:val="CommentText"/>
    <w:next w:val="CommentText"/>
    <w:link w:val="CommentSubjectChar"/>
    <w:semiHidden/>
    <w:unhideWhenUsed/>
    <w:rsid w:val="00937F7E"/>
    <w:rPr>
      <w:b/>
      <w:bCs/>
    </w:rPr>
  </w:style>
  <w:style w:type="character" w:customStyle="1" w:styleId="CommentSubjectChar">
    <w:name w:val="Comment Subject Char"/>
    <w:basedOn w:val="CommentTextChar"/>
    <w:link w:val="CommentSubject"/>
    <w:semiHidden/>
    <w:rsid w:val="00937F7E"/>
    <w:rPr>
      <w:rFonts w:ascii="Verdana" w:hAnsi="Verdana"/>
      <w:b/>
      <w:bCs/>
      <w:lang w:val="nl-NL" w:eastAsia="nl-NL"/>
    </w:rPr>
  </w:style>
  <w:style w:type="paragraph" w:styleId="BalloonText">
    <w:name w:val="Balloon Text"/>
    <w:basedOn w:val="Normal"/>
    <w:link w:val="BalloonTextChar"/>
    <w:semiHidden/>
    <w:unhideWhenUsed/>
    <w:rsid w:val="00937F7E"/>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937F7E"/>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277</ap:Words>
  <ap:Characters>1529</ap:Characters>
  <ap:DocSecurity>0</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2021-06-15T13:23:00.0000000Z</dcterms:created>
  <dcterms:modified xsi:type="dcterms:W3CDTF">2021-06-15T13:23:00.0000000Z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15 juni 2021</vt:lpwstr>
  </property>
  <property fmtid="{D5CDD505-2E9C-101B-9397-08002B2CF9AE}" pid="5" name="_datum">
    <vt:lpwstr>Datum</vt:lpwstr>
  </property>
  <property fmtid="{D5CDD505-2E9C-101B-9397-08002B2CF9AE}" pid="6" name="aanhef">
    <vt:lpwstr/>
  </property>
  <property fmtid="{D5CDD505-2E9C-101B-9397-08002B2CF9AE}" pid="7" name="onderwerp">
    <vt:lpwstr>Verslag Schriftelijk Overleg n.a.v. de situatie rondom de jeugdbescherming in Zeeland en Intervence</vt:lpwstr>
  </property>
  <property fmtid="{D5CDD505-2E9C-101B-9397-08002B2CF9AE}" pid="8" name="_onderwerp">
    <vt:lpwstr>Onderwerp</vt:lpwstr>
  </property>
  <property fmtid="{D5CDD505-2E9C-101B-9397-08002B2CF9AE}" pid="9" name="onskenmerk">
    <vt:lpwstr>x</vt:lpwstr>
  </property>
  <property fmtid="{D5CDD505-2E9C-101B-9397-08002B2CF9AE}" pid="10" name="_onskenmerk">
    <vt:lpwstr>Ons kenmerk_x000d_</vt:lpwstr>
  </property>
  <property fmtid="{D5CDD505-2E9C-101B-9397-08002B2CF9AE}" pid="11" name="groetregel">
    <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Straffen en Beschermen</vt:lpwstr>
  </property>
  <property fmtid="{D5CDD505-2E9C-101B-9397-08002B2CF9AE}" pid="24" name="directoraatnaam">
    <vt:lpwstr>Directie Sanctietoepassing en Jeugd</vt:lpwstr>
  </property>
  <property fmtid="{D5CDD505-2E9C-101B-9397-08002B2CF9AE}" pid="25" name="afdelingraised">
    <vt:lpwstr> </vt:lpwstr>
  </property>
  <property fmtid="{D5CDD505-2E9C-101B-9397-08002B2CF9AE}" pid="26" name="directoraatnaamvolg">
    <vt:lpwstr>Directie Sanctietoepassing en Jeugd</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Directoraat-Generaal Straffen en Beschermen_x000d_</vt:lpwstr>
  </property>
  <property fmtid="{D5CDD505-2E9C-101B-9397-08002B2CF9AE}" pid="30" name="functie">
    <vt:lpwstr>Senior beleidsmedewerker</vt:lpwstr>
  </property>
  <property fmtid="{D5CDD505-2E9C-101B-9397-08002B2CF9AE}" pid="31" name="woordmerk">
    <vt:lpwstr/>
  </property>
  <property fmtid="{D5CDD505-2E9C-101B-9397-08002B2CF9AE}" pid="32" name="aanhefdoc">
    <vt:lpwstr>_x000d__x000d_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ies>
</file>