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C32D8" w:rsidR="002C32D8" w:rsidP="00E74082" w:rsidRDefault="002C32D8" w14:paraId="605FF57C" w14:textId="77777777">
      <w:r w:rsidRPr="002C32D8">
        <w:t>Geachte Voorzitter,</w:t>
      </w:r>
    </w:p>
    <w:p w:rsidR="002C32D8" w:rsidP="00E74082" w:rsidRDefault="002C32D8" w14:paraId="32DC9829" w14:textId="77777777"/>
    <w:p w:rsidRPr="002C32D8" w:rsidR="002C32D8" w:rsidP="00E74082" w:rsidRDefault="002C32D8" w14:paraId="5C597B33" w14:textId="11B2CB18">
      <w:r w:rsidRPr="002C32D8">
        <w:t xml:space="preserve">Hierbij zend ik u de antwoorden op de vragen </w:t>
      </w:r>
      <w:r>
        <w:t>naar aanleiding van het jaarverslag 2020 van het Adviescollege Toetsing Regeldruk.</w:t>
      </w:r>
    </w:p>
    <w:p w:rsidR="00721AE1" w:rsidP="00E74082" w:rsidRDefault="00721AE1" w14:paraId="78AFB3CE" w14:textId="77777777"/>
    <w:p w:rsidR="00D22441" w:rsidP="00E74082" w:rsidRDefault="002C32D8" w14:paraId="1E2586CF" w14:textId="2C102F53">
      <w:r w:rsidRPr="005E745F">
        <w:t>Hoogachtend,</w:t>
      </w:r>
    </w:p>
    <w:p w:rsidRPr="005E745F" w:rsidR="00BD2A85" w:rsidP="00E74082" w:rsidRDefault="00BD2A85" w14:paraId="20B16ACC" w14:textId="77777777"/>
    <w:p w:rsidRPr="005E745F" w:rsidR="00BD2A85" w:rsidP="00E74082" w:rsidRDefault="00BD2A85" w14:paraId="515AE568" w14:textId="77777777"/>
    <w:p w:rsidRPr="005E745F" w:rsidR="00BD2A85" w:rsidP="00E74082" w:rsidRDefault="00BD2A85" w14:paraId="271FA3B2" w14:textId="77777777"/>
    <w:p w:rsidRPr="005E745F" w:rsidR="00BD2A85" w:rsidP="00E74082" w:rsidRDefault="00BD2A85" w14:paraId="03D7A023" w14:textId="77777777"/>
    <w:p w:rsidRPr="005E745F" w:rsidR="00BD2A85" w:rsidP="00E74082" w:rsidRDefault="002C32D8" w14:paraId="0227023C" w14:textId="77777777">
      <w:r w:rsidRPr="005E745F">
        <w:t>mr. drs. M.C.G. Keijzer</w:t>
      </w:r>
    </w:p>
    <w:p w:rsidRPr="005E745F" w:rsidR="00BD2A85" w:rsidP="00E74082" w:rsidRDefault="002C32D8" w14:paraId="2D8D6F05" w14:textId="77777777">
      <w:r w:rsidRPr="005E745F">
        <w:t>Staatssecretaris van Economische Zaken en Klimaat</w:t>
      </w:r>
    </w:p>
    <w:sectPr w:rsidRPr="005E745F" w:rsidR="00BD2A85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2E6C9" w14:textId="77777777" w:rsidR="006F5923" w:rsidRDefault="002C32D8">
      <w:pPr>
        <w:spacing w:line="240" w:lineRule="auto"/>
      </w:pPr>
      <w:r>
        <w:separator/>
      </w:r>
    </w:p>
  </w:endnote>
  <w:endnote w:type="continuationSeparator" w:id="0">
    <w:p w14:paraId="578597AA" w14:textId="77777777" w:rsidR="006F5923" w:rsidRDefault="002C3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FDE0" w14:textId="77777777" w:rsidR="002A5E60" w:rsidRDefault="002A5E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5E41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72A31" w14:paraId="7930523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7ED2A0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072A4FC" w14:textId="52827076" w:rsidR="00527BD4" w:rsidRPr="00645414" w:rsidRDefault="002C32D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>
            <w:t>2</w:t>
          </w:r>
          <w:r w:rsidR="00721AE1">
            <w:fldChar w:fldCharType="end"/>
          </w:r>
        </w:p>
      </w:tc>
    </w:tr>
  </w:tbl>
  <w:p w14:paraId="4DCE7C11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72A31" w14:paraId="1B726B4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0E566E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BA887E6" w14:textId="1506F387" w:rsidR="00527BD4" w:rsidRPr="00ED539E" w:rsidRDefault="002C32D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413B4">
            <w:fldChar w:fldCharType="begin"/>
          </w:r>
          <w:r>
            <w:instrText xml:space="preserve"> SECTIONPAGES   \* MERGEFORMAT </w:instrText>
          </w:r>
          <w:r w:rsidR="00A413B4">
            <w:fldChar w:fldCharType="separate"/>
          </w:r>
          <w:r w:rsidR="00577233">
            <w:t>1</w:t>
          </w:r>
          <w:r w:rsidR="00A413B4">
            <w:fldChar w:fldCharType="end"/>
          </w:r>
        </w:p>
      </w:tc>
    </w:tr>
  </w:tbl>
  <w:p w14:paraId="0F8B66A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1ECF96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B2668" w14:textId="77777777" w:rsidR="006F5923" w:rsidRDefault="002C32D8">
      <w:pPr>
        <w:spacing w:line="240" w:lineRule="auto"/>
      </w:pPr>
      <w:r>
        <w:separator/>
      </w:r>
    </w:p>
  </w:footnote>
  <w:footnote w:type="continuationSeparator" w:id="0">
    <w:p w14:paraId="2C23CC41" w14:textId="77777777" w:rsidR="006F5923" w:rsidRDefault="002C3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3B8FA" w14:textId="77777777" w:rsidR="002A5E60" w:rsidRDefault="002A5E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72A31" w14:paraId="67C0CD6C" w14:textId="77777777" w:rsidTr="00A50CF6">
      <w:tc>
        <w:tcPr>
          <w:tcW w:w="2156" w:type="dxa"/>
          <w:shd w:val="clear" w:color="auto" w:fill="auto"/>
        </w:tcPr>
        <w:p w14:paraId="1C258DE2" w14:textId="77777777" w:rsidR="00527BD4" w:rsidRPr="005819CE" w:rsidRDefault="002C32D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</w:tc>
    </w:tr>
    <w:tr w:rsidR="00372A31" w14:paraId="08A296E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A959C85" w14:textId="77777777" w:rsidR="00527BD4" w:rsidRPr="005819CE" w:rsidRDefault="00527BD4" w:rsidP="00A50CF6"/>
      </w:tc>
    </w:tr>
    <w:tr w:rsidR="00372A31" w14:paraId="6637969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084B832" w14:textId="77777777" w:rsidR="00527BD4" w:rsidRDefault="002C32D8" w:rsidP="003A5290">
          <w:pPr>
            <w:pStyle w:val="Huisstijl-Kopje"/>
          </w:pPr>
          <w:r>
            <w:t>Ons kenmerk</w:t>
          </w:r>
        </w:p>
        <w:p w14:paraId="5E9B358C" w14:textId="77777777" w:rsidR="00502512" w:rsidRPr="00502512" w:rsidRDefault="002C32D8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DGBI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21160482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03621E78" w14:textId="77777777" w:rsidR="00527BD4" w:rsidRPr="005819CE" w:rsidRDefault="00527BD4" w:rsidP="00361A56">
          <w:pPr>
            <w:pStyle w:val="Huisstijl-Kopje"/>
          </w:pPr>
        </w:p>
      </w:tc>
    </w:tr>
  </w:tbl>
  <w:p w14:paraId="7D98229F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07527D2" w14:textId="77777777" w:rsidR="00527BD4" w:rsidRDefault="00527BD4" w:rsidP="008C356D"/>
  <w:p w14:paraId="39857915" w14:textId="77777777" w:rsidR="00527BD4" w:rsidRPr="00740712" w:rsidRDefault="00527BD4" w:rsidP="008C356D"/>
  <w:p w14:paraId="5082F3A5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AC9D2B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BA48A4C" w14:textId="77777777" w:rsidR="00527BD4" w:rsidRDefault="00527BD4" w:rsidP="004F44C2"/>
  <w:p w14:paraId="325A4FB7" w14:textId="77777777" w:rsidR="00527BD4" w:rsidRPr="00740712" w:rsidRDefault="00527BD4" w:rsidP="004F44C2"/>
  <w:p w14:paraId="4DB0EB9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72A31" w14:paraId="66EEA6E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6270D1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32EAB3C" w14:textId="77777777" w:rsidR="00527BD4" w:rsidRDefault="002C32D8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7B3C8CC2" wp14:editId="5CF0E6BC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6280183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06C0241" w14:textId="77777777" w:rsidR="00F034D8" w:rsidRDefault="00F034D8" w:rsidP="00F034D8">
          <w:pPr>
            <w:rPr>
              <w:szCs w:val="18"/>
            </w:rPr>
          </w:pPr>
        </w:p>
        <w:p w14:paraId="1A9F28D8" w14:textId="77777777" w:rsidR="00E2409C" w:rsidRDefault="00E2409C"/>
      </w:tc>
    </w:tr>
  </w:tbl>
  <w:p w14:paraId="6C85F43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9F6A4F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72A31" w14:paraId="0A2964BF" w14:textId="77777777" w:rsidTr="00A50CF6">
      <w:tc>
        <w:tcPr>
          <w:tcW w:w="2160" w:type="dxa"/>
          <w:shd w:val="clear" w:color="auto" w:fill="auto"/>
        </w:tcPr>
        <w:p w14:paraId="3623808E" w14:textId="7579311D" w:rsidR="00527BD4" w:rsidRPr="005819CE" w:rsidRDefault="002C32D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 w:rsidR="009867F1">
            <w:rPr>
              <w:b/>
            </w:rPr>
            <w:t>Directie Ondernemerschap</w:t>
          </w:r>
        </w:p>
        <w:p w14:paraId="0B07A5D9" w14:textId="77777777" w:rsidR="00527BD4" w:rsidRPr="00BE5ED9" w:rsidRDefault="002C32D8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F723CA4" w14:textId="77777777" w:rsidR="00EF495B" w:rsidRDefault="002C32D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C8D2C02" w14:textId="77777777" w:rsidR="00EF495B" w:rsidRPr="005B3814" w:rsidRDefault="002C32D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429FDE8B" w14:textId="0631335E" w:rsidR="00527BD4" w:rsidRPr="00E74082" w:rsidRDefault="002C32D8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372A31" w14:paraId="43F1D87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10ABC97" w14:textId="77777777" w:rsidR="00527BD4" w:rsidRPr="005819CE" w:rsidRDefault="00527BD4" w:rsidP="00A50CF6"/>
      </w:tc>
    </w:tr>
    <w:tr w:rsidR="00372A31" w14:paraId="64E5CEFC" w14:textId="77777777" w:rsidTr="00A50CF6">
      <w:tc>
        <w:tcPr>
          <w:tcW w:w="2160" w:type="dxa"/>
          <w:shd w:val="clear" w:color="auto" w:fill="auto"/>
        </w:tcPr>
        <w:p w14:paraId="3009ADB0" w14:textId="77777777" w:rsidR="000C0163" w:rsidRPr="005819CE" w:rsidRDefault="002C32D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E5900B7" w14:textId="16AD34C4" w:rsidR="000C0163" w:rsidRPr="005819CE" w:rsidRDefault="002C32D8" w:rsidP="000C0163">
          <w:pPr>
            <w:pStyle w:val="Huisstijl-Gegeven"/>
          </w:pPr>
          <w:r>
            <w:t>DGBI</w:t>
          </w:r>
          <w:r w:rsidR="009867F1">
            <w:t xml:space="preserve"> -O 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BD18DC">
                <w:fldChar w:fldCharType="begin"/>
              </w:r>
              <w:r w:rsidR="00BD18DC">
                <w:instrText xml:space="preserve"> DOCPROPERTY  "documentId"  \* MERGEFORMAT </w:instrText>
              </w:r>
              <w:r w:rsidR="00BD18DC">
                <w:fldChar w:fldCharType="separate"/>
              </w:r>
              <w:r w:rsidR="00926AE2">
                <w:t>21160482</w:t>
              </w:r>
              <w:r w:rsidR="00BD18DC">
                <w:fldChar w:fldCharType="end"/>
              </w:r>
            </w:sdtContent>
          </w:sdt>
        </w:p>
        <w:p w14:paraId="17C6707E" w14:textId="77777777" w:rsidR="00527BD4" w:rsidRPr="005819CE" w:rsidRDefault="002C32D8" w:rsidP="00A50CF6">
          <w:pPr>
            <w:pStyle w:val="Huisstijl-Kopje"/>
          </w:pPr>
          <w:r>
            <w:t>Bijlage(n)</w:t>
          </w:r>
        </w:p>
        <w:p w14:paraId="32D65E20" w14:textId="77777777" w:rsidR="00527BD4" w:rsidRPr="005819CE" w:rsidRDefault="002C32D8" w:rsidP="00A50CF6">
          <w:pPr>
            <w:pStyle w:val="Huisstijl-Gegeven"/>
          </w:pPr>
          <w:r>
            <w:t>1</w:t>
          </w:r>
        </w:p>
      </w:tc>
    </w:tr>
  </w:tbl>
  <w:p w14:paraId="5F427FD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72A31" w14:paraId="37B6E675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52E992C" w14:textId="77777777" w:rsidR="00527BD4" w:rsidRPr="00BC3B53" w:rsidRDefault="002C32D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72A31" w14:paraId="542CFEC6" w14:textId="77777777" w:rsidTr="007610AA">
      <w:tc>
        <w:tcPr>
          <w:tcW w:w="7520" w:type="dxa"/>
          <w:gridSpan w:val="2"/>
          <w:shd w:val="clear" w:color="auto" w:fill="auto"/>
        </w:tcPr>
        <w:p w14:paraId="7EB3D631" w14:textId="77777777" w:rsidR="00527BD4" w:rsidRPr="00983E8F" w:rsidRDefault="00527BD4" w:rsidP="00A50CF6">
          <w:pPr>
            <w:pStyle w:val="Huisstijl-Rubricering"/>
          </w:pPr>
        </w:p>
      </w:tc>
    </w:tr>
    <w:tr w:rsidR="00372A31" w14:paraId="1CF7366D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AA8ABB2" w14:textId="77777777" w:rsidR="002C32D8" w:rsidRDefault="002C32D8" w:rsidP="002C32D8">
          <w:pPr>
            <w:pStyle w:val="Huisstijl-NAW"/>
          </w:pPr>
          <w:r w:rsidRPr="002C32D8">
            <w:t xml:space="preserve">De Voorzitter van de Tweede Kamer </w:t>
          </w:r>
        </w:p>
        <w:p w14:paraId="7201EDC5" w14:textId="77777777" w:rsidR="002C32D8" w:rsidRDefault="002C32D8" w:rsidP="002C32D8">
          <w:pPr>
            <w:pStyle w:val="Huisstijl-NAW"/>
          </w:pPr>
          <w:r w:rsidRPr="002C32D8">
            <w:t xml:space="preserve">der Staten-Generaal </w:t>
          </w:r>
        </w:p>
        <w:p w14:paraId="50EBF545" w14:textId="77777777" w:rsidR="002C32D8" w:rsidRDefault="002C32D8" w:rsidP="002C32D8">
          <w:pPr>
            <w:pStyle w:val="Huisstijl-NAW"/>
          </w:pPr>
          <w:r w:rsidRPr="002C32D8">
            <w:t xml:space="preserve">Binnenhof 4 </w:t>
          </w:r>
        </w:p>
        <w:p w14:paraId="550EF605" w14:textId="5ED6220F" w:rsidR="002C32D8" w:rsidRPr="002C32D8" w:rsidRDefault="002C32D8" w:rsidP="002C32D8">
          <w:pPr>
            <w:pStyle w:val="Huisstijl-NAW"/>
          </w:pPr>
          <w:r w:rsidRPr="002C32D8">
            <w:t xml:space="preserve">2513 AA </w:t>
          </w:r>
          <w:r w:rsidR="00E74082">
            <w:t xml:space="preserve"> </w:t>
          </w:r>
          <w:r w:rsidRPr="002C32D8">
            <w:t>DEN HAAG</w:t>
          </w:r>
        </w:p>
        <w:p w14:paraId="5D36DE33" w14:textId="09ED8F96" w:rsidR="00527BD4" w:rsidRDefault="00527BD4" w:rsidP="00A50CF6">
          <w:pPr>
            <w:pStyle w:val="Huisstijl-NAW"/>
          </w:pPr>
        </w:p>
      </w:tc>
    </w:tr>
    <w:tr w:rsidR="00372A31" w14:paraId="52253054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2EFBCA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72A31" w14:paraId="6B06A47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7BBE24D" w14:textId="77777777" w:rsidR="00527BD4" w:rsidRPr="007709EF" w:rsidRDefault="002C32D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DE5915D" w14:textId="347C3123" w:rsidR="00527BD4" w:rsidRPr="007709EF" w:rsidRDefault="002A5E60" w:rsidP="00A50CF6">
          <w:r>
            <w:t>2 juli 2021</w:t>
          </w:r>
        </w:p>
      </w:tc>
    </w:tr>
    <w:tr w:rsidR="00372A31" w14:paraId="109392A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8E0DAB9" w14:textId="77777777" w:rsidR="00527BD4" w:rsidRPr="007709EF" w:rsidRDefault="002C32D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533D587" w14:textId="0B8D1F56" w:rsidR="00527BD4" w:rsidRPr="007709EF" w:rsidRDefault="002C32D8" w:rsidP="00A50CF6">
          <w:r>
            <w:t xml:space="preserve">Beantwoording vragen </w:t>
          </w:r>
          <w:r w:rsidR="00E74082">
            <w:t>naar aanleiding van het</w:t>
          </w:r>
          <w:r>
            <w:t xml:space="preserve"> jaarverslag 2020</w:t>
          </w:r>
          <w:r w:rsidR="00E74082">
            <w:t xml:space="preserve"> van het </w:t>
          </w:r>
          <w:r>
            <w:t>Adviescollege Toetsing Regeldruk</w:t>
          </w:r>
        </w:p>
      </w:tc>
    </w:tr>
  </w:tbl>
  <w:p w14:paraId="086DFF1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B16470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106C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2AF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43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63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05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21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2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E03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814DE9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986F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660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65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08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CE5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0B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4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7C5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A5E60"/>
    <w:rsid w:val="002B153C"/>
    <w:rsid w:val="002B52FC"/>
    <w:rsid w:val="002C2830"/>
    <w:rsid w:val="002C32D8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2A31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77233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745F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5923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67F1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5374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18DC"/>
    <w:rsid w:val="00BD2370"/>
    <w:rsid w:val="00BD2A85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4082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E370F3"/>
  <w15:docId w15:val="{4C5221AE-155F-4BAE-BC5C-225DCABE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70362F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70362F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208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2021-07-02T08:24:00.0000000Z</dcterms:created>
  <dcterms:modified xsi:type="dcterms:W3CDTF">2021-07-02T08:24:00.0000000Z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KampfraathC</vt:lpwstr>
  </property>
  <property fmtid="{D5CDD505-2E9C-101B-9397-08002B2CF9AE}" pid="3" name="A_ADRES">
    <vt:lpwstr>Tweede Kamer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Vragen nav jaarverslag Adviescollege Toetsing Regeldruk</vt:lpwstr>
  </property>
  <property fmtid="{D5CDD505-2E9C-101B-9397-08002B2CF9AE}" pid="8" name="documentId">
    <vt:lpwstr>21160482</vt:lpwstr>
  </property>
  <property fmtid="{D5CDD505-2E9C-101B-9397-08002B2CF9AE}" pid="9" name="TYPE_ID">
    <vt:lpwstr>Brief</vt:lpwstr>
  </property>
</Properties>
</file>